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BA81C" w14:textId="3AF1A3CC" w:rsidR="00A000C1" w:rsidRDefault="00C719D5" w:rsidP="00C719D5">
      <w:r w:rsidRPr="00C719D5">
        <w:rPr>
          <w:rFonts w:hint="eastAsia"/>
        </w:rPr>
        <w:t>РАСПРОСТРАНЕННОСТЬ</w:t>
      </w:r>
      <w:r w:rsidRPr="00C719D5">
        <w:t xml:space="preserve"> </w:t>
      </w:r>
      <w:r w:rsidRPr="00C719D5">
        <w:rPr>
          <w:rFonts w:hint="eastAsia"/>
        </w:rPr>
        <w:t>ЗЛОКАЧЕСТВЕННЫХ</w:t>
      </w:r>
      <w:r w:rsidRPr="00C719D5">
        <w:t xml:space="preserve"> </w:t>
      </w:r>
      <w:r w:rsidRPr="00C719D5">
        <w:rPr>
          <w:rFonts w:hint="eastAsia"/>
        </w:rPr>
        <w:t>НОВООБРАЗОВАНИЙ</w:t>
      </w:r>
      <w:r w:rsidRPr="00C719D5">
        <w:t xml:space="preserve"> </w:t>
      </w:r>
      <w:r w:rsidRPr="00C719D5">
        <w:rPr>
          <w:rFonts w:hint="eastAsia"/>
        </w:rPr>
        <w:t>ОБОДОЧНОЙ</w:t>
      </w:r>
      <w:r w:rsidRPr="00C719D5">
        <w:t xml:space="preserve"> </w:t>
      </w:r>
      <w:r w:rsidRPr="00C719D5">
        <w:rPr>
          <w:rFonts w:hint="eastAsia"/>
        </w:rPr>
        <w:t>КИШКИ</w:t>
      </w:r>
      <w:r w:rsidRPr="00C719D5">
        <w:t xml:space="preserve"> </w:t>
      </w:r>
      <w:r w:rsidRPr="00C719D5">
        <w:rPr>
          <w:rFonts w:hint="eastAsia"/>
        </w:rPr>
        <w:t>И</w:t>
      </w:r>
      <w:r w:rsidRPr="00C719D5">
        <w:t xml:space="preserve"> </w:t>
      </w:r>
      <w:r w:rsidRPr="00C719D5">
        <w:rPr>
          <w:rFonts w:hint="eastAsia"/>
        </w:rPr>
        <w:t>ОКАЗАНИЕ</w:t>
      </w:r>
      <w:r w:rsidRPr="00C719D5">
        <w:t xml:space="preserve"> </w:t>
      </w:r>
      <w:r w:rsidRPr="00C719D5">
        <w:rPr>
          <w:rFonts w:hint="eastAsia"/>
        </w:rPr>
        <w:t>СПЕЦИАЛИЗИРОВАННОЙ</w:t>
      </w:r>
      <w:r w:rsidRPr="00C719D5">
        <w:t xml:space="preserve"> </w:t>
      </w:r>
      <w:r w:rsidRPr="00C719D5">
        <w:rPr>
          <w:rFonts w:hint="eastAsia"/>
        </w:rPr>
        <w:t>МЕДИЦИНСКОЙ</w:t>
      </w:r>
      <w:r w:rsidRPr="00C719D5">
        <w:t xml:space="preserve"> </w:t>
      </w:r>
      <w:r w:rsidRPr="00C719D5">
        <w:rPr>
          <w:rFonts w:hint="eastAsia"/>
        </w:rPr>
        <w:t>ПОМОЩИ</w:t>
      </w:r>
      <w:r w:rsidRPr="00C719D5">
        <w:t xml:space="preserve"> </w:t>
      </w:r>
      <w:r w:rsidRPr="00C719D5">
        <w:rPr>
          <w:rFonts w:hint="eastAsia"/>
        </w:rPr>
        <w:t>ЭТИМ</w:t>
      </w:r>
      <w:r w:rsidRPr="00C719D5">
        <w:t xml:space="preserve"> </w:t>
      </w:r>
      <w:r w:rsidRPr="00C719D5">
        <w:rPr>
          <w:rFonts w:hint="eastAsia"/>
        </w:rPr>
        <w:t>БОЛЬНЫМ</w:t>
      </w:r>
      <w:r>
        <w:t xml:space="preserve"> </w:t>
      </w:r>
      <w:r w:rsidRPr="00C719D5">
        <w:rPr>
          <w:rFonts w:hint="eastAsia"/>
        </w:rPr>
        <w:t>Мурашко</w:t>
      </w:r>
      <w:r w:rsidRPr="00C719D5">
        <w:t xml:space="preserve">, </w:t>
      </w:r>
      <w:r w:rsidRPr="00C719D5">
        <w:rPr>
          <w:rFonts w:hint="eastAsia"/>
        </w:rPr>
        <w:t>Роман</w:t>
      </w:r>
      <w:r w:rsidRPr="00C719D5">
        <w:t xml:space="preserve"> </w:t>
      </w:r>
      <w:r w:rsidRPr="00C719D5">
        <w:rPr>
          <w:rFonts w:hint="eastAsia"/>
        </w:rPr>
        <w:t>Алексеевич</w:t>
      </w:r>
    </w:p>
    <w:p w14:paraId="55DAB08B" w14:textId="77777777" w:rsidR="00C719D5" w:rsidRDefault="00C719D5" w:rsidP="00C719D5">
      <w:r>
        <w:rPr>
          <w:rFonts w:hint="eastAsia"/>
        </w:rPr>
        <w:t>ОГЛАВЛЕНИЕ</w:t>
      </w:r>
      <w:r>
        <w:t xml:space="preserve"> </w:t>
      </w:r>
      <w:r>
        <w:rPr>
          <w:rFonts w:hint="eastAsia"/>
        </w:rPr>
        <w:t>ДИССЕРТАЦИИ</w:t>
      </w:r>
    </w:p>
    <w:p w14:paraId="41B396C5" w14:textId="77777777" w:rsidR="00C719D5" w:rsidRDefault="00C719D5" w:rsidP="00C719D5">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Мурашко</w:t>
      </w:r>
      <w:r>
        <w:t xml:space="preserve">, </w:t>
      </w:r>
      <w:r>
        <w:rPr>
          <w:rFonts w:hint="eastAsia"/>
        </w:rPr>
        <w:t>Роман</w:t>
      </w:r>
      <w:r>
        <w:t xml:space="preserve"> </w:t>
      </w:r>
      <w:r>
        <w:rPr>
          <w:rFonts w:hint="eastAsia"/>
        </w:rPr>
        <w:t>Алексеевич</w:t>
      </w:r>
    </w:p>
    <w:p w14:paraId="21ABC7FA" w14:textId="77777777" w:rsidR="00C719D5" w:rsidRDefault="00C719D5" w:rsidP="00C719D5">
      <w:r>
        <w:rPr>
          <w:rFonts w:hint="eastAsia"/>
        </w:rPr>
        <w:t>ВВЕДЕНИЕ</w:t>
      </w:r>
      <w:r>
        <w:t>.</w:t>
      </w:r>
    </w:p>
    <w:p w14:paraId="56239570" w14:textId="77777777" w:rsidR="00C719D5" w:rsidRDefault="00C719D5" w:rsidP="00C719D5"/>
    <w:p w14:paraId="2E28DECD" w14:textId="77777777" w:rsidR="00C719D5" w:rsidRDefault="00C719D5" w:rsidP="00C719D5">
      <w:r>
        <w:rPr>
          <w:rFonts w:hint="eastAsia"/>
        </w:rPr>
        <w:t>ГЛАВА</w:t>
      </w:r>
      <w:r>
        <w:t xml:space="preserve"> 1. </w:t>
      </w:r>
      <w:r>
        <w:rPr>
          <w:rFonts w:hint="eastAsia"/>
        </w:rPr>
        <w:t>СОВРЕМЕННЫЕ</w:t>
      </w:r>
      <w:r>
        <w:t xml:space="preserve"> </w:t>
      </w:r>
      <w:r>
        <w:rPr>
          <w:rFonts w:hint="eastAsia"/>
        </w:rPr>
        <w:t>ТЕНДЕНЦИИ</w:t>
      </w:r>
      <w:r>
        <w:t xml:space="preserve"> </w:t>
      </w:r>
      <w:r>
        <w:rPr>
          <w:rFonts w:hint="eastAsia"/>
        </w:rPr>
        <w:t>РАСПРОСТРАНЕНИЯ</w:t>
      </w:r>
      <w:r>
        <w:t xml:space="preserve"> </w:t>
      </w:r>
      <w:r>
        <w:rPr>
          <w:rFonts w:hint="eastAsia"/>
        </w:rPr>
        <w:t>ЗЛОКАЧЕСТВЕННЫХ</w:t>
      </w:r>
      <w:r>
        <w:t xml:space="preserve"> </w:t>
      </w:r>
      <w:r>
        <w:rPr>
          <w:rFonts w:hint="eastAsia"/>
        </w:rPr>
        <w:t>НОВООБРАЗОВАНИЙ</w:t>
      </w:r>
      <w:r>
        <w:t xml:space="preserve"> </w:t>
      </w:r>
      <w:r>
        <w:rPr>
          <w:rFonts w:hint="eastAsia"/>
        </w:rPr>
        <w:t>ОБОДОЧНОЙ</w:t>
      </w:r>
      <w:r>
        <w:t xml:space="preserve"> </w:t>
      </w:r>
      <w:r>
        <w:rPr>
          <w:rFonts w:hint="eastAsia"/>
        </w:rPr>
        <w:t>КИШКИ</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r>
        <w:t xml:space="preserve"> (</w:t>
      </w:r>
      <w:r>
        <w:rPr>
          <w:rFonts w:hint="eastAsia"/>
        </w:rPr>
        <w:t>обзор</w:t>
      </w:r>
      <w:r>
        <w:t xml:space="preserve"> </w:t>
      </w:r>
      <w:r>
        <w:rPr>
          <w:rFonts w:hint="eastAsia"/>
        </w:rPr>
        <w:t>литературы</w:t>
      </w:r>
      <w:r>
        <w:t>).</w:t>
      </w:r>
    </w:p>
    <w:p w14:paraId="70F834A3" w14:textId="77777777" w:rsidR="00C719D5" w:rsidRDefault="00C719D5" w:rsidP="00C719D5"/>
    <w:p w14:paraId="7D084D11" w14:textId="77777777" w:rsidR="00C719D5" w:rsidRDefault="00C719D5" w:rsidP="00C719D5">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42818F1E" w14:textId="77777777" w:rsidR="00C719D5" w:rsidRDefault="00C719D5" w:rsidP="00C719D5"/>
    <w:p w14:paraId="7F5C5B2B" w14:textId="77777777" w:rsidR="00C719D5" w:rsidRDefault="00C719D5" w:rsidP="00C719D5">
      <w:r>
        <w:rPr>
          <w:rFonts w:hint="eastAsia"/>
        </w:rPr>
        <w:t>ГЛАВА</w:t>
      </w:r>
      <w:r>
        <w:t xml:space="preserve"> 3. </w:t>
      </w:r>
      <w:r>
        <w:rPr>
          <w:rFonts w:hint="eastAsia"/>
        </w:rPr>
        <w:t>АНАЛИЗ</w:t>
      </w:r>
      <w:r>
        <w:t xml:space="preserve"> </w:t>
      </w:r>
      <w:r>
        <w:rPr>
          <w:rFonts w:hint="eastAsia"/>
        </w:rPr>
        <w:t>МЕДИКО</w:t>
      </w:r>
      <w:r>
        <w:t>-</w:t>
      </w:r>
      <w:r>
        <w:rPr>
          <w:rFonts w:hint="eastAsia"/>
        </w:rPr>
        <w:t>ДЕМОГРАФИЧЕСКИХ</w:t>
      </w:r>
      <w:r>
        <w:t xml:space="preserve"> </w:t>
      </w:r>
      <w:r>
        <w:rPr>
          <w:rFonts w:hint="eastAsia"/>
        </w:rPr>
        <w:t>И</w:t>
      </w:r>
      <w:r>
        <w:t xml:space="preserve"> </w:t>
      </w:r>
      <w:r>
        <w:rPr>
          <w:rFonts w:hint="eastAsia"/>
        </w:rPr>
        <w:t>ЭКОЛОГИЧЕСКИХ</w:t>
      </w:r>
      <w:r>
        <w:t xml:space="preserve"> </w:t>
      </w:r>
      <w:r>
        <w:rPr>
          <w:rFonts w:hint="eastAsia"/>
        </w:rPr>
        <w:t>ПРОЦЕССОВ</w:t>
      </w:r>
      <w:r>
        <w:t xml:space="preserve">, </w:t>
      </w:r>
      <w:r>
        <w:rPr>
          <w:rFonts w:hint="eastAsia"/>
        </w:rPr>
        <w:t>ВЛИЯЮЩИХ</w:t>
      </w:r>
      <w:r>
        <w:t xml:space="preserve"> </w:t>
      </w:r>
      <w:r>
        <w:rPr>
          <w:rFonts w:hint="eastAsia"/>
        </w:rPr>
        <w:t>НА</w:t>
      </w:r>
      <w:r>
        <w:t xml:space="preserve"> </w:t>
      </w:r>
      <w:r>
        <w:rPr>
          <w:rFonts w:hint="eastAsia"/>
        </w:rPr>
        <w:t>ПОКАЗАТЕЛИ</w:t>
      </w:r>
      <w:r>
        <w:t xml:space="preserve"> </w:t>
      </w:r>
      <w:r>
        <w:rPr>
          <w:rFonts w:hint="eastAsia"/>
        </w:rPr>
        <w:t>ЗДОРОВЬЯ</w:t>
      </w:r>
      <w:r>
        <w:t xml:space="preserve"> </w:t>
      </w:r>
      <w:r>
        <w:rPr>
          <w:rFonts w:hint="eastAsia"/>
        </w:rPr>
        <w:t>НАСЕЛЕНИЯ</w:t>
      </w:r>
      <w:r>
        <w:t xml:space="preserve"> </w:t>
      </w:r>
      <w:r>
        <w:rPr>
          <w:rFonts w:hint="eastAsia"/>
        </w:rPr>
        <w:t>КРАСНОДАРСКОГО</w:t>
      </w:r>
      <w:r>
        <w:t xml:space="preserve"> </w:t>
      </w:r>
      <w:r>
        <w:rPr>
          <w:rFonts w:hint="eastAsia"/>
        </w:rPr>
        <w:t>КРАЯ</w:t>
      </w:r>
      <w:r>
        <w:t>.</w:t>
      </w:r>
    </w:p>
    <w:p w14:paraId="152288B2" w14:textId="77777777" w:rsidR="00C719D5" w:rsidRDefault="00C719D5" w:rsidP="00C719D5"/>
    <w:p w14:paraId="68E2C2BE" w14:textId="77777777" w:rsidR="00C719D5" w:rsidRDefault="00C719D5" w:rsidP="00C719D5">
      <w:r>
        <w:rPr>
          <w:rFonts w:hint="eastAsia"/>
        </w:rPr>
        <w:t>ГЛАВА</w:t>
      </w:r>
      <w:r>
        <w:t xml:space="preserve"> 4. </w:t>
      </w:r>
      <w:r>
        <w:rPr>
          <w:rFonts w:hint="eastAsia"/>
        </w:rPr>
        <w:t>ОСНОВНЫЕ</w:t>
      </w:r>
      <w:r>
        <w:t xml:space="preserve"> </w:t>
      </w:r>
      <w:r>
        <w:rPr>
          <w:rFonts w:hint="eastAsia"/>
        </w:rPr>
        <w:t>ТЕНДЕНЦИИ</w:t>
      </w:r>
      <w:r>
        <w:t xml:space="preserve"> </w:t>
      </w:r>
      <w:r>
        <w:rPr>
          <w:rFonts w:hint="eastAsia"/>
        </w:rPr>
        <w:t>ЗАБОЛЕВАЕМОСТИ</w:t>
      </w:r>
      <w:r>
        <w:t xml:space="preserve">, </w:t>
      </w:r>
      <w:r>
        <w:rPr>
          <w:rFonts w:hint="eastAsia"/>
        </w:rPr>
        <w:t>СМЕРТНОСТИ</w:t>
      </w:r>
      <w:r>
        <w:t xml:space="preserve"> </w:t>
      </w:r>
      <w:r>
        <w:rPr>
          <w:rFonts w:hint="eastAsia"/>
        </w:rPr>
        <w:t>И</w:t>
      </w:r>
      <w:r>
        <w:t xml:space="preserve"> </w:t>
      </w:r>
      <w:r>
        <w:rPr>
          <w:rFonts w:hint="eastAsia"/>
        </w:rPr>
        <w:t>ИНВАЛИДНОСТИ</w:t>
      </w:r>
      <w:r>
        <w:t xml:space="preserve"> </w:t>
      </w:r>
      <w:r>
        <w:rPr>
          <w:rFonts w:hint="eastAsia"/>
        </w:rPr>
        <w:t>ОТ</w:t>
      </w:r>
      <w:r>
        <w:t xml:space="preserve"> </w:t>
      </w:r>
      <w:r>
        <w:rPr>
          <w:rFonts w:hint="eastAsia"/>
        </w:rPr>
        <w:t>РАКА</w:t>
      </w:r>
      <w:r>
        <w:t xml:space="preserve"> </w:t>
      </w:r>
      <w:r>
        <w:rPr>
          <w:rFonts w:hint="eastAsia"/>
        </w:rPr>
        <w:t>ОБОДОЧНОЙ</w:t>
      </w:r>
      <w:r>
        <w:t xml:space="preserve"> </w:t>
      </w:r>
      <w:r>
        <w:rPr>
          <w:rFonts w:hint="eastAsia"/>
        </w:rPr>
        <w:t>КИШКИ</w:t>
      </w:r>
      <w:r>
        <w:t xml:space="preserve"> </w:t>
      </w:r>
      <w:r>
        <w:rPr>
          <w:rFonts w:hint="eastAsia"/>
        </w:rPr>
        <w:t>В</w:t>
      </w:r>
      <w:r>
        <w:t xml:space="preserve"> </w:t>
      </w:r>
      <w:r>
        <w:rPr>
          <w:rFonts w:hint="eastAsia"/>
        </w:rPr>
        <w:t>КРАСНОДАРСКОМ</w:t>
      </w:r>
      <w:r>
        <w:t xml:space="preserve"> </w:t>
      </w:r>
      <w:r>
        <w:rPr>
          <w:rFonts w:hint="eastAsia"/>
        </w:rPr>
        <w:t>КРАЕ</w:t>
      </w:r>
    </w:p>
    <w:p w14:paraId="5E55E80F" w14:textId="77777777" w:rsidR="00C719D5" w:rsidRDefault="00C719D5" w:rsidP="00C719D5"/>
    <w:p w14:paraId="20B47D04" w14:textId="77777777" w:rsidR="00C719D5" w:rsidRDefault="00C719D5" w:rsidP="00C719D5">
      <w:r>
        <w:t xml:space="preserve">4.1. </w:t>
      </w:r>
      <w:r>
        <w:rPr>
          <w:rFonts w:hint="eastAsia"/>
        </w:rPr>
        <w:t>Уровни</w:t>
      </w:r>
      <w:r>
        <w:t xml:space="preserve"> </w:t>
      </w:r>
      <w:r>
        <w:rPr>
          <w:rFonts w:hint="eastAsia"/>
        </w:rPr>
        <w:t>и</w:t>
      </w:r>
      <w:r>
        <w:t xml:space="preserve"> </w:t>
      </w:r>
      <w:r>
        <w:rPr>
          <w:rFonts w:hint="eastAsia"/>
        </w:rPr>
        <w:t>динамика</w:t>
      </w:r>
      <w:r>
        <w:t xml:space="preserve"> </w:t>
      </w:r>
      <w:r>
        <w:rPr>
          <w:rFonts w:hint="eastAsia"/>
        </w:rPr>
        <w:t>показателей</w:t>
      </w:r>
      <w:r>
        <w:t xml:space="preserve"> </w:t>
      </w:r>
      <w:r>
        <w:rPr>
          <w:rFonts w:hint="eastAsia"/>
        </w:rPr>
        <w:t>заболеваемости</w:t>
      </w:r>
      <w:r>
        <w:t xml:space="preserve"> </w:t>
      </w:r>
      <w:r>
        <w:rPr>
          <w:rFonts w:hint="eastAsia"/>
        </w:rPr>
        <w:t>раком</w:t>
      </w:r>
      <w:r>
        <w:t xml:space="preserve"> </w:t>
      </w:r>
      <w:r>
        <w:rPr>
          <w:rFonts w:hint="eastAsia"/>
        </w:rPr>
        <w:t>ободочной</w:t>
      </w:r>
      <w:r>
        <w:t xml:space="preserve"> </w:t>
      </w:r>
      <w:r>
        <w:rPr>
          <w:rFonts w:hint="eastAsia"/>
        </w:rPr>
        <w:t>кишки</w:t>
      </w:r>
      <w:r>
        <w:t>.</w:t>
      </w:r>
    </w:p>
    <w:p w14:paraId="472CB5B4" w14:textId="77777777" w:rsidR="00C719D5" w:rsidRDefault="00C719D5" w:rsidP="00C719D5"/>
    <w:p w14:paraId="19439D86" w14:textId="77777777" w:rsidR="00C719D5" w:rsidRDefault="00C719D5" w:rsidP="00C719D5">
      <w:r>
        <w:t xml:space="preserve">4.2. </w:t>
      </w:r>
      <w:r>
        <w:rPr>
          <w:rFonts w:hint="eastAsia"/>
        </w:rPr>
        <w:t>Компонентный</w:t>
      </w:r>
      <w:r>
        <w:t xml:space="preserve"> </w:t>
      </w:r>
      <w:r>
        <w:rPr>
          <w:rFonts w:hint="eastAsia"/>
        </w:rPr>
        <w:t>анализ</w:t>
      </w:r>
      <w:r>
        <w:t xml:space="preserve"> </w:t>
      </w:r>
      <w:r>
        <w:rPr>
          <w:rFonts w:hint="eastAsia"/>
        </w:rPr>
        <w:t>прироста</w:t>
      </w:r>
      <w:r>
        <w:t xml:space="preserve"> </w:t>
      </w:r>
      <w:r>
        <w:rPr>
          <w:rFonts w:hint="eastAsia"/>
        </w:rPr>
        <w:t>числа</w:t>
      </w:r>
      <w:r>
        <w:t xml:space="preserve"> </w:t>
      </w:r>
      <w:r>
        <w:rPr>
          <w:rFonts w:hint="eastAsia"/>
        </w:rPr>
        <w:t>заболевших</w:t>
      </w:r>
      <w:r>
        <w:t xml:space="preserve"> </w:t>
      </w:r>
      <w:r>
        <w:rPr>
          <w:rFonts w:hint="eastAsia"/>
        </w:rPr>
        <w:t>раком</w:t>
      </w:r>
      <w:r>
        <w:t xml:space="preserve"> </w:t>
      </w:r>
      <w:r>
        <w:rPr>
          <w:rFonts w:hint="eastAsia"/>
        </w:rPr>
        <w:t>ободочной</w:t>
      </w:r>
      <w:r>
        <w:t xml:space="preserve"> </w:t>
      </w:r>
      <w:r>
        <w:rPr>
          <w:rFonts w:hint="eastAsia"/>
        </w:rPr>
        <w:t>кишки</w:t>
      </w:r>
      <w:r>
        <w:t>.</w:t>
      </w:r>
    </w:p>
    <w:p w14:paraId="51FEDD11" w14:textId="77777777" w:rsidR="00C719D5" w:rsidRDefault="00C719D5" w:rsidP="00C719D5"/>
    <w:p w14:paraId="3973C8A4" w14:textId="77777777" w:rsidR="00C719D5" w:rsidRDefault="00C719D5" w:rsidP="00C719D5">
      <w:r>
        <w:t xml:space="preserve">4.3. </w:t>
      </w:r>
      <w:r>
        <w:rPr>
          <w:rFonts w:hint="eastAsia"/>
        </w:rPr>
        <w:t>Смертность</w:t>
      </w:r>
      <w:r>
        <w:t xml:space="preserve"> </w:t>
      </w:r>
      <w:r>
        <w:rPr>
          <w:rFonts w:hint="eastAsia"/>
        </w:rPr>
        <w:t>от</w:t>
      </w:r>
      <w:r>
        <w:t xml:space="preserve"> </w:t>
      </w:r>
      <w:r>
        <w:rPr>
          <w:rFonts w:hint="eastAsia"/>
        </w:rPr>
        <w:t>рака</w:t>
      </w:r>
      <w:r>
        <w:t xml:space="preserve"> </w:t>
      </w:r>
      <w:r>
        <w:rPr>
          <w:rFonts w:hint="eastAsia"/>
        </w:rPr>
        <w:t>ободочной</w:t>
      </w:r>
      <w:r>
        <w:t xml:space="preserve"> </w:t>
      </w:r>
      <w:r>
        <w:rPr>
          <w:rFonts w:hint="eastAsia"/>
        </w:rPr>
        <w:t>кишки</w:t>
      </w:r>
      <w:r>
        <w:t xml:space="preserve"> </w:t>
      </w:r>
      <w:r>
        <w:rPr>
          <w:rFonts w:hint="eastAsia"/>
        </w:rPr>
        <w:t>и</w:t>
      </w:r>
      <w:r>
        <w:t xml:space="preserve"> </w:t>
      </w:r>
      <w:r>
        <w:rPr>
          <w:rFonts w:hint="eastAsia"/>
        </w:rPr>
        <w:t>ее</w:t>
      </w:r>
      <w:r>
        <w:t xml:space="preserve"> </w:t>
      </w:r>
      <w:r>
        <w:rPr>
          <w:rFonts w:hint="eastAsia"/>
        </w:rPr>
        <w:t>особенности</w:t>
      </w:r>
      <w:r>
        <w:t xml:space="preserve"> </w:t>
      </w:r>
      <w:r>
        <w:rPr>
          <w:rFonts w:hint="eastAsia"/>
        </w:rPr>
        <w:t>в</w:t>
      </w:r>
      <w:r>
        <w:t xml:space="preserve"> </w:t>
      </w:r>
      <w:r>
        <w:rPr>
          <w:rFonts w:hint="eastAsia"/>
        </w:rPr>
        <w:t>Краснодарском</w:t>
      </w:r>
      <w:r>
        <w:t xml:space="preserve"> </w:t>
      </w:r>
      <w:r>
        <w:rPr>
          <w:rFonts w:hint="eastAsia"/>
        </w:rPr>
        <w:t>крае</w:t>
      </w:r>
      <w:r>
        <w:t>.</w:t>
      </w:r>
    </w:p>
    <w:p w14:paraId="29E511E6" w14:textId="77777777" w:rsidR="00C719D5" w:rsidRDefault="00C719D5" w:rsidP="00C719D5"/>
    <w:p w14:paraId="53EC619F" w14:textId="77777777" w:rsidR="00C719D5" w:rsidRDefault="00C719D5" w:rsidP="00C719D5">
      <w:r>
        <w:t xml:space="preserve">4.4. </w:t>
      </w:r>
      <w:r>
        <w:rPr>
          <w:rFonts w:hint="eastAsia"/>
        </w:rPr>
        <w:t>Первичная</w:t>
      </w:r>
      <w:r>
        <w:t xml:space="preserve"> </w:t>
      </w:r>
      <w:r>
        <w:rPr>
          <w:rFonts w:hint="eastAsia"/>
        </w:rPr>
        <w:t>инвалидность</w:t>
      </w:r>
      <w:r>
        <w:t xml:space="preserve"> </w:t>
      </w:r>
      <w:r>
        <w:rPr>
          <w:rFonts w:hint="eastAsia"/>
        </w:rPr>
        <w:t>вследствие</w:t>
      </w:r>
      <w:r>
        <w:t xml:space="preserve"> </w:t>
      </w:r>
      <w:r>
        <w:rPr>
          <w:rFonts w:hint="eastAsia"/>
        </w:rPr>
        <w:t>злокачественных</w:t>
      </w:r>
      <w:r>
        <w:t xml:space="preserve"> </w:t>
      </w:r>
      <w:r>
        <w:rPr>
          <w:rFonts w:hint="eastAsia"/>
        </w:rPr>
        <w:t>новообразований</w:t>
      </w:r>
      <w:r>
        <w:t xml:space="preserve"> </w:t>
      </w:r>
      <w:r>
        <w:rPr>
          <w:rFonts w:hint="eastAsia"/>
        </w:rPr>
        <w:t>ободочной</w:t>
      </w:r>
      <w:r>
        <w:t xml:space="preserve"> </w:t>
      </w:r>
      <w:r>
        <w:rPr>
          <w:rFonts w:hint="eastAsia"/>
        </w:rPr>
        <w:t>кишки</w:t>
      </w:r>
      <w:r>
        <w:t>.</w:t>
      </w:r>
    </w:p>
    <w:p w14:paraId="2E69EC07" w14:textId="77777777" w:rsidR="00C719D5" w:rsidRDefault="00C719D5" w:rsidP="00C719D5"/>
    <w:p w14:paraId="336DD288" w14:textId="30908529" w:rsidR="00C719D5" w:rsidRPr="00C719D5" w:rsidRDefault="00C719D5" w:rsidP="00C719D5">
      <w:r>
        <w:rPr>
          <w:rFonts w:hint="eastAsia"/>
        </w:rPr>
        <w:t>ГЛАВА</w:t>
      </w:r>
      <w:r>
        <w:t xml:space="preserve"> 5. </w:t>
      </w:r>
      <w:r>
        <w:rPr>
          <w:rFonts w:hint="eastAsia"/>
        </w:rPr>
        <w:t>СОВРЕМЕННОЕ</w:t>
      </w:r>
      <w:r>
        <w:t xml:space="preserve"> </w:t>
      </w:r>
      <w:r>
        <w:rPr>
          <w:rFonts w:hint="eastAsia"/>
        </w:rPr>
        <w:t>СОСТОЯНИЕ</w:t>
      </w:r>
      <w:r>
        <w:t xml:space="preserve"> </w:t>
      </w:r>
      <w:r>
        <w:rPr>
          <w:rFonts w:hint="eastAsia"/>
        </w:rPr>
        <w:t>И</w:t>
      </w:r>
      <w:r>
        <w:t xml:space="preserve"> </w:t>
      </w:r>
      <w:r>
        <w:rPr>
          <w:rFonts w:hint="eastAsia"/>
        </w:rPr>
        <w:t>ПУТИ</w:t>
      </w:r>
      <w:r>
        <w:t xml:space="preserve"> </w:t>
      </w:r>
      <w:r>
        <w:rPr>
          <w:rFonts w:hint="eastAsia"/>
        </w:rPr>
        <w:t>СОВЕРШЕНСТ</w:t>
      </w:r>
      <w:r>
        <w:rPr>
          <w:rFonts w:hint="eastAsia"/>
        </w:rPr>
        <w:lastRenderedPageBreak/>
        <w:t>ВОВАНИЯ</w:t>
      </w:r>
      <w:r>
        <w:t xml:space="preserve"> </w:t>
      </w:r>
      <w:r>
        <w:rPr>
          <w:rFonts w:hint="eastAsia"/>
        </w:rPr>
        <w:t>СПЕЦИАЛИЗИРОВАННОЙ</w:t>
      </w:r>
      <w:r>
        <w:t xml:space="preserve"> </w:t>
      </w:r>
      <w:r>
        <w:rPr>
          <w:rFonts w:hint="eastAsia"/>
        </w:rPr>
        <w:t>ОНКОЛОГИЧЕСКОЙ</w:t>
      </w:r>
      <w:r>
        <w:t xml:space="preserve"> </w:t>
      </w:r>
      <w:r>
        <w:rPr>
          <w:rFonts w:hint="eastAsia"/>
        </w:rPr>
        <w:t>ПОМОЩИ</w:t>
      </w:r>
      <w:r>
        <w:t xml:space="preserve"> </w:t>
      </w:r>
      <w:r>
        <w:rPr>
          <w:rFonts w:hint="eastAsia"/>
        </w:rPr>
        <w:t>БОЛЬНЫМ</w:t>
      </w:r>
      <w:r>
        <w:t xml:space="preserve"> </w:t>
      </w:r>
      <w:r>
        <w:rPr>
          <w:rFonts w:hint="eastAsia"/>
        </w:rPr>
        <w:t>РАКОМ</w:t>
      </w:r>
      <w:r>
        <w:t xml:space="preserve"> </w:t>
      </w:r>
      <w:r>
        <w:rPr>
          <w:rFonts w:hint="eastAsia"/>
        </w:rPr>
        <w:t>ОБОДОЧНОЙ</w:t>
      </w:r>
      <w:r>
        <w:t xml:space="preserve"> </w:t>
      </w:r>
      <w:r>
        <w:rPr>
          <w:rFonts w:hint="eastAsia"/>
        </w:rPr>
        <w:t>КИШКИ</w:t>
      </w:r>
      <w:r>
        <w:t xml:space="preserve"> </w:t>
      </w:r>
      <w:r>
        <w:rPr>
          <w:rFonts w:hint="eastAsia"/>
        </w:rPr>
        <w:t>В</w:t>
      </w:r>
      <w:r>
        <w:t xml:space="preserve"> </w:t>
      </w:r>
      <w:r>
        <w:rPr>
          <w:rFonts w:hint="eastAsia"/>
        </w:rPr>
        <w:t>КРАСНОДАРСКОМ</w:t>
      </w:r>
      <w:r>
        <w:t xml:space="preserve"> </w:t>
      </w:r>
      <w:r>
        <w:rPr>
          <w:rFonts w:hint="eastAsia"/>
        </w:rPr>
        <w:t>КРАЕ</w:t>
      </w:r>
      <w:r>
        <w:t>.</w:t>
      </w:r>
    </w:p>
    <w:sectPr w:rsidR="00C719D5" w:rsidRPr="00C719D5"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CC378" w14:textId="77777777" w:rsidR="00812A69" w:rsidRPr="008D1934" w:rsidRDefault="00812A69">
      <w:pPr>
        <w:spacing w:after="0" w:line="240" w:lineRule="auto"/>
      </w:pPr>
      <w:r w:rsidRPr="008D1934">
        <w:separator/>
      </w:r>
    </w:p>
  </w:endnote>
  <w:endnote w:type="continuationSeparator" w:id="0">
    <w:p w14:paraId="114E2B24" w14:textId="77777777" w:rsidR="00812A69" w:rsidRPr="008D1934" w:rsidRDefault="00812A6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EBA9C" w14:textId="77777777" w:rsidR="00812A69" w:rsidRPr="008D1934" w:rsidRDefault="00812A69"/>
    <w:p w14:paraId="7249ACAA" w14:textId="77777777" w:rsidR="00812A69" w:rsidRPr="008D1934" w:rsidRDefault="00812A69"/>
    <w:p w14:paraId="0F71E63A" w14:textId="77777777" w:rsidR="00812A69" w:rsidRPr="008D1934" w:rsidRDefault="00812A69"/>
    <w:p w14:paraId="1F9A0B46" w14:textId="77777777" w:rsidR="00812A69" w:rsidRPr="008D1934" w:rsidRDefault="00812A69"/>
    <w:p w14:paraId="73AF4BDA" w14:textId="77777777" w:rsidR="00812A69" w:rsidRPr="008D1934" w:rsidRDefault="00812A69"/>
    <w:p w14:paraId="26FDD8B7" w14:textId="77777777" w:rsidR="00812A69" w:rsidRPr="008D1934" w:rsidRDefault="00812A69"/>
    <w:p w14:paraId="736FBB52" w14:textId="77777777" w:rsidR="00812A69" w:rsidRPr="008D1934" w:rsidRDefault="00812A69">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100E3E65" wp14:editId="0D7C599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5993F" w14:textId="77777777" w:rsidR="00812A69" w:rsidRPr="008D1934" w:rsidRDefault="00812A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0E3E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F5993F" w14:textId="77777777" w:rsidR="00812A69" w:rsidRPr="008D1934" w:rsidRDefault="00812A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07226A3" w14:textId="77777777" w:rsidR="00812A69" w:rsidRPr="008D1934" w:rsidRDefault="00812A69"/>
    <w:p w14:paraId="5640F9C7" w14:textId="77777777" w:rsidR="00812A69" w:rsidRPr="008D1934" w:rsidRDefault="00812A69"/>
    <w:p w14:paraId="15BB3AD6" w14:textId="77777777" w:rsidR="00812A69" w:rsidRPr="008D1934" w:rsidRDefault="00812A69">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7686F3B0" wp14:editId="323F99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DCB01" w14:textId="77777777" w:rsidR="00812A69" w:rsidRPr="008D1934" w:rsidRDefault="00812A69"/>
                          <w:p w14:paraId="4831BB28" w14:textId="77777777" w:rsidR="00812A69" w:rsidRPr="008D1934" w:rsidRDefault="00812A69">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86F3B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0DCB01" w14:textId="77777777" w:rsidR="00812A69" w:rsidRPr="008D1934" w:rsidRDefault="00812A69"/>
                    <w:p w14:paraId="4831BB28" w14:textId="77777777" w:rsidR="00812A69" w:rsidRPr="008D1934" w:rsidRDefault="00812A69">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4ACCDAAA" w14:textId="77777777" w:rsidR="00812A69" w:rsidRPr="008D1934" w:rsidRDefault="00812A69"/>
    <w:p w14:paraId="2FED8B11" w14:textId="77777777" w:rsidR="00812A69" w:rsidRPr="008D1934" w:rsidRDefault="00812A69">
      <w:pPr>
        <w:rPr>
          <w:sz w:val="2"/>
          <w:szCs w:val="2"/>
        </w:rPr>
      </w:pPr>
    </w:p>
    <w:p w14:paraId="46FCE6D0" w14:textId="77777777" w:rsidR="00812A69" w:rsidRPr="008D1934" w:rsidRDefault="00812A69"/>
    <w:p w14:paraId="6F2F9905" w14:textId="77777777" w:rsidR="00812A69" w:rsidRPr="008D1934" w:rsidRDefault="00812A69">
      <w:pPr>
        <w:spacing w:after="0" w:line="240" w:lineRule="auto"/>
      </w:pPr>
    </w:p>
  </w:footnote>
  <w:footnote w:type="continuationSeparator" w:id="0">
    <w:p w14:paraId="6D772020" w14:textId="77777777" w:rsidR="00812A69" w:rsidRPr="008D1934" w:rsidRDefault="00812A69">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A69"/>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28704</TotalTime>
  <Pages>2</Pages>
  <Words>169</Words>
  <Characters>966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4305</cp:revision>
  <cp:lastPrinted>2009-02-06T05:36:00Z</cp:lastPrinted>
  <dcterms:created xsi:type="dcterms:W3CDTF">2024-04-09T10:20:00Z</dcterms:created>
  <dcterms:modified xsi:type="dcterms:W3CDTF">2024-05-12T10:25:00Z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