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D16FB"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Шматов, Сергей Владимирович.</w:t>
      </w:r>
    </w:p>
    <w:p w14:paraId="735760DD"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Исследование процессов парного рождения мюонов в эксперименте CMS на Большом адронном коллайдере : диссертация ... доктора физико-математических наук : 01.04.16 / Шматов Сергей Владимирович; [Место защиты: Физич. ин-т им. П.Н. Лебедева]. - Дубна, 2019. - 329 с. : ил.</w:t>
      </w:r>
    </w:p>
    <w:p w14:paraId="7A2BFBA3"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Оглавление диссертациидоктор наук Шматов Сергей Владимирович</w:t>
      </w:r>
    </w:p>
    <w:p w14:paraId="04619813"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В.4 Структура работы</w:t>
      </w:r>
    </w:p>
    <w:p w14:paraId="2F13CE1F"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Часть 1. РАЗРАБОТКА ПРОГРАММЫ ИССЛЕДОВАНИЙ В КАНАЛЕ С ПАРОЙ МЮОНОВ ПРИ = 14 ТЭВ</w:t>
      </w:r>
    </w:p>
    <w:p w14:paraId="25D73E1A"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Глава 1. Эксперимент CMS</w:t>
      </w:r>
    </w:p>
    <w:p w14:paraId="4D761FD2"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1.1 Общие характеристики детекторных систем CMS</w:t>
      </w:r>
    </w:p>
    <w:p w14:paraId="47AF93DB"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1.2 Трекер</w:t>
      </w:r>
    </w:p>
    <w:p w14:paraId="35C806DC"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1.3 Электромагнитный калориметр</w:t>
      </w:r>
    </w:p>
    <w:p w14:paraId="55BBF8A4"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1.4 Адронный калориметр</w:t>
      </w:r>
    </w:p>
    <w:p w14:paraId="273E99CD"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1.5 Мюонная система</w:t>
      </w:r>
    </w:p>
    <w:p w14:paraId="279F085E"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1.6 Триггерная система</w:t>
      </w:r>
    </w:p>
    <w:p w14:paraId="1B10CF26"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1.7 Заключение к Главе</w:t>
      </w:r>
    </w:p>
    <w:p w14:paraId="6EE7A5D7"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Глава 2. Моделирование, реконструкция и отбор событий</w:t>
      </w:r>
    </w:p>
    <w:p w14:paraId="47D21C6C"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2.1 Моделирование «отклика» установки</w:t>
      </w:r>
    </w:p>
    <w:p w14:paraId="629923B0"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2.2 Реконструкция мюонов</w:t>
      </w:r>
    </w:p>
    <w:p w14:paraId="27FB0994"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2.3 Идентификация мюонов</w:t>
      </w:r>
    </w:p>
    <w:p w14:paraId="64AB4928"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2.4 Пространственная изолированность мюонов</w:t>
      </w:r>
    </w:p>
    <w:p w14:paraId="1A226DEF"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2.5 Отбор событий в условиях реального времени</w:t>
      </w:r>
    </w:p>
    <w:p w14:paraId="35E01A9A"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2.6 Исследование невыравненности детекторных систем</w:t>
      </w:r>
    </w:p>
    <w:p w14:paraId="7169694C"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2.7 Реконструкция и отбор космических мюонов</w:t>
      </w:r>
    </w:p>
    <w:p w14:paraId="73F98344"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2.8 Заключение к Главе</w:t>
      </w:r>
    </w:p>
    <w:p w14:paraId="462DAEE1"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Глава 3. Проверка предсказаний стандартной модели в процессе Дрелла—Яна</w:t>
      </w:r>
    </w:p>
    <w:p w14:paraId="619ACC39"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3.1 Моделирование и реконструкция</w:t>
      </w:r>
    </w:p>
    <w:p w14:paraId="0A99826C"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3.2 Фоновые процессы</w:t>
      </w:r>
    </w:p>
    <w:p w14:paraId="3E2D294C"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3.3 Погрешности измерения сечений</w:t>
      </w:r>
    </w:p>
    <w:p w14:paraId="65962E0F"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3.4 Более подробно о неопределенностях вычислений сечений</w:t>
      </w:r>
    </w:p>
    <w:p w14:paraId="4D71F367"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3.5 Изучение асимметрии вперед-назад</w:t>
      </w:r>
    </w:p>
    <w:p w14:paraId="27939D39"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lastRenderedPageBreak/>
        <w:t>3.6 Заключение к Главе</w:t>
      </w:r>
    </w:p>
    <w:p w14:paraId="65034F46"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Глава 4. Новая физика</w:t>
      </w:r>
    </w:p>
    <w:p w14:paraId="4B0519C7"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4.1 Нерезонансные сигналы в сценарии ADD</w:t>
      </w:r>
    </w:p>
    <w:p w14:paraId="1DBACFF8"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4.2 Резонансы со спином</w:t>
      </w:r>
    </w:p>
    <w:p w14:paraId="22C92D6B"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4.3 Резонансы со спином</w:t>
      </w:r>
    </w:p>
    <w:p w14:paraId="1AE030EC"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4.4 Определение спиновой структуры резонансов</w:t>
      </w:r>
    </w:p>
    <w:p w14:paraId="25C1996A"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4.5 Заключение к Главе</w:t>
      </w:r>
    </w:p>
    <w:p w14:paraId="0F273C85"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Часть 2. ИССЛЕДОВАНИЕ ПРОЦЕССОВ ПАРНОГО РОЖДЕНИЯ ЛЕПТОНОВ И МНОГОЧАСТИЧНЫХ СОБЫТИЙ ПРИ V^ = 7 и 8 ТЭВ</w:t>
      </w:r>
    </w:p>
    <w:p w14:paraId="6F4978F4"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Глава 5. Измерение характеристик рождения пар лептонов в процессе Дрелла—Яна</w:t>
      </w:r>
    </w:p>
    <w:p w14:paraId="70B22325"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5.1 Оценка числа сигнальных и фоновых событий</w:t>
      </w:r>
    </w:p>
    <w:p w14:paraId="7CFB420A"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5.2 Реконструкция и отбор событий</w:t>
      </w:r>
    </w:p>
    <w:p w14:paraId="4E2186B9"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5.3 Коррекции событий</w:t>
      </w:r>
    </w:p>
    <w:p w14:paraId="773A423E"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5.4 Систематические погрешности</w:t>
      </w:r>
    </w:p>
    <w:p w14:paraId="110C38F7"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5.5 Результаты измерений сечений</w:t>
      </w:r>
    </w:p>
    <w:p w14:paraId="1CF219B3"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5.6 Результаты измерений асимметрии</w:t>
      </w:r>
    </w:p>
    <w:p w14:paraId="0ED0A3D3"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5.7 Заключение к Главе</w:t>
      </w:r>
    </w:p>
    <w:p w14:paraId="7529872D"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Глава 6. Поиск физики за рамками стандартной модели в</w:t>
      </w:r>
    </w:p>
    <w:p w14:paraId="5533CC06"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канале с парой лептонов в конечном состоянии</w:t>
      </w:r>
    </w:p>
    <w:p w14:paraId="3F26D3A1"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6.1 Сравнение данных и Монте-Карло</w:t>
      </w:r>
    </w:p>
    <w:p w14:paraId="4F918BF9"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6.2 Процедура поиска сигнала и статистическая интерпретация</w:t>
      </w:r>
    </w:p>
    <w:p w14:paraId="1DB3AA0C"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6.3 Систематические погрешности</w:t>
      </w:r>
    </w:p>
    <w:p w14:paraId="108F58FE"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6.4 Массовые пределы на резонансные состояния</w:t>
      </w:r>
    </w:p>
    <w:p w14:paraId="6655B873"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6.5 Массовые пределы на нерезонансные состояния</w:t>
      </w:r>
    </w:p>
    <w:p w14:paraId="01920C1E"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6.6 Заключение к Главе</w:t>
      </w:r>
    </w:p>
    <w:p w14:paraId="5AE7836F"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Глава 7. Процессы множественного рождения частиц</w:t>
      </w:r>
    </w:p>
    <w:p w14:paraId="7EAA1D6D"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7.1 Моделирование, реконструкция и отбор событий МРЧ</w:t>
      </w:r>
    </w:p>
    <w:p w14:paraId="5F37DDAD"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7.2 Метод оценки фона</w:t>
      </w:r>
    </w:p>
    <w:p w14:paraId="7D401215"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7.3 Систематические погрешности</w:t>
      </w:r>
    </w:p>
    <w:p w14:paraId="1E02A079"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7.4 Модельно-зависимые пределы</w:t>
      </w:r>
    </w:p>
    <w:p w14:paraId="65D30AB6"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7.5 Модельно-независимые пределы</w:t>
      </w:r>
    </w:p>
    <w:p w14:paraId="6C4ED044"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lastRenderedPageBreak/>
        <w:t>7.6 Заключение к Главе</w:t>
      </w:r>
    </w:p>
    <w:p w14:paraId="2698ACFA"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ЗАКЛЮЧЕНИЕ</w:t>
      </w:r>
    </w:p>
    <w:p w14:paraId="4A30B86E"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279</w:t>
      </w:r>
    </w:p>
    <w:p w14:paraId="4A2023FC"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БЛАГОДАРНОСТИ 282 Приложение A. Эффективность и точность реконструкции и отбора</w:t>
      </w:r>
    </w:p>
    <w:p w14:paraId="4E115416"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одиночных мюонов в сценариях невыравненности</w:t>
      </w:r>
    </w:p>
    <w:p w14:paraId="09D3AC28"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Приложение Б. Фоновые процессы при л/в = 14 ТэВ</w:t>
      </w:r>
    </w:p>
    <w:p w14:paraId="18803E0B"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Приложение В. Корреляционные эффекты измерения асимметрии . 291 Приложение Г. Сравнение результатов измерения сечений процесса</w:t>
      </w:r>
    </w:p>
    <w:p w14:paraId="0AD8F8BA"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Дрелла-Яна в fi+ß- и e+e- каналах</w:t>
      </w:r>
    </w:p>
    <w:p w14:paraId="40CAAB0C"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Приложение Д. Пределы на сечения рождения МЧД</w:t>
      </w:r>
    </w:p>
    <w:p w14:paraId="3A10BD08" w14:textId="77777777" w:rsidR="00EF79DF" w:rsidRPr="00EF79DF" w:rsidRDefault="00EF79DF" w:rsidP="00EF79DF">
      <w:pPr>
        <w:rPr>
          <w:rFonts w:ascii="Helvetica" w:eastAsia="Symbol" w:hAnsi="Helvetica" w:cs="Helvetica"/>
          <w:b/>
          <w:bCs/>
          <w:color w:val="222222"/>
          <w:kern w:val="0"/>
          <w:sz w:val="21"/>
          <w:szCs w:val="21"/>
          <w:lang w:eastAsia="ru-RU"/>
        </w:rPr>
      </w:pPr>
      <w:r w:rsidRPr="00EF79DF">
        <w:rPr>
          <w:rFonts w:ascii="Helvetica" w:eastAsia="Symbol" w:hAnsi="Helvetica" w:cs="Helvetica"/>
          <w:b/>
          <w:bCs/>
          <w:color w:val="222222"/>
          <w:kern w:val="0"/>
          <w:sz w:val="21"/>
          <w:szCs w:val="21"/>
          <w:lang w:eastAsia="ru-RU"/>
        </w:rPr>
        <w:t>ЛИТЕРАТУРА</w:t>
      </w:r>
    </w:p>
    <w:p w14:paraId="3869883D" w14:textId="434EF396" w:rsidR="00F11235" w:rsidRPr="00EF79DF" w:rsidRDefault="00F11235" w:rsidP="00EF79DF"/>
    <w:sectPr w:rsidR="00F11235" w:rsidRPr="00EF79D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D1B4" w14:textId="77777777" w:rsidR="005B070A" w:rsidRDefault="005B070A">
      <w:pPr>
        <w:spacing w:after="0" w:line="240" w:lineRule="auto"/>
      </w:pPr>
      <w:r>
        <w:separator/>
      </w:r>
    </w:p>
  </w:endnote>
  <w:endnote w:type="continuationSeparator" w:id="0">
    <w:p w14:paraId="0B6B183D" w14:textId="77777777" w:rsidR="005B070A" w:rsidRDefault="005B0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7062" w14:textId="77777777" w:rsidR="005B070A" w:rsidRDefault="005B070A"/>
    <w:p w14:paraId="55C4657F" w14:textId="77777777" w:rsidR="005B070A" w:rsidRDefault="005B070A"/>
    <w:p w14:paraId="6A76A9C0" w14:textId="77777777" w:rsidR="005B070A" w:rsidRDefault="005B070A"/>
    <w:p w14:paraId="655B2B2D" w14:textId="77777777" w:rsidR="005B070A" w:rsidRDefault="005B070A"/>
    <w:p w14:paraId="759443EC" w14:textId="77777777" w:rsidR="005B070A" w:rsidRDefault="005B070A"/>
    <w:p w14:paraId="53FEA820" w14:textId="77777777" w:rsidR="005B070A" w:rsidRDefault="005B070A"/>
    <w:p w14:paraId="6B84A2F9" w14:textId="77777777" w:rsidR="005B070A" w:rsidRDefault="005B07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9318E0" wp14:editId="7B2E37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6FB19" w14:textId="77777777" w:rsidR="005B070A" w:rsidRDefault="005B07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9318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16FB19" w14:textId="77777777" w:rsidR="005B070A" w:rsidRDefault="005B07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6D1202" w14:textId="77777777" w:rsidR="005B070A" w:rsidRDefault="005B070A"/>
    <w:p w14:paraId="2558B1C4" w14:textId="77777777" w:rsidR="005B070A" w:rsidRDefault="005B070A"/>
    <w:p w14:paraId="56A87A47" w14:textId="77777777" w:rsidR="005B070A" w:rsidRDefault="005B07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066441" wp14:editId="0B40D4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C217F" w14:textId="77777777" w:rsidR="005B070A" w:rsidRDefault="005B070A"/>
                          <w:p w14:paraId="5EFDF29B" w14:textId="77777777" w:rsidR="005B070A" w:rsidRDefault="005B07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0664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DC217F" w14:textId="77777777" w:rsidR="005B070A" w:rsidRDefault="005B070A"/>
                    <w:p w14:paraId="5EFDF29B" w14:textId="77777777" w:rsidR="005B070A" w:rsidRDefault="005B07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67D9FA" w14:textId="77777777" w:rsidR="005B070A" w:rsidRDefault="005B070A"/>
    <w:p w14:paraId="6321F9AD" w14:textId="77777777" w:rsidR="005B070A" w:rsidRDefault="005B070A">
      <w:pPr>
        <w:rPr>
          <w:sz w:val="2"/>
          <w:szCs w:val="2"/>
        </w:rPr>
      </w:pPr>
    </w:p>
    <w:p w14:paraId="297441FB" w14:textId="77777777" w:rsidR="005B070A" w:rsidRDefault="005B070A"/>
    <w:p w14:paraId="6C1415BE" w14:textId="77777777" w:rsidR="005B070A" w:rsidRDefault="005B070A">
      <w:pPr>
        <w:spacing w:after="0" w:line="240" w:lineRule="auto"/>
      </w:pPr>
    </w:p>
  </w:footnote>
  <w:footnote w:type="continuationSeparator" w:id="0">
    <w:p w14:paraId="4EA9F7C1" w14:textId="77777777" w:rsidR="005B070A" w:rsidRDefault="005B0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0A"/>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165500</TotalTime>
  <Pages>3</Pages>
  <Words>429</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5058</cp:revision>
  <cp:lastPrinted>2009-02-06T05:36:00Z</cp:lastPrinted>
  <dcterms:created xsi:type="dcterms:W3CDTF">2024-01-07T13:43:00Z</dcterms:created>
  <dcterms:modified xsi:type="dcterms:W3CDTF">2025-09-15T20:25:00Z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