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017F" w14:textId="77777777" w:rsidR="00900619" w:rsidRDefault="00900619" w:rsidP="00900619">
      <w:pPr>
        <w:pStyle w:val="afffffffffffffffffffffffffff5"/>
        <w:rPr>
          <w:rFonts w:ascii="Verdana" w:hAnsi="Verdana"/>
          <w:color w:val="000000"/>
          <w:sz w:val="21"/>
          <w:szCs w:val="21"/>
        </w:rPr>
      </w:pPr>
      <w:r>
        <w:rPr>
          <w:rFonts w:ascii="Helvetica" w:hAnsi="Helvetica" w:cs="Helvetica"/>
          <w:b/>
          <w:bCs w:val="0"/>
          <w:color w:val="222222"/>
          <w:sz w:val="21"/>
          <w:szCs w:val="21"/>
        </w:rPr>
        <w:t>Михайлов, Роман Валерьевич.</w:t>
      </w:r>
    </w:p>
    <w:p w14:paraId="48385F58" w14:textId="77777777" w:rsidR="00900619" w:rsidRDefault="00900619" w:rsidP="0090061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Фильтрации групп, гомологий и пространств </w:t>
      </w:r>
      <w:proofErr w:type="gramStart"/>
      <w:r>
        <w:rPr>
          <w:rFonts w:ascii="Helvetica" w:hAnsi="Helvetica" w:cs="Helvetica"/>
          <w:caps/>
          <w:color w:val="222222"/>
          <w:sz w:val="21"/>
          <w:szCs w:val="21"/>
        </w:rPr>
        <w:t>зацеплений :</w:t>
      </w:r>
      <w:proofErr w:type="gramEnd"/>
      <w:r>
        <w:rPr>
          <w:rFonts w:ascii="Helvetica" w:hAnsi="Helvetica" w:cs="Helvetica"/>
          <w:caps/>
          <w:color w:val="222222"/>
          <w:sz w:val="21"/>
          <w:szCs w:val="21"/>
        </w:rPr>
        <w:t xml:space="preserve"> диссертация ... кандидата физико-математических наук : 01.01.04. - Москва, 2002. - 107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5AE96B3" w14:textId="77777777" w:rsidR="00900619" w:rsidRDefault="00900619" w:rsidP="0090061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Михайлов, Роман Валерьевич</w:t>
      </w:r>
    </w:p>
    <w:p w14:paraId="05D821CE"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9587F8"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Трансфинитные нижние центральные ряды групп.</w:t>
      </w:r>
    </w:p>
    <w:p w14:paraId="368E0E69"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Построение групп </w:t>
      </w:r>
      <w:proofErr w:type="gramStart"/>
      <w:r>
        <w:rPr>
          <w:rFonts w:ascii="Arial" w:hAnsi="Arial" w:cs="Arial"/>
          <w:color w:val="333333"/>
          <w:sz w:val="21"/>
          <w:szCs w:val="21"/>
        </w:rPr>
        <w:t>(?(</w:t>
      </w:r>
      <w:proofErr w:type="gramEnd"/>
      <w:r>
        <w:rPr>
          <w:rFonts w:ascii="Arial" w:hAnsi="Arial" w:cs="Arial"/>
          <w:color w:val="333333"/>
          <w:sz w:val="21"/>
          <w:szCs w:val="21"/>
        </w:rPr>
        <w:t>г).</w:t>
      </w:r>
    </w:p>
    <w:p w14:paraId="02CB9968"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 Дж. Левина о невидимых подгруппах.</w:t>
      </w:r>
    </w:p>
    <w:p w14:paraId="57C8D44A"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1-линки и 2-порожденные группы зацеплений.</w:t>
      </w:r>
    </w:p>
    <w:p w14:paraId="4E850CDA"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Группы 3-многообразий длины больше ш.</w:t>
      </w:r>
    </w:p>
    <w:p w14:paraId="614ADC3D"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Фильтрации пространства локализованных зацеплений.</w:t>
      </w:r>
    </w:p>
    <w:p w14:paraId="0FEFF039"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Проблема Изотопической Реализации в Е3 и накопление сложности.</w:t>
      </w:r>
    </w:p>
    <w:p w14:paraId="02DF68F1"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Инварианты Кассона-Уокера-</w:t>
      </w:r>
      <w:proofErr w:type="spellStart"/>
      <w:r>
        <w:rPr>
          <w:rFonts w:ascii="Arial" w:hAnsi="Arial" w:cs="Arial"/>
          <w:color w:val="333333"/>
          <w:sz w:val="21"/>
          <w:szCs w:val="21"/>
        </w:rPr>
        <w:t>Лескоп</w:t>
      </w:r>
      <w:proofErr w:type="spellEnd"/>
      <w:r>
        <w:rPr>
          <w:rFonts w:ascii="Arial" w:hAnsi="Arial" w:cs="Arial"/>
          <w:color w:val="333333"/>
          <w:sz w:val="21"/>
          <w:szCs w:val="21"/>
        </w:rPr>
        <w:t xml:space="preserve"> и &amp;-</w:t>
      </w:r>
      <w:proofErr w:type="spellStart"/>
      <w:r>
        <w:rPr>
          <w:rFonts w:ascii="Arial" w:hAnsi="Arial" w:cs="Arial"/>
          <w:color w:val="333333"/>
          <w:sz w:val="21"/>
          <w:szCs w:val="21"/>
        </w:rPr>
        <w:t>квазиизотопия</w:t>
      </w:r>
      <w:proofErr w:type="spellEnd"/>
      <w:r>
        <w:rPr>
          <w:rFonts w:ascii="Arial" w:hAnsi="Arial" w:cs="Arial"/>
          <w:color w:val="333333"/>
          <w:sz w:val="21"/>
          <w:szCs w:val="21"/>
        </w:rPr>
        <w:t>.</w:t>
      </w:r>
    </w:p>
    <w:p w14:paraId="4FC99BCC"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Алгебраические инварианты й-</w:t>
      </w:r>
      <w:proofErr w:type="spellStart"/>
      <w:r>
        <w:rPr>
          <w:rFonts w:ascii="Arial" w:hAnsi="Arial" w:cs="Arial"/>
          <w:color w:val="333333"/>
          <w:sz w:val="21"/>
          <w:szCs w:val="21"/>
        </w:rPr>
        <w:t>квазиизотопии</w:t>
      </w:r>
      <w:proofErr w:type="spellEnd"/>
      <w:r>
        <w:rPr>
          <w:rFonts w:ascii="Arial" w:hAnsi="Arial" w:cs="Arial"/>
          <w:color w:val="333333"/>
          <w:sz w:val="21"/>
          <w:szCs w:val="21"/>
        </w:rPr>
        <w:t>.</w:t>
      </w:r>
    </w:p>
    <w:p w14:paraId="046ACE70"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Группы, порожденные 3-энгелевыми элементами.</w:t>
      </w:r>
    </w:p>
    <w:p w14:paraId="107E4355"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Фильтрации гомологии, локализации, условия </w:t>
      </w:r>
      <w:proofErr w:type="spellStart"/>
      <w:r>
        <w:rPr>
          <w:rFonts w:ascii="Arial" w:hAnsi="Arial" w:cs="Arial"/>
          <w:color w:val="333333"/>
          <w:sz w:val="21"/>
          <w:szCs w:val="21"/>
        </w:rPr>
        <w:t>парасвободности</w:t>
      </w:r>
      <w:proofErr w:type="spellEnd"/>
    </w:p>
    <w:p w14:paraId="56E9C089"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Гомологическая локализация и фильтрация </w:t>
      </w:r>
      <w:proofErr w:type="spellStart"/>
      <w:r>
        <w:rPr>
          <w:rFonts w:ascii="Arial" w:hAnsi="Arial" w:cs="Arial"/>
          <w:color w:val="333333"/>
          <w:sz w:val="21"/>
          <w:szCs w:val="21"/>
        </w:rPr>
        <w:t>Дваера</w:t>
      </w:r>
      <w:proofErr w:type="spellEnd"/>
      <w:r>
        <w:rPr>
          <w:rFonts w:ascii="Arial" w:hAnsi="Arial" w:cs="Arial"/>
          <w:color w:val="333333"/>
          <w:sz w:val="21"/>
          <w:szCs w:val="21"/>
        </w:rPr>
        <w:t>.</w:t>
      </w:r>
    </w:p>
    <w:p w14:paraId="608C2B7F"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Некоторые трансфинитные условия.</w:t>
      </w:r>
    </w:p>
    <w:p w14:paraId="7C6D9E45"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Группы с длинными фильтрациями.</w:t>
      </w:r>
    </w:p>
    <w:p w14:paraId="145DB5EE" w14:textId="77777777" w:rsidR="00900619" w:rsidRDefault="00900619" w:rsidP="009006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Группы с длинными башнями нуллификаций.</w:t>
      </w:r>
    </w:p>
    <w:p w14:paraId="4FDAD129" w14:textId="5E1037E6" w:rsidR="00BD642D" w:rsidRPr="00900619" w:rsidRDefault="00BD642D" w:rsidP="00900619"/>
    <w:sectPr w:rsidR="00BD642D" w:rsidRPr="009006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19E7" w14:textId="77777777" w:rsidR="00860A41" w:rsidRDefault="00860A41">
      <w:pPr>
        <w:spacing w:after="0" w:line="240" w:lineRule="auto"/>
      </w:pPr>
      <w:r>
        <w:separator/>
      </w:r>
    </w:p>
  </w:endnote>
  <w:endnote w:type="continuationSeparator" w:id="0">
    <w:p w14:paraId="74A9D8EB" w14:textId="77777777" w:rsidR="00860A41" w:rsidRDefault="0086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4C3" w14:textId="77777777" w:rsidR="00860A41" w:rsidRDefault="00860A41"/>
    <w:p w14:paraId="65FEEA9D" w14:textId="77777777" w:rsidR="00860A41" w:rsidRDefault="00860A41"/>
    <w:p w14:paraId="7F7B77B3" w14:textId="77777777" w:rsidR="00860A41" w:rsidRDefault="00860A41"/>
    <w:p w14:paraId="3EAC1918" w14:textId="77777777" w:rsidR="00860A41" w:rsidRDefault="00860A41"/>
    <w:p w14:paraId="6B4B8C5A" w14:textId="77777777" w:rsidR="00860A41" w:rsidRDefault="00860A41"/>
    <w:p w14:paraId="4C544258" w14:textId="77777777" w:rsidR="00860A41" w:rsidRDefault="00860A41"/>
    <w:p w14:paraId="5782084D" w14:textId="77777777" w:rsidR="00860A41" w:rsidRDefault="00860A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C58D59" wp14:editId="0CCC6F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0B299" w14:textId="77777777" w:rsidR="00860A41" w:rsidRDefault="00860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58D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50B299" w14:textId="77777777" w:rsidR="00860A41" w:rsidRDefault="00860A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85661D" w14:textId="77777777" w:rsidR="00860A41" w:rsidRDefault="00860A41"/>
    <w:p w14:paraId="42AB2ED7" w14:textId="77777777" w:rsidR="00860A41" w:rsidRDefault="00860A41"/>
    <w:p w14:paraId="3C30D2CF" w14:textId="77777777" w:rsidR="00860A41" w:rsidRDefault="00860A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D18450" wp14:editId="15CDB3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561B6" w14:textId="77777777" w:rsidR="00860A41" w:rsidRDefault="00860A41"/>
                          <w:p w14:paraId="74224D85" w14:textId="77777777" w:rsidR="00860A41" w:rsidRDefault="00860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D184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2561B6" w14:textId="77777777" w:rsidR="00860A41" w:rsidRDefault="00860A41"/>
                    <w:p w14:paraId="74224D85" w14:textId="77777777" w:rsidR="00860A41" w:rsidRDefault="00860A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142DD6" w14:textId="77777777" w:rsidR="00860A41" w:rsidRDefault="00860A41"/>
    <w:p w14:paraId="792F2E06" w14:textId="77777777" w:rsidR="00860A41" w:rsidRDefault="00860A41">
      <w:pPr>
        <w:rPr>
          <w:sz w:val="2"/>
          <w:szCs w:val="2"/>
        </w:rPr>
      </w:pPr>
    </w:p>
    <w:p w14:paraId="2205A0BB" w14:textId="77777777" w:rsidR="00860A41" w:rsidRDefault="00860A41"/>
    <w:p w14:paraId="4CF3E5D9" w14:textId="77777777" w:rsidR="00860A41" w:rsidRDefault="00860A41">
      <w:pPr>
        <w:spacing w:after="0" w:line="240" w:lineRule="auto"/>
      </w:pPr>
    </w:p>
  </w:footnote>
  <w:footnote w:type="continuationSeparator" w:id="0">
    <w:p w14:paraId="3F4A2D24" w14:textId="77777777" w:rsidR="00860A41" w:rsidRDefault="00860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41"/>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98452</TotalTime>
  <Pages>1</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850</cp:revision>
  <cp:lastPrinted>2009-02-06T05:36:00Z</cp:lastPrinted>
  <dcterms:created xsi:type="dcterms:W3CDTF">2024-01-07T13:43:00Z</dcterms:created>
  <dcterms:modified xsi:type="dcterms:W3CDTF">2025-05-25T19:43:00Z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