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3DE87" w14:textId="21E36E30" w:rsidR="003E0768" w:rsidRDefault="009F4FD1" w:rsidP="009F4FD1">
      <w:r w:rsidRPr="009F4FD1">
        <w:rPr>
          <w:rFonts w:hint="eastAsia"/>
        </w:rPr>
        <w:t>Мифтеева</w:t>
      </w:r>
      <w:r w:rsidRPr="009F4FD1">
        <w:t xml:space="preserve"> </w:t>
      </w:r>
      <w:r w:rsidRPr="009F4FD1">
        <w:rPr>
          <w:rFonts w:hint="eastAsia"/>
        </w:rPr>
        <w:t>Диана</w:t>
      </w:r>
      <w:r w:rsidRPr="009F4FD1">
        <w:t xml:space="preserve"> </w:t>
      </w:r>
      <w:r w:rsidRPr="009F4FD1">
        <w:rPr>
          <w:rFonts w:hint="eastAsia"/>
        </w:rPr>
        <w:t>Маратовна</w:t>
      </w:r>
      <w:r>
        <w:t xml:space="preserve"> </w:t>
      </w:r>
      <w:r w:rsidRPr="009F4FD1">
        <w:rPr>
          <w:rFonts w:hint="eastAsia"/>
        </w:rPr>
        <w:t>Развитие</w:t>
      </w:r>
      <w:r w:rsidRPr="009F4FD1">
        <w:t xml:space="preserve"> </w:t>
      </w:r>
      <w:r w:rsidRPr="009F4FD1">
        <w:rPr>
          <w:rFonts w:hint="eastAsia"/>
        </w:rPr>
        <w:t>системы</w:t>
      </w:r>
      <w:r w:rsidRPr="009F4FD1">
        <w:t xml:space="preserve"> </w:t>
      </w:r>
      <w:r w:rsidRPr="009F4FD1">
        <w:rPr>
          <w:rFonts w:hint="eastAsia"/>
        </w:rPr>
        <w:t>здравоохранения</w:t>
      </w:r>
      <w:r w:rsidRPr="009F4FD1">
        <w:t xml:space="preserve"> </w:t>
      </w:r>
      <w:r w:rsidRPr="009F4FD1">
        <w:rPr>
          <w:rFonts w:hint="eastAsia"/>
        </w:rPr>
        <w:t>в</w:t>
      </w:r>
      <w:r w:rsidRPr="009F4FD1">
        <w:t xml:space="preserve"> </w:t>
      </w:r>
      <w:r w:rsidRPr="009F4FD1">
        <w:rPr>
          <w:rFonts w:hint="eastAsia"/>
        </w:rPr>
        <w:t>Оренбургском</w:t>
      </w:r>
      <w:r w:rsidRPr="009F4FD1">
        <w:t xml:space="preserve"> </w:t>
      </w:r>
      <w:r w:rsidRPr="009F4FD1">
        <w:rPr>
          <w:rFonts w:hint="eastAsia"/>
        </w:rPr>
        <w:t>крае</w:t>
      </w:r>
      <w:r w:rsidRPr="009F4FD1">
        <w:t xml:space="preserve"> </w:t>
      </w:r>
      <w:r w:rsidRPr="009F4FD1">
        <w:rPr>
          <w:rFonts w:hint="eastAsia"/>
        </w:rPr>
        <w:t>в</w:t>
      </w:r>
      <w:r w:rsidRPr="009F4FD1">
        <w:t xml:space="preserve"> </w:t>
      </w:r>
      <w:r w:rsidRPr="009F4FD1">
        <w:rPr>
          <w:rFonts w:hint="eastAsia"/>
        </w:rPr>
        <w:t>дореформенный</w:t>
      </w:r>
      <w:r w:rsidRPr="009F4FD1">
        <w:t xml:space="preserve"> </w:t>
      </w:r>
      <w:r w:rsidRPr="009F4FD1">
        <w:rPr>
          <w:rFonts w:hint="eastAsia"/>
        </w:rPr>
        <w:t>период</w:t>
      </w:r>
      <w:r w:rsidRPr="009F4FD1">
        <w:t xml:space="preserve"> (</w:t>
      </w:r>
      <w:r w:rsidRPr="009F4FD1">
        <w:rPr>
          <w:rFonts w:hint="eastAsia"/>
        </w:rPr>
        <w:t>конец</w:t>
      </w:r>
      <w:r w:rsidRPr="009F4FD1">
        <w:t xml:space="preserve"> XVIII - </w:t>
      </w:r>
      <w:r w:rsidRPr="009F4FD1">
        <w:rPr>
          <w:rFonts w:hint="eastAsia"/>
        </w:rPr>
        <w:t>середина</w:t>
      </w:r>
      <w:r w:rsidRPr="009F4FD1">
        <w:t xml:space="preserve"> XIX </w:t>
      </w:r>
      <w:r w:rsidRPr="009F4FD1">
        <w:rPr>
          <w:rFonts w:hint="eastAsia"/>
        </w:rPr>
        <w:t>в</w:t>
      </w:r>
      <w:r w:rsidRPr="009F4FD1">
        <w:t>.)</w:t>
      </w:r>
    </w:p>
    <w:p w14:paraId="7B29508B" w14:textId="77777777" w:rsidR="009F4FD1" w:rsidRDefault="009F4FD1" w:rsidP="009F4FD1">
      <w:r>
        <w:rPr>
          <w:rFonts w:hint="eastAsia"/>
        </w:rPr>
        <w:t>ОГЛАВЛЕНИЕ</w:t>
      </w:r>
      <w:r>
        <w:t xml:space="preserve"> </w:t>
      </w:r>
      <w:r>
        <w:rPr>
          <w:rFonts w:hint="eastAsia"/>
        </w:rPr>
        <w:t>ДИССЕРТАЦИИ</w:t>
      </w:r>
    </w:p>
    <w:p w14:paraId="7B03E0B9" w14:textId="77777777" w:rsidR="009F4FD1" w:rsidRDefault="009F4FD1" w:rsidP="009F4FD1">
      <w:r>
        <w:rPr>
          <w:rFonts w:hint="eastAsia"/>
        </w:rPr>
        <w:t>кандидат</w:t>
      </w:r>
      <w:r>
        <w:t xml:space="preserve"> </w:t>
      </w:r>
      <w:r>
        <w:rPr>
          <w:rFonts w:hint="eastAsia"/>
        </w:rPr>
        <w:t>наук</w:t>
      </w:r>
      <w:r>
        <w:t xml:space="preserve"> </w:t>
      </w:r>
      <w:r>
        <w:rPr>
          <w:rFonts w:hint="eastAsia"/>
        </w:rPr>
        <w:t>Мифтеева</w:t>
      </w:r>
      <w:r>
        <w:t xml:space="preserve"> </w:t>
      </w:r>
      <w:r>
        <w:rPr>
          <w:rFonts w:hint="eastAsia"/>
        </w:rPr>
        <w:t>Диана</w:t>
      </w:r>
      <w:r>
        <w:t xml:space="preserve"> </w:t>
      </w:r>
      <w:r>
        <w:rPr>
          <w:rFonts w:hint="eastAsia"/>
        </w:rPr>
        <w:t>Маратовна</w:t>
      </w:r>
    </w:p>
    <w:p w14:paraId="5ED11FB4" w14:textId="77777777" w:rsidR="009F4FD1" w:rsidRDefault="009F4FD1" w:rsidP="009F4FD1">
      <w:r>
        <w:rPr>
          <w:rFonts w:hint="eastAsia"/>
        </w:rPr>
        <w:t>Оглавление</w:t>
      </w:r>
      <w:r>
        <w:t>:</w:t>
      </w:r>
    </w:p>
    <w:p w14:paraId="17BA1808" w14:textId="77777777" w:rsidR="009F4FD1" w:rsidRDefault="009F4FD1" w:rsidP="009F4FD1"/>
    <w:p w14:paraId="5938A400" w14:textId="77777777" w:rsidR="009F4FD1" w:rsidRDefault="009F4FD1" w:rsidP="009F4FD1">
      <w:r>
        <w:t>3</w:t>
      </w:r>
    </w:p>
    <w:p w14:paraId="6CF87D92" w14:textId="77777777" w:rsidR="009F4FD1" w:rsidRDefault="009F4FD1" w:rsidP="009F4FD1"/>
    <w:p w14:paraId="13F6479F" w14:textId="77777777" w:rsidR="009F4FD1" w:rsidRDefault="009F4FD1" w:rsidP="009F4FD1">
      <w:r>
        <w:rPr>
          <w:rFonts w:hint="eastAsia"/>
        </w:rPr>
        <w:t>Глава</w:t>
      </w:r>
      <w:r>
        <w:t xml:space="preserve"> I. </w:t>
      </w:r>
      <w:r>
        <w:rPr>
          <w:rFonts w:hint="eastAsia"/>
        </w:rPr>
        <w:t>Исторические</w:t>
      </w:r>
      <w:r>
        <w:t xml:space="preserve"> </w:t>
      </w:r>
      <w:r>
        <w:rPr>
          <w:rFonts w:hint="eastAsia"/>
        </w:rPr>
        <w:t>условия</w:t>
      </w:r>
      <w:r>
        <w:t xml:space="preserve"> </w:t>
      </w:r>
      <w:r>
        <w:rPr>
          <w:rFonts w:hint="eastAsia"/>
        </w:rPr>
        <w:t>становления</w:t>
      </w:r>
      <w:r>
        <w:t xml:space="preserve"> </w:t>
      </w:r>
      <w:r>
        <w:rPr>
          <w:rFonts w:hint="eastAsia"/>
        </w:rPr>
        <w:t>и</w:t>
      </w:r>
      <w:r>
        <w:t xml:space="preserve"> </w:t>
      </w:r>
      <w:r>
        <w:rPr>
          <w:rFonts w:hint="eastAsia"/>
        </w:rPr>
        <w:t>развития</w:t>
      </w:r>
      <w:r>
        <w:t xml:space="preserve"> </w:t>
      </w:r>
      <w:r>
        <w:rPr>
          <w:rFonts w:hint="eastAsia"/>
        </w:rPr>
        <w:t>системы</w:t>
      </w:r>
      <w:r>
        <w:t xml:space="preserve"> </w:t>
      </w:r>
      <w:r>
        <w:rPr>
          <w:rFonts w:hint="eastAsia"/>
        </w:rPr>
        <w:t>здравоохранения</w:t>
      </w:r>
      <w:r>
        <w:t xml:space="preserve"> </w:t>
      </w:r>
      <w:r>
        <w:rPr>
          <w:rFonts w:hint="eastAsia"/>
        </w:rPr>
        <w:t>на</w:t>
      </w:r>
      <w:r>
        <w:t xml:space="preserve"> </w:t>
      </w:r>
      <w:r>
        <w:rPr>
          <w:rFonts w:hint="eastAsia"/>
        </w:rPr>
        <w:t>территории</w:t>
      </w:r>
      <w:r>
        <w:t xml:space="preserve"> </w:t>
      </w:r>
      <w:r>
        <w:rPr>
          <w:rFonts w:hint="eastAsia"/>
        </w:rPr>
        <w:t>Оренбургского</w:t>
      </w:r>
      <w:r>
        <w:t xml:space="preserve"> </w:t>
      </w:r>
      <w:r>
        <w:rPr>
          <w:rFonts w:hint="eastAsia"/>
        </w:rPr>
        <w:t>края</w:t>
      </w:r>
      <w:r>
        <w:t xml:space="preserve"> </w:t>
      </w:r>
      <w:r>
        <w:rPr>
          <w:rFonts w:hint="eastAsia"/>
        </w:rPr>
        <w:t>в</w:t>
      </w:r>
      <w:r>
        <w:t xml:space="preserve"> </w:t>
      </w:r>
      <w:r>
        <w:rPr>
          <w:rFonts w:hint="eastAsia"/>
        </w:rPr>
        <w:t>дореформенный</w:t>
      </w:r>
      <w:r>
        <w:t xml:space="preserve"> </w:t>
      </w:r>
      <w:r>
        <w:rPr>
          <w:rFonts w:hint="eastAsia"/>
        </w:rPr>
        <w:t>период</w:t>
      </w:r>
    </w:p>
    <w:p w14:paraId="6A2662B8" w14:textId="77777777" w:rsidR="009F4FD1" w:rsidRDefault="009F4FD1" w:rsidP="009F4FD1"/>
    <w:p w14:paraId="5DA62361" w14:textId="77777777" w:rsidR="009F4FD1" w:rsidRDefault="009F4FD1" w:rsidP="009F4FD1">
      <w:r>
        <w:t xml:space="preserve">1.1. </w:t>
      </w:r>
      <w:r>
        <w:rPr>
          <w:rFonts w:hint="eastAsia"/>
        </w:rPr>
        <w:t>Нормативно</w:t>
      </w:r>
      <w:r>
        <w:t>-</w:t>
      </w:r>
      <w:r>
        <w:rPr>
          <w:rFonts w:hint="eastAsia"/>
        </w:rPr>
        <w:t>правовое</w:t>
      </w:r>
      <w:r>
        <w:t xml:space="preserve"> </w:t>
      </w:r>
      <w:r>
        <w:rPr>
          <w:rFonts w:hint="eastAsia"/>
        </w:rPr>
        <w:t>регулирование</w:t>
      </w:r>
      <w:r>
        <w:t xml:space="preserve"> </w:t>
      </w:r>
      <w:r>
        <w:rPr>
          <w:rFonts w:hint="eastAsia"/>
        </w:rPr>
        <w:t>здравоохранения</w:t>
      </w:r>
      <w:r>
        <w:t xml:space="preserve"> </w:t>
      </w:r>
      <w:r>
        <w:rPr>
          <w:rFonts w:hint="eastAsia"/>
        </w:rPr>
        <w:t>в</w:t>
      </w:r>
      <w:r>
        <w:t xml:space="preserve"> </w:t>
      </w:r>
      <w:r>
        <w:rPr>
          <w:rFonts w:hint="eastAsia"/>
        </w:rPr>
        <w:t>дореформенной</w:t>
      </w:r>
      <w:r>
        <w:t xml:space="preserve"> </w:t>
      </w:r>
      <w:r>
        <w:rPr>
          <w:rFonts w:hint="eastAsia"/>
        </w:rPr>
        <w:t>России</w:t>
      </w:r>
    </w:p>
    <w:p w14:paraId="49A827B7" w14:textId="77777777" w:rsidR="009F4FD1" w:rsidRDefault="009F4FD1" w:rsidP="009F4FD1"/>
    <w:p w14:paraId="53086B66" w14:textId="77777777" w:rsidR="009F4FD1" w:rsidRDefault="009F4FD1" w:rsidP="009F4FD1">
      <w:r>
        <w:t xml:space="preserve">1.2. </w:t>
      </w:r>
      <w:r>
        <w:rPr>
          <w:rFonts w:hint="eastAsia"/>
        </w:rPr>
        <w:t>Санитарно</w:t>
      </w:r>
      <w:r>
        <w:t>-</w:t>
      </w:r>
      <w:r>
        <w:rPr>
          <w:rFonts w:hint="eastAsia"/>
        </w:rPr>
        <w:t>эпидемиологическое</w:t>
      </w:r>
      <w:r>
        <w:t xml:space="preserve"> </w:t>
      </w:r>
      <w:r>
        <w:rPr>
          <w:rFonts w:hint="eastAsia"/>
        </w:rPr>
        <w:t>состояние</w:t>
      </w:r>
      <w:r>
        <w:t xml:space="preserve"> </w:t>
      </w:r>
      <w:r>
        <w:rPr>
          <w:rFonts w:hint="eastAsia"/>
        </w:rPr>
        <w:t>Оренбургского</w:t>
      </w:r>
      <w:r>
        <w:t xml:space="preserve"> </w:t>
      </w:r>
      <w:r>
        <w:rPr>
          <w:rFonts w:hint="eastAsia"/>
        </w:rPr>
        <w:t>края</w:t>
      </w:r>
      <w:r>
        <w:t xml:space="preserve"> </w:t>
      </w:r>
      <w:r>
        <w:rPr>
          <w:rFonts w:hint="eastAsia"/>
        </w:rPr>
        <w:t>в</w:t>
      </w:r>
      <w:r>
        <w:t xml:space="preserve"> </w:t>
      </w:r>
      <w:r>
        <w:rPr>
          <w:rFonts w:hint="eastAsia"/>
        </w:rPr>
        <w:t>конце</w:t>
      </w:r>
      <w:r>
        <w:t xml:space="preserve"> XVIII </w:t>
      </w:r>
      <w:r>
        <w:rPr>
          <w:rFonts w:hint="eastAsia"/>
        </w:rPr>
        <w:t>—</w:t>
      </w:r>
      <w:r>
        <w:t xml:space="preserve"> </w:t>
      </w:r>
      <w:r>
        <w:rPr>
          <w:rFonts w:hint="eastAsia"/>
        </w:rPr>
        <w:t>середине</w:t>
      </w:r>
      <w:r>
        <w:t xml:space="preserve"> XIX </w:t>
      </w:r>
      <w:r>
        <w:rPr>
          <w:rFonts w:hint="eastAsia"/>
        </w:rPr>
        <w:t>в</w:t>
      </w:r>
    </w:p>
    <w:p w14:paraId="050D12AE" w14:textId="77777777" w:rsidR="009F4FD1" w:rsidRDefault="009F4FD1" w:rsidP="009F4FD1"/>
    <w:p w14:paraId="619262E4" w14:textId="77777777" w:rsidR="009F4FD1" w:rsidRDefault="009F4FD1" w:rsidP="009F4FD1">
      <w:r>
        <w:rPr>
          <w:rFonts w:hint="eastAsia"/>
        </w:rPr>
        <w:t>Глава</w:t>
      </w:r>
      <w:r>
        <w:t xml:space="preserve"> II. </w:t>
      </w:r>
      <w:r>
        <w:rPr>
          <w:rFonts w:hint="eastAsia"/>
        </w:rPr>
        <w:t>Ресурсная</w:t>
      </w:r>
      <w:r>
        <w:t xml:space="preserve"> </w:t>
      </w:r>
      <w:r>
        <w:rPr>
          <w:rFonts w:hint="eastAsia"/>
        </w:rPr>
        <w:t>база</w:t>
      </w:r>
      <w:r>
        <w:t xml:space="preserve"> </w:t>
      </w:r>
      <w:r>
        <w:rPr>
          <w:rFonts w:hint="eastAsia"/>
        </w:rPr>
        <w:t>здравоохранения</w:t>
      </w:r>
      <w:r>
        <w:t xml:space="preserve"> </w:t>
      </w:r>
      <w:r>
        <w:rPr>
          <w:rFonts w:hint="eastAsia"/>
        </w:rPr>
        <w:t>Оренбургского</w:t>
      </w:r>
      <w:r>
        <w:t xml:space="preserve"> </w:t>
      </w:r>
      <w:r>
        <w:rPr>
          <w:rFonts w:hint="eastAsia"/>
        </w:rPr>
        <w:t>края</w:t>
      </w:r>
      <w:r>
        <w:t xml:space="preserve"> </w:t>
      </w:r>
      <w:r>
        <w:rPr>
          <w:rFonts w:hint="eastAsia"/>
        </w:rPr>
        <w:t>в</w:t>
      </w:r>
      <w:r>
        <w:t xml:space="preserve"> </w:t>
      </w:r>
      <w:r>
        <w:rPr>
          <w:rFonts w:hint="eastAsia"/>
        </w:rPr>
        <w:t>конце</w:t>
      </w:r>
      <w:r>
        <w:t xml:space="preserve"> XVIII </w:t>
      </w:r>
      <w:r>
        <w:rPr>
          <w:rFonts w:hint="eastAsia"/>
        </w:rPr>
        <w:t>—</w:t>
      </w:r>
      <w:r>
        <w:t xml:space="preserve"> </w:t>
      </w:r>
      <w:r>
        <w:rPr>
          <w:rFonts w:hint="eastAsia"/>
        </w:rPr>
        <w:t>середине</w:t>
      </w:r>
      <w:r>
        <w:t xml:space="preserve"> XIX </w:t>
      </w:r>
      <w:r>
        <w:rPr>
          <w:rFonts w:hint="eastAsia"/>
        </w:rPr>
        <w:t>в</w:t>
      </w:r>
      <w:r>
        <w:t>.</w:t>
      </w:r>
    </w:p>
    <w:p w14:paraId="47E8C22F" w14:textId="77777777" w:rsidR="009F4FD1" w:rsidRDefault="009F4FD1" w:rsidP="009F4FD1"/>
    <w:p w14:paraId="476E5A7E" w14:textId="77777777" w:rsidR="009F4FD1" w:rsidRDefault="009F4FD1" w:rsidP="009F4FD1">
      <w:r>
        <w:t xml:space="preserve">2.1. </w:t>
      </w:r>
      <w:r>
        <w:rPr>
          <w:rFonts w:hint="eastAsia"/>
        </w:rPr>
        <w:t>Развитие</w:t>
      </w:r>
      <w:r>
        <w:t xml:space="preserve"> </w:t>
      </w:r>
      <w:r>
        <w:rPr>
          <w:rFonts w:hint="eastAsia"/>
        </w:rPr>
        <w:t>материально</w:t>
      </w:r>
      <w:r>
        <w:t>-</w:t>
      </w:r>
      <w:r>
        <w:rPr>
          <w:rFonts w:hint="eastAsia"/>
        </w:rPr>
        <w:t>технической</w:t>
      </w:r>
      <w:r>
        <w:t xml:space="preserve"> </w:t>
      </w:r>
      <w:r>
        <w:rPr>
          <w:rFonts w:hint="eastAsia"/>
        </w:rPr>
        <w:t>базы</w:t>
      </w:r>
    </w:p>
    <w:p w14:paraId="6F92704F" w14:textId="77777777" w:rsidR="009F4FD1" w:rsidRDefault="009F4FD1" w:rsidP="009F4FD1"/>
    <w:p w14:paraId="5FEB6D0D" w14:textId="77777777" w:rsidR="009F4FD1" w:rsidRDefault="009F4FD1" w:rsidP="009F4FD1">
      <w:r>
        <w:t xml:space="preserve">2.2. </w:t>
      </w:r>
      <w:r>
        <w:rPr>
          <w:rFonts w:hint="eastAsia"/>
        </w:rPr>
        <w:t>Кадровые</w:t>
      </w:r>
      <w:r>
        <w:t xml:space="preserve"> </w:t>
      </w:r>
      <w:r>
        <w:rPr>
          <w:rFonts w:hint="eastAsia"/>
        </w:rPr>
        <w:t>ресурсы</w:t>
      </w:r>
      <w:r>
        <w:t xml:space="preserve">, </w:t>
      </w:r>
      <w:r>
        <w:rPr>
          <w:rFonts w:hint="eastAsia"/>
        </w:rPr>
        <w:t>региональная</w:t>
      </w:r>
      <w:r>
        <w:t xml:space="preserve"> </w:t>
      </w:r>
      <w:r>
        <w:rPr>
          <w:rFonts w:hint="eastAsia"/>
        </w:rPr>
        <w:t>специфика</w:t>
      </w:r>
      <w:r>
        <w:t xml:space="preserve"> </w:t>
      </w:r>
      <w:r>
        <w:rPr>
          <w:rFonts w:hint="eastAsia"/>
        </w:rPr>
        <w:t>их</w:t>
      </w:r>
      <w:r>
        <w:t xml:space="preserve"> </w:t>
      </w:r>
      <w:r>
        <w:rPr>
          <w:rFonts w:hint="eastAsia"/>
        </w:rPr>
        <w:t>формирования</w:t>
      </w:r>
    </w:p>
    <w:p w14:paraId="65C36A5B" w14:textId="77777777" w:rsidR="009F4FD1" w:rsidRDefault="009F4FD1" w:rsidP="009F4FD1"/>
    <w:p w14:paraId="14D40EB6" w14:textId="77777777" w:rsidR="009F4FD1" w:rsidRDefault="009F4FD1" w:rsidP="009F4FD1">
      <w:r>
        <w:rPr>
          <w:rFonts w:hint="eastAsia"/>
        </w:rPr>
        <w:t>Глава</w:t>
      </w:r>
      <w:r>
        <w:t xml:space="preserve"> III. </w:t>
      </w:r>
      <w:r>
        <w:rPr>
          <w:rFonts w:hint="eastAsia"/>
        </w:rPr>
        <w:t>Основные</w:t>
      </w:r>
      <w:r>
        <w:t xml:space="preserve"> </w:t>
      </w:r>
      <w:r>
        <w:rPr>
          <w:rFonts w:hint="eastAsia"/>
        </w:rPr>
        <w:t>направления</w:t>
      </w:r>
      <w:r>
        <w:t xml:space="preserve"> </w:t>
      </w:r>
      <w:r>
        <w:rPr>
          <w:rFonts w:hint="eastAsia"/>
        </w:rPr>
        <w:t>развития</w:t>
      </w:r>
      <w:r>
        <w:t xml:space="preserve"> </w:t>
      </w:r>
      <w:r>
        <w:rPr>
          <w:rFonts w:hint="eastAsia"/>
        </w:rPr>
        <w:t>системы</w:t>
      </w:r>
      <w:r>
        <w:t xml:space="preserve"> </w:t>
      </w:r>
      <w:r>
        <w:rPr>
          <w:rFonts w:hint="eastAsia"/>
        </w:rPr>
        <w:t>здравоохранения</w:t>
      </w:r>
      <w:r>
        <w:t xml:space="preserve"> </w:t>
      </w:r>
      <w:r>
        <w:rPr>
          <w:rFonts w:hint="eastAsia"/>
        </w:rPr>
        <w:t>Оренбургского</w:t>
      </w:r>
      <w:r>
        <w:t xml:space="preserve"> </w:t>
      </w:r>
      <w:r>
        <w:rPr>
          <w:rFonts w:hint="eastAsia"/>
        </w:rPr>
        <w:t>края</w:t>
      </w:r>
      <w:r>
        <w:t xml:space="preserve"> </w:t>
      </w:r>
      <w:r>
        <w:rPr>
          <w:rFonts w:hint="eastAsia"/>
        </w:rPr>
        <w:t>в</w:t>
      </w:r>
      <w:r>
        <w:t xml:space="preserve"> </w:t>
      </w:r>
      <w:r>
        <w:rPr>
          <w:rFonts w:hint="eastAsia"/>
        </w:rPr>
        <w:t>исследуемый</w:t>
      </w:r>
      <w:r>
        <w:t xml:space="preserve"> </w:t>
      </w:r>
      <w:r>
        <w:rPr>
          <w:rFonts w:hint="eastAsia"/>
        </w:rPr>
        <w:t>период</w:t>
      </w:r>
    </w:p>
    <w:p w14:paraId="264513F1" w14:textId="77777777" w:rsidR="009F4FD1" w:rsidRDefault="009F4FD1" w:rsidP="009F4FD1"/>
    <w:p w14:paraId="431AC464" w14:textId="77777777" w:rsidR="009F4FD1" w:rsidRDefault="009F4FD1" w:rsidP="009F4FD1">
      <w:r>
        <w:t xml:space="preserve">3.1. </w:t>
      </w:r>
      <w:r>
        <w:rPr>
          <w:rFonts w:hint="eastAsia"/>
        </w:rPr>
        <w:t>Организация</w:t>
      </w:r>
      <w:r>
        <w:t xml:space="preserve"> </w:t>
      </w:r>
      <w:r>
        <w:rPr>
          <w:rFonts w:hint="eastAsia"/>
        </w:rPr>
        <w:t>медицинской</w:t>
      </w:r>
      <w:r>
        <w:t xml:space="preserve"> </w:t>
      </w:r>
      <w:r>
        <w:rPr>
          <w:rFonts w:hint="eastAsia"/>
        </w:rPr>
        <w:t>помощи</w:t>
      </w:r>
      <w:r>
        <w:t xml:space="preserve"> </w:t>
      </w:r>
      <w:r>
        <w:rPr>
          <w:rFonts w:hint="eastAsia"/>
        </w:rPr>
        <w:t>и</w:t>
      </w:r>
      <w:r>
        <w:t xml:space="preserve"> </w:t>
      </w:r>
      <w:r>
        <w:rPr>
          <w:rFonts w:hint="eastAsia"/>
        </w:rPr>
        <w:t>лекарственного</w:t>
      </w:r>
      <w:r>
        <w:t xml:space="preserve"> </w:t>
      </w:r>
      <w:r>
        <w:rPr>
          <w:rFonts w:hint="eastAsia"/>
        </w:rPr>
        <w:t>обеспечения</w:t>
      </w:r>
      <w:r>
        <w:t xml:space="preserve"> </w:t>
      </w:r>
      <w:r>
        <w:rPr>
          <w:rFonts w:hint="eastAsia"/>
        </w:rPr>
        <w:t>населения</w:t>
      </w:r>
    </w:p>
    <w:p w14:paraId="74ED00E0" w14:textId="77777777" w:rsidR="009F4FD1" w:rsidRDefault="009F4FD1" w:rsidP="009F4FD1"/>
    <w:p w14:paraId="43477554" w14:textId="77777777" w:rsidR="009F4FD1" w:rsidRDefault="009F4FD1" w:rsidP="009F4FD1">
      <w:r>
        <w:t xml:space="preserve">3.2. </w:t>
      </w:r>
      <w:r>
        <w:rPr>
          <w:rFonts w:hint="eastAsia"/>
        </w:rPr>
        <w:t>Совершенствование</w:t>
      </w:r>
      <w:r>
        <w:t xml:space="preserve"> </w:t>
      </w:r>
      <w:r>
        <w:rPr>
          <w:rFonts w:hint="eastAsia"/>
        </w:rPr>
        <w:t>вакцинопрофилактики</w:t>
      </w:r>
      <w:r>
        <w:t xml:space="preserve"> </w:t>
      </w:r>
      <w:r>
        <w:rPr>
          <w:rFonts w:hint="eastAsia"/>
        </w:rPr>
        <w:t>нату</w:t>
      </w:r>
      <w:r>
        <w:rPr>
          <w:rFonts w:hint="eastAsia"/>
        </w:rPr>
        <w:lastRenderedPageBreak/>
        <w:t>ральной</w:t>
      </w:r>
      <w:r>
        <w:t xml:space="preserve"> </w:t>
      </w:r>
      <w:r>
        <w:rPr>
          <w:rFonts w:hint="eastAsia"/>
        </w:rPr>
        <w:t>оспы</w:t>
      </w:r>
    </w:p>
    <w:p w14:paraId="276CFD58" w14:textId="77777777" w:rsidR="009F4FD1" w:rsidRDefault="009F4FD1" w:rsidP="009F4FD1"/>
    <w:p w14:paraId="1B3FED0A" w14:textId="77777777" w:rsidR="009F4FD1" w:rsidRDefault="009F4FD1" w:rsidP="009F4FD1">
      <w:r>
        <w:t xml:space="preserve">3.3. </w:t>
      </w:r>
      <w:r>
        <w:rPr>
          <w:rFonts w:hint="eastAsia"/>
        </w:rPr>
        <w:t>Борьба</w:t>
      </w:r>
      <w:r>
        <w:t xml:space="preserve"> </w:t>
      </w:r>
      <w:r>
        <w:rPr>
          <w:rFonts w:hint="eastAsia"/>
        </w:rPr>
        <w:t>с</w:t>
      </w:r>
      <w:r>
        <w:t xml:space="preserve"> </w:t>
      </w:r>
      <w:r>
        <w:rPr>
          <w:rFonts w:hint="eastAsia"/>
        </w:rPr>
        <w:t>эпидемиями</w:t>
      </w:r>
      <w:r>
        <w:t xml:space="preserve"> </w:t>
      </w:r>
      <w:r>
        <w:rPr>
          <w:rFonts w:hint="eastAsia"/>
        </w:rPr>
        <w:t>Азиатской</w:t>
      </w:r>
      <w:r>
        <w:t xml:space="preserve"> </w:t>
      </w:r>
      <w:r>
        <w:rPr>
          <w:rFonts w:hint="eastAsia"/>
        </w:rPr>
        <w:t>холеры</w:t>
      </w:r>
      <w:r>
        <w:t xml:space="preserve"> </w:t>
      </w:r>
      <w:r>
        <w:rPr>
          <w:rFonts w:hint="eastAsia"/>
        </w:rPr>
        <w:t>как</w:t>
      </w:r>
      <w:r>
        <w:t xml:space="preserve"> </w:t>
      </w:r>
      <w:r>
        <w:rPr>
          <w:rFonts w:hint="eastAsia"/>
        </w:rPr>
        <w:t>наиболее</w:t>
      </w:r>
      <w:r>
        <w:t xml:space="preserve"> </w:t>
      </w:r>
      <w:r>
        <w:rPr>
          <w:rFonts w:hint="eastAsia"/>
        </w:rPr>
        <w:t>опасной</w:t>
      </w:r>
    </w:p>
    <w:p w14:paraId="7E756AD3" w14:textId="77777777" w:rsidR="009F4FD1" w:rsidRDefault="009F4FD1" w:rsidP="009F4FD1"/>
    <w:p w14:paraId="79902AD1" w14:textId="77777777" w:rsidR="009F4FD1" w:rsidRDefault="009F4FD1" w:rsidP="009F4FD1">
      <w:r>
        <w:rPr>
          <w:rFonts w:hint="eastAsia"/>
        </w:rPr>
        <w:t>угрозой</w:t>
      </w:r>
      <w:r>
        <w:t xml:space="preserve"> </w:t>
      </w:r>
      <w:r>
        <w:rPr>
          <w:rFonts w:hint="eastAsia"/>
        </w:rPr>
        <w:t>Оренбургскому</w:t>
      </w:r>
      <w:r>
        <w:t xml:space="preserve"> </w:t>
      </w:r>
      <w:r>
        <w:rPr>
          <w:rFonts w:hint="eastAsia"/>
        </w:rPr>
        <w:t>краю</w:t>
      </w:r>
      <w:r>
        <w:t xml:space="preserve"> </w:t>
      </w:r>
      <w:r>
        <w:rPr>
          <w:rFonts w:hint="eastAsia"/>
        </w:rPr>
        <w:t>в</w:t>
      </w:r>
      <w:r>
        <w:t xml:space="preserve"> </w:t>
      </w:r>
      <w:r>
        <w:rPr>
          <w:rFonts w:hint="eastAsia"/>
        </w:rPr>
        <w:t>дореформенный</w:t>
      </w:r>
      <w:r>
        <w:t xml:space="preserve"> </w:t>
      </w:r>
      <w:r>
        <w:rPr>
          <w:rFonts w:hint="eastAsia"/>
        </w:rPr>
        <w:t>период</w:t>
      </w:r>
    </w:p>
    <w:p w14:paraId="2AC79208" w14:textId="77777777" w:rsidR="009F4FD1" w:rsidRDefault="009F4FD1" w:rsidP="009F4FD1"/>
    <w:p w14:paraId="453A0B5B" w14:textId="77777777" w:rsidR="009F4FD1" w:rsidRDefault="009F4FD1" w:rsidP="009F4FD1">
      <w:r>
        <w:rPr>
          <w:rFonts w:hint="eastAsia"/>
        </w:rPr>
        <w:t>Заключение</w:t>
      </w:r>
    </w:p>
    <w:p w14:paraId="5ED282B7" w14:textId="77777777" w:rsidR="009F4FD1" w:rsidRDefault="009F4FD1" w:rsidP="009F4FD1"/>
    <w:p w14:paraId="4CED8C75" w14:textId="77777777" w:rsidR="009F4FD1" w:rsidRDefault="009F4FD1" w:rsidP="009F4FD1">
      <w:r>
        <w:rPr>
          <w:rFonts w:hint="eastAsia"/>
        </w:rPr>
        <w:t>Список</w:t>
      </w:r>
      <w:r>
        <w:t xml:space="preserve"> </w:t>
      </w:r>
      <w:r>
        <w:rPr>
          <w:rFonts w:hint="eastAsia"/>
        </w:rPr>
        <w:t>использованных</w:t>
      </w:r>
      <w:r>
        <w:t xml:space="preserve"> </w:t>
      </w:r>
      <w:r>
        <w:rPr>
          <w:rFonts w:hint="eastAsia"/>
        </w:rPr>
        <w:t>источников</w:t>
      </w:r>
      <w:r>
        <w:t xml:space="preserve"> </w:t>
      </w:r>
      <w:r>
        <w:rPr>
          <w:rFonts w:hint="eastAsia"/>
        </w:rPr>
        <w:t>и</w:t>
      </w:r>
      <w:r>
        <w:t xml:space="preserve"> </w:t>
      </w:r>
      <w:r>
        <w:rPr>
          <w:rFonts w:hint="eastAsia"/>
        </w:rPr>
        <w:t>литературы</w:t>
      </w:r>
    </w:p>
    <w:p w14:paraId="50324682" w14:textId="77777777" w:rsidR="009F4FD1" w:rsidRDefault="009F4FD1" w:rsidP="009F4FD1"/>
    <w:p w14:paraId="7AF215B6" w14:textId="33C7D98C" w:rsidR="009F4FD1" w:rsidRPr="009F4FD1" w:rsidRDefault="009F4FD1" w:rsidP="009F4FD1">
      <w:r>
        <w:rPr>
          <w:rFonts w:hint="eastAsia"/>
        </w:rPr>
        <w:t>Приложения</w:t>
      </w:r>
    </w:p>
    <w:sectPr w:rsidR="009F4FD1" w:rsidRPr="009F4FD1" w:rsidSect="0097734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5A0E2" w14:textId="77777777" w:rsidR="00977349" w:rsidRDefault="00977349">
      <w:pPr>
        <w:spacing w:after="0" w:line="240" w:lineRule="auto"/>
      </w:pPr>
      <w:r>
        <w:separator/>
      </w:r>
    </w:p>
  </w:endnote>
  <w:endnote w:type="continuationSeparator" w:id="0">
    <w:p w14:paraId="30194457" w14:textId="77777777" w:rsidR="00977349" w:rsidRDefault="00977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5A8DA" w14:textId="77777777" w:rsidR="00977349" w:rsidRDefault="00977349"/>
    <w:p w14:paraId="672B7DBF" w14:textId="77777777" w:rsidR="00977349" w:rsidRDefault="00977349"/>
    <w:p w14:paraId="0A83FE54" w14:textId="77777777" w:rsidR="00977349" w:rsidRDefault="00977349"/>
    <w:p w14:paraId="04C08C40" w14:textId="77777777" w:rsidR="00977349" w:rsidRDefault="00977349"/>
    <w:p w14:paraId="69D11B69" w14:textId="77777777" w:rsidR="00977349" w:rsidRDefault="00977349"/>
    <w:p w14:paraId="161572C6" w14:textId="77777777" w:rsidR="00977349" w:rsidRDefault="00977349"/>
    <w:p w14:paraId="4FE0D16C" w14:textId="77777777" w:rsidR="00977349" w:rsidRDefault="0097734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553B33" wp14:editId="00CCE35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746B6" w14:textId="77777777" w:rsidR="00977349" w:rsidRDefault="009773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553B3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91746B6" w14:textId="77777777" w:rsidR="00977349" w:rsidRDefault="009773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CEFE9D" w14:textId="77777777" w:rsidR="00977349" w:rsidRDefault="00977349"/>
    <w:p w14:paraId="660AB9D4" w14:textId="77777777" w:rsidR="00977349" w:rsidRDefault="00977349"/>
    <w:p w14:paraId="4487F054" w14:textId="77777777" w:rsidR="00977349" w:rsidRDefault="0097734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39DDA7" wp14:editId="79F9207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87D2A" w14:textId="77777777" w:rsidR="00977349" w:rsidRDefault="00977349"/>
                          <w:p w14:paraId="50569D88" w14:textId="77777777" w:rsidR="00977349" w:rsidRDefault="0097734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39DDA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4287D2A" w14:textId="77777777" w:rsidR="00977349" w:rsidRDefault="00977349"/>
                    <w:p w14:paraId="50569D88" w14:textId="77777777" w:rsidR="00977349" w:rsidRDefault="0097734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E1B9917" w14:textId="77777777" w:rsidR="00977349" w:rsidRDefault="00977349"/>
    <w:p w14:paraId="73CCC146" w14:textId="77777777" w:rsidR="00977349" w:rsidRDefault="00977349">
      <w:pPr>
        <w:rPr>
          <w:sz w:val="2"/>
          <w:szCs w:val="2"/>
        </w:rPr>
      </w:pPr>
    </w:p>
    <w:p w14:paraId="111F83EF" w14:textId="77777777" w:rsidR="00977349" w:rsidRDefault="00977349"/>
    <w:p w14:paraId="011511B7" w14:textId="77777777" w:rsidR="00977349" w:rsidRDefault="00977349">
      <w:pPr>
        <w:spacing w:after="0" w:line="240" w:lineRule="auto"/>
      </w:pPr>
    </w:p>
  </w:footnote>
  <w:footnote w:type="continuationSeparator" w:id="0">
    <w:p w14:paraId="29AD8258" w14:textId="77777777" w:rsidR="00977349" w:rsidRDefault="009773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2B"/>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BA"/>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35"/>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14E"/>
    <w:rsid w:val="00977349"/>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CC"/>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5C"/>
    <w:rsid w:val="00BE66FE"/>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51834</TotalTime>
  <Pages>2</Pages>
  <Words>171</Words>
  <Characters>976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770</cp:revision>
  <cp:lastPrinted>2009-02-06T05:36:00Z</cp:lastPrinted>
  <dcterms:created xsi:type="dcterms:W3CDTF">2024-01-07T13:43:00Z</dcterms:created>
  <dcterms:modified xsi:type="dcterms:W3CDTF">2024-03-30T12:19:00Z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