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8A85" w14:textId="77777777" w:rsidR="00482141" w:rsidRDefault="00482141" w:rsidP="00482141">
      <w:pPr>
        <w:pStyle w:val="afffffffffffffffffffffffffff5"/>
        <w:rPr>
          <w:rFonts w:ascii="Verdana" w:hAnsi="Verdana"/>
          <w:color w:val="000000"/>
          <w:sz w:val="21"/>
          <w:szCs w:val="21"/>
        </w:rPr>
      </w:pPr>
      <w:r>
        <w:rPr>
          <w:rFonts w:ascii="Helvetica Neue" w:hAnsi="Helvetica Neue"/>
          <w:b/>
          <w:bCs w:val="0"/>
          <w:color w:val="222222"/>
          <w:sz w:val="21"/>
          <w:szCs w:val="21"/>
        </w:rPr>
        <w:t>Таран, Владимир Николаевич.</w:t>
      </w:r>
      <w:r>
        <w:rPr>
          <w:rFonts w:ascii="Helvetica Neue" w:hAnsi="Helvetica Neue"/>
          <w:color w:val="222222"/>
          <w:sz w:val="21"/>
          <w:szCs w:val="21"/>
        </w:rPr>
        <w:br/>
        <w:t xml:space="preserve">Пространственно-временная фильтрация состояния распределенных </w:t>
      </w:r>
      <w:proofErr w:type="gramStart"/>
      <w:r>
        <w:rPr>
          <w:rFonts w:ascii="Helvetica Neue" w:hAnsi="Helvetica Neue"/>
          <w:color w:val="222222"/>
          <w:sz w:val="21"/>
          <w:szCs w:val="21"/>
        </w:rPr>
        <w:t>систем :</w:t>
      </w:r>
      <w:proofErr w:type="gramEnd"/>
      <w:r>
        <w:rPr>
          <w:rFonts w:ascii="Helvetica Neue" w:hAnsi="Helvetica Neue"/>
          <w:color w:val="222222"/>
          <w:sz w:val="21"/>
          <w:szCs w:val="21"/>
        </w:rPr>
        <w:t xml:space="preserve"> диссертация ... доктора физико-математических наук : 01.04.03. - </w:t>
      </w:r>
      <w:proofErr w:type="spellStart"/>
      <w:r>
        <w:rPr>
          <w:rFonts w:ascii="Helvetica Neue" w:hAnsi="Helvetica Neue"/>
          <w:color w:val="222222"/>
          <w:sz w:val="21"/>
          <w:szCs w:val="21"/>
        </w:rPr>
        <w:t>Ростов</w:t>
      </w:r>
      <w:proofErr w:type="spellEnd"/>
      <w:r>
        <w:rPr>
          <w:rFonts w:ascii="Helvetica Neue" w:hAnsi="Helvetica Neue"/>
          <w:color w:val="222222"/>
          <w:sz w:val="21"/>
          <w:szCs w:val="21"/>
        </w:rPr>
        <w:t xml:space="preserve">-на-Дону, 1998. - 242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 20х15 см.</w:t>
      </w:r>
    </w:p>
    <w:p w14:paraId="1114C704" w14:textId="77777777" w:rsidR="00482141" w:rsidRDefault="00482141" w:rsidP="00482141">
      <w:pPr>
        <w:pStyle w:val="20"/>
        <w:spacing w:before="0" w:after="312"/>
        <w:rPr>
          <w:rFonts w:ascii="Arial" w:hAnsi="Arial" w:cs="Arial"/>
          <w:caps/>
          <w:color w:val="333333"/>
          <w:sz w:val="27"/>
          <w:szCs w:val="27"/>
        </w:rPr>
      </w:pPr>
    </w:p>
    <w:p w14:paraId="6523AEDB" w14:textId="77777777" w:rsidR="00482141" w:rsidRDefault="00482141" w:rsidP="00482141">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Таран, Владимир Николаевич</w:t>
      </w:r>
    </w:p>
    <w:p w14:paraId="24F7EF90"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AE1F48"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понятия.</w:t>
      </w:r>
    </w:p>
    <w:p w14:paraId="70F3014B"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Множества.</w:t>
      </w:r>
    </w:p>
    <w:p w14:paraId="358588EB"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Пространства.'.■.</w:t>
      </w:r>
    </w:p>
    <w:p w14:paraId="5EE25DC9"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Континуальный интеграл.</w:t>
      </w:r>
    </w:p>
    <w:p w14:paraId="2D34CDA0"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Дифференцирование в векторных пространствах.</w:t>
      </w:r>
    </w:p>
    <w:p w14:paraId="5DC1324A"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Полугрупповой принцип синтеза алгоритмов фильтрации параметров движения летательных аппаратов.</w:t>
      </w:r>
    </w:p>
    <w:p w14:paraId="57B31F71"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Полугруппы, порождаемые движением летательных аппаратов.</w:t>
      </w:r>
    </w:p>
    <w:p w14:paraId="0DCA14BC"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Полугруппы, порождаемые наблюдением.</w:t>
      </w:r>
    </w:p>
    <w:p w14:paraId="1C8A2C3E"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Эволюционное уравнение фильтрации.</w:t>
      </w:r>
    </w:p>
    <w:p w14:paraId="7BD005FC"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Оптимальное сопровождение маневрирующей цели по критерию минимума полуопределенного функционала.</w:t>
      </w:r>
    </w:p>
    <w:p w14:paraId="76828EFA"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Обоснование сопровождения маневрирующей цели по критерию минимума полуопределенного функционала.</w:t>
      </w:r>
    </w:p>
    <w:p w14:paraId="09B40589"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Уравнение для стационарной точки функционала качества.</w:t>
      </w:r>
    </w:p>
    <w:p w14:paraId="5A44FDDC"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 последовательного приближения к оптимальному решению.</w:t>
      </w:r>
    </w:p>
    <w:p w14:paraId="23CBB764"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Максимально правдоподобная оценка траектории движения цели.</w:t>
      </w:r>
    </w:p>
    <w:p w14:paraId="59474255"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Пространственно-временная фильтрация параметров движения точечной цели на основе полугруппового принципа синтеза.</w:t>
      </w:r>
    </w:p>
    <w:p w14:paraId="1DC889E7"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Приближения геометрической оптики пространственно-временных сигналов.</w:t>
      </w:r>
    </w:p>
    <w:p w14:paraId="315F2049"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Пространственно-временная фильтрация при распространении сигнала в неоднородной среде.</w:t>
      </w:r>
    </w:p>
    <w:p w14:paraId="2966614B"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Определение параметров движения высокоскоростного объекта на основе пространственно-временной обработки не-</w:t>
      </w:r>
      <w:proofErr w:type="spellStart"/>
      <w:r>
        <w:rPr>
          <w:rFonts w:ascii="Arial" w:hAnsi="Arial" w:cs="Arial"/>
          <w:color w:val="333333"/>
          <w:sz w:val="21"/>
          <w:szCs w:val="21"/>
        </w:rPr>
        <w:t>когерентн</w:t>
      </w:r>
      <w:proofErr w:type="spellEnd"/>
      <w:r>
        <w:rPr>
          <w:rFonts w:ascii="Arial" w:hAnsi="Arial" w:cs="Arial"/>
          <w:color w:val="333333"/>
          <w:sz w:val="21"/>
          <w:szCs w:val="21"/>
        </w:rPr>
        <w:t xml:space="preserve"> </w:t>
      </w:r>
      <w:proofErr w:type="spellStart"/>
      <w:r>
        <w:rPr>
          <w:rFonts w:ascii="Arial" w:hAnsi="Arial" w:cs="Arial"/>
          <w:color w:val="333333"/>
          <w:sz w:val="21"/>
          <w:szCs w:val="21"/>
        </w:rPr>
        <w:t>ых</w:t>
      </w:r>
      <w:proofErr w:type="spellEnd"/>
      <w:r>
        <w:rPr>
          <w:rFonts w:ascii="Arial" w:hAnsi="Arial" w:cs="Arial"/>
          <w:color w:val="333333"/>
          <w:sz w:val="21"/>
          <w:szCs w:val="21"/>
        </w:rPr>
        <w:t xml:space="preserve"> сигналов.</w:t>
      </w:r>
    </w:p>
    <w:p w14:paraId="57AF4CBE"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Применение стохастических полугрупп операторов для решения задачи пространственно-временной фильтрации.</w:t>
      </w:r>
    </w:p>
    <w:p w14:paraId="7B1FEE56"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Пространственно-временная фильтрация состояния распределенной системы на основе полугруппового принципа синтеза.</w:t>
      </w:r>
    </w:p>
    <w:p w14:paraId="130746DE"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Получение информации о состоянии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-распределенной системы.</w:t>
      </w:r>
    </w:p>
    <w:p w14:paraId="19365C3D"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Функциональное уравнение электромагнитного поля в стохастической неоднородной среде.</w:t>
      </w:r>
    </w:p>
    <w:p w14:paraId="557D3C5E"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Функциональное уравнение длинной линии.</w:t>
      </w:r>
    </w:p>
    <w:p w14:paraId="4081C26E"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Интерполяционная (интервальная) оценка параметров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 распределенной системы по критерию обобщенной работы.</w:t>
      </w:r>
    </w:p>
    <w:p w14:paraId="4D0CDF76"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Математическая модель пространственно-распределенной системы газодинамического типа.</w:t>
      </w:r>
    </w:p>
    <w:p w14:paraId="01E5821F"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Метод динамического усвоения данных наблюдения метеорологических величин.</w:t>
      </w:r>
    </w:p>
    <w:p w14:paraId="5CBD80FA"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Применение метода прогнозирующей модели для решения обратных задач газовой динамики.</w:t>
      </w:r>
    </w:p>
    <w:p w14:paraId="6D09ECFB"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Оценка газодинамических параметров точечного взрыва.</w:t>
      </w:r>
    </w:p>
    <w:p w14:paraId="30D55B2F"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Точечная оценка состояния распределенной системы по критерию минимума обобщенной работы.</w:t>
      </w:r>
    </w:p>
    <w:p w14:paraId="0417F99D"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Метод инвариантною погружения.</w:t>
      </w:r>
    </w:p>
    <w:p w14:paraId="26CF9FDA"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7.2. Точечная оценка состояния сосредоточенных систем.</w:t>
      </w:r>
    </w:p>
    <w:p w14:paraId="0634414B" w14:textId="77777777" w:rsidR="00482141" w:rsidRDefault="00482141" w:rsidP="004821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7.3. Точечная оценка состояния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 распределенных систем.</w:t>
      </w:r>
    </w:p>
    <w:p w14:paraId="071EBB05" w14:textId="32D8A506" w:rsidR="00E67B85" w:rsidRPr="00482141" w:rsidRDefault="00E67B85" w:rsidP="00482141"/>
    <w:sectPr w:rsidR="00E67B85" w:rsidRPr="004821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DD91" w14:textId="77777777" w:rsidR="009D3345" w:rsidRDefault="009D3345">
      <w:pPr>
        <w:spacing w:after="0" w:line="240" w:lineRule="auto"/>
      </w:pPr>
      <w:r>
        <w:separator/>
      </w:r>
    </w:p>
  </w:endnote>
  <w:endnote w:type="continuationSeparator" w:id="0">
    <w:p w14:paraId="7B2F3ED1" w14:textId="77777777" w:rsidR="009D3345" w:rsidRDefault="009D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6DE2" w14:textId="77777777" w:rsidR="009D3345" w:rsidRDefault="009D3345"/>
    <w:p w14:paraId="59DA30CC" w14:textId="77777777" w:rsidR="009D3345" w:rsidRDefault="009D3345"/>
    <w:p w14:paraId="228ED6B5" w14:textId="77777777" w:rsidR="009D3345" w:rsidRDefault="009D3345"/>
    <w:p w14:paraId="5CCF9400" w14:textId="77777777" w:rsidR="009D3345" w:rsidRDefault="009D3345"/>
    <w:p w14:paraId="226DB153" w14:textId="77777777" w:rsidR="009D3345" w:rsidRDefault="009D3345"/>
    <w:p w14:paraId="65387127" w14:textId="77777777" w:rsidR="009D3345" w:rsidRDefault="009D3345"/>
    <w:p w14:paraId="4159C141" w14:textId="77777777" w:rsidR="009D3345" w:rsidRDefault="009D33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3A829E" wp14:editId="7CB1BE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9896E" w14:textId="77777777" w:rsidR="009D3345" w:rsidRDefault="009D33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3A82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F9896E" w14:textId="77777777" w:rsidR="009D3345" w:rsidRDefault="009D33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57BD85" w14:textId="77777777" w:rsidR="009D3345" w:rsidRDefault="009D3345"/>
    <w:p w14:paraId="600E682A" w14:textId="77777777" w:rsidR="009D3345" w:rsidRDefault="009D3345"/>
    <w:p w14:paraId="23BEECB9" w14:textId="77777777" w:rsidR="009D3345" w:rsidRDefault="009D33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F5F6D7" wp14:editId="7C0B7C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7FF30" w14:textId="77777777" w:rsidR="009D3345" w:rsidRDefault="009D3345"/>
                          <w:p w14:paraId="7F85D875" w14:textId="77777777" w:rsidR="009D3345" w:rsidRDefault="009D33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5F6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77FF30" w14:textId="77777777" w:rsidR="009D3345" w:rsidRDefault="009D3345"/>
                    <w:p w14:paraId="7F85D875" w14:textId="77777777" w:rsidR="009D3345" w:rsidRDefault="009D33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8C4A66" w14:textId="77777777" w:rsidR="009D3345" w:rsidRDefault="009D3345"/>
    <w:p w14:paraId="170F190D" w14:textId="77777777" w:rsidR="009D3345" w:rsidRDefault="009D3345">
      <w:pPr>
        <w:rPr>
          <w:sz w:val="2"/>
          <w:szCs w:val="2"/>
        </w:rPr>
      </w:pPr>
    </w:p>
    <w:p w14:paraId="3940D413" w14:textId="77777777" w:rsidR="009D3345" w:rsidRDefault="009D3345"/>
    <w:p w14:paraId="0714BA44" w14:textId="77777777" w:rsidR="009D3345" w:rsidRDefault="009D3345">
      <w:pPr>
        <w:spacing w:after="0" w:line="240" w:lineRule="auto"/>
      </w:pPr>
    </w:p>
  </w:footnote>
  <w:footnote w:type="continuationSeparator" w:id="0">
    <w:p w14:paraId="111EF21A" w14:textId="77777777" w:rsidR="009D3345" w:rsidRDefault="009D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5"/>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118091</TotalTime>
  <Pages>3</Pages>
  <Words>393</Words>
  <Characters>2242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2516</cp:revision>
  <cp:lastPrinted>2009-02-06T05:36:00Z</cp:lastPrinted>
  <dcterms:created xsi:type="dcterms:W3CDTF">2024-01-07T13:43:00Z</dcterms:created>
  <dcterms:modified xsi:type="dcterms:W3CDTF">2025-06-19T21:24:00Z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