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3EEB7766" w:rsidR="004F7911" w:rsidRPr="00C52B54" w:rsidRDefault="00C52B54" w:rsidP="00C52B54">
      <w:r w:rsidRPr="00C52B54">
        <w:rPr>
          <w:rFonts w:ascii="TimesNewRomanPSMT" w:eastAsia="Times New Roman" w:hAnsi="TimesNewRomanPSMT" w:cs="Times New Roman"/>
          <w:color w:val="000000"/>
          <w:kern w:val="0"/>
          <w:sz w:val="26"/>
          <w:szCs w:val="26"/>
          <w:lang w:eastAsia="ru-RU"/>
        </w:rPr>
        <w:t>Перхун Сергій Олександрович, тимчасово не працює. Назва дисертації: «Теоретичні та практичні основи формування методики розслідування шахрайства у сфері використання інтернет-банкінгу». Шифр та назва спеціальності: 12.00.09 – кримінальний процес та криміналістика; судова експертиза; оперативно-розшукова діяльність. Спецрада Д 08.727.02 Дніпровського державного університету внутрішніх справ (49005, м. Дніпро, проспект Науки, 26; тел. (056) 756-45-45). Науковий керівник: Чорноус Юлія Миколаївна, доктор юридичних наук, професор, професор кафедри криміналістики та судової медицини Національної академії внутрішніх справ. Офіційні опоненти: Єфімов Микола Миколайович, доктор юридичних наук, професор, професор кафедри криміналістики та домедичної підготовки Дніпровського державного університету внутрішніх справ; Степанюк Руслан Леонтійович, доктор юридичних наук, професор, професор кафедри оперативно-розшукової діяльності та розкриття злочинів факультету № 2 Харківського національного університету внутрішніх справ.</w:t>
      </w:r>
    </w:p>
    <w:sectPr w:rsidR="004F7911" w:rsidRPr="00C52B54"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25FE" w14:textId="77777777" w:rsidR="0094213C" w:rsidRDefault="0094213C">
      <w:pPr>
        <w:spacing w:after="0" w:line="240" w:lineRule="auto"/>
      </w:pPr>
      <w:r>
        <w:separator/>
      </w:r>
    </w:p>
  </w:endnote>
  <w:endnote w:type="continuationSeparator" w:id="0">
    <w:p w14:paraId="545F385C" w14:textId="77777777" w:rsidR="0094213C" w:rsidRDefault="0094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397C" w14:textId="77777777" w:rsidR="0094213C" w:rsidRDefault="0094213C"/>
    <w:p w14:paraId="10E310EF" w14:textId="77777777" w:rsidR="0094213C" w:rsidRDefault="0094213C"/>
    <w:p w14:paraId="720D4DDA" w14:textId="77777777" w:rsidR="0094213C" w:rsidRDefault="0094213C"/>
    <w:p w14:paraId="0370AAC5" w14:textId="77777777" w:rsidR="0094213C" w:rsidRDefault="0094213C"/>
    <w:p w14:paraId="145403BD" w14:textId="77777777" w:rsidR="0094213C" w:rsidRDefault="0094213C"/>
    <w:p w14:paraId="762017AA" w14:textId="77777777" w:rsidR="0094213C" w:rsidRDefault="0094213C"/>
    <w:p w14:paraId="4838C2D4" w14:textId="77777777" w:rsidR="0094213C" w:rsidRDefault="009421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DD8C5A" wp14:editId="505E3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1876" w14:textId="77777777" w:rsidR="0094213C" w:rsidRDefault="00942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D8C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3E1876" w14:textId="77777777" w:rsidR="0094213C" w:rsidRDefault="00942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71269" w14:textId="77777777" w:rsidR="0094213C" w:rsidRDefault="0094213C"/>
    <w:p w14:paraId="72AA265A" w14:textId="77777777" w:rsidR="0094213C" w:rsidRDefault="0094213C"/>
    <w:p w14:paraId="048E2D3B" w14:textId="77777777" w:rsidR="0094213C" w:rsidRDefault="009421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8E8F07" wp14:editId="5A11E3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FC7E" w14:textId="77777777" w:rsidR="0094213C" w:rsidRDefault="0094213C"/>
                          <w:p w14:paraId="42253E79" w14:textId="77777777" w:rsidR="0094213C" w:rsidRDefault="009421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E8F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2AFC7E" w14:textId="77777777" w:rsidR="0094213C" w:rsidRDefault="0094213C"/>
                    <w:p w14:paraId="42253E79" w14:textId="77777777" w:rsidR="0094213C" w:rsidRDefault="009421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69DE83" w14:textId="77777777" w:rsidR="0094213C" w:rsidRDefault="0094213C"/>
    <w:p w14:paraId="418A3CA1" w14:textId="77777777" w:rsidR="0094213C" w:rsidRDefault="0094213C">
      <w:pPr>
        <w:rPr>
          <w:sz w:val="2"/>
          <w:szCs w:val="2"/>
        </w:rPr>
      </w:pPr>
    </w:p>
    <w:p w14:paraId="6F44BBAF" w14:textId="77777777" w:rsidR="0094213C" w:rsidRDefault="0094213C"/>
    <w:p w14:paraId="3AE1288D" w14:textId="77777777" w:rsidR="0094213C" w:rsidRDefault="0094213C">
      <w:pPr>
        <w:spacing w:after="0" w:line="240" w:lineRule="auto"/>
      </w:pPr>
    </w:p>
  </w:footnote>
  <w:footnote w:type="continuationSeparator" w:id="0">
    <w:p w14:paraId="35AF139F" w14:textId="77777777" w:rsidR="0094213C" w:rsidRDefault="0094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3C"/>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176463</TotalTime>
  <Pages>1</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5763</cp:revision>
  <cp:lastPrinted>2009-02-06T05:36:00Z</cp:lastPrinted>
  <dcterms:created xsi:type="dcterms:W3CDTF">2024-01-07T13:43:00Z</dcterms:created>
  <dcterms:modified xsi:type="dcterms:W3CDTF">2025-10-03T17:05:00Z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