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4C58" w14:textId="77777777" w:rsidR="00ED1928" w:rsidRDefault="00ED1928" w:rsidP="00ED1928">
      <w:pPr>
        <w:pStyle w:val="afffffffffffffffffffffffffff5"/>
        <w:rPr>
          <w:rFonts w:ascii="Verdana" w:hAnsi="Verdana"/>
          <w:color w:val="000000"/>
          <w:sz w:val="21"/>
          <w:szCs w:val="21"/>
        </w:rPr>
      </w:pPr>
      <w:r>
        <w:rPr>
          <w:rFonts w:ascii="Helvetica Neue" w:hAnsi="Helvetica Neue"/>
          <w:b/>
          <w:bCs w:val="0"/>
          <w:color w:val="222222"/>
          <w:sz w:val="21"/>
          <w:szCs w:val="21"/>
        </w:rPr>
        <w:t>Боровиков, Михаил Борисович.</w:t>
      </w:r>
    </w:p>
    <w:p w14:paraId="66BA7F38" w14:textId="77777777" w:rsidR="00ED1928" w:rsidRDefault="00ED1928" w:rsidP="00ED1928">
      <w:pPr>
        <w:pStyle w:val="20"/>
        <w:spacing w:before="0" w:after="312"/>
        <w:rPr>
          <w:rFonts w:ascii="Arial" w:hAnsi="Arial" w:cs="Arial"/>
          <w:caps/>
          <w:color w:val="333333"/>
          <w:sz w:val="27"/>
          <w:szCs w:val="27"/>
        </w:rPr>
      </w:pPr>
      <w:r>
        <w:rPr>
          <w:rFonts w:ascii="Helvetica Neue" w:hAnsi="Helvetica Neue" w:cs="Arial"/>
          <w:caps/>
          <w:color w:val="222222"/>
          <w:sz w:val="21"/>
          <w:szCs w:val="21"/>
        </w:rPr>
        <w:t>Теоретическое исследование тепловых режимов окислительно-восстановительных реакций горения : диссертация ... кандидата физико-математических наук : 01.04.17. - Москва, 1984. - 195 с. : ил.</w:t>
      </w:r>
    </w:p>
    <w:p w14:paraId="1BAF6A7A" w14:textId="77777777" w:rsidR="00ED1928" w:rsidRDefault="00ED1928" w:rsidP="00ED19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Боровиков, Михаил Борисович</w:t>
      </w:r>
    </w:p>
    <w:p w14:paraId="339489B6"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73D837"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УРАВНЕНИЯ ТЕПЛОВОГО БАЛАНСА</w:t>
      </w:r>
    </w:p>
    <w:p w14:paraId="4B3AB2A9"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E4E0D4"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Уравнение теплового баланса системы с одной реакцией</w:t>
      </w:r>
    </w:p>
    <w:p w14:paraId="5891D9EA"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Уравнение теплового баланса системы с двумя реакциями ( j2&gt; = 0 ).</w:t>
      </w:r>
    </w:p>
    <w:p w14:paraId="6E61C8FC"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Уравнение теплового баланса системы с двумя реакциями ( j?&gt; 0 ).</w:t>
      </w:r>
    </w:p>
    <w:p w14:paraId="386869BA"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ТЕПЛОВОЙ ВЗРЫВ СЛОШНО-РЕАГИРУЮЩХ СИСТЕМ С Э1ЩО-ТЕМЧЕСКОЙ СТАДИЕЙ. Введение.</w:t>
      </w:r>
    </w:p>
    <w:p w14:paraId="18ACD9EB"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Системы с конкурирующими реакциями</w:t>
      </w:r>
    </w:p>
    <w:p w14:paraId="3A30BB94"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Общий анализ режимов превращения.</w:t>
      </w:r>
    </w:p>
    <w:p w14:paraId="7A98E0DF"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Степенная кинетика.</w:t>
      </w:r>
    </w:p>
    <w:p w14:paraId="55F7CF7C"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Влияние температуры внешней среды.</w:t>
      </w:r>
    </w:p>
    <w:p w14:paraId="1EDFA748"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Автокаталитическая кинетика.</w:t>
      </w:r>
    </w:p>
    <w:p w14:paraId="052149D4"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Системы с последовательными реакциями.</w:t>
      </w:r>
    </w:p>
    <w:p w14:paraId="691A073B"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Постановка задачи и общий анализ</w:t>
      </w:r>
    </w:p>
    <w:p w14:paraId="26944BA3"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Анализ режимов превращения в случае</w:t>
      </w:r>
    </w:p>
    <w:p w14:paraId="22266098"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Анализ режимов превращения в "адиабате".</w:t>
      </w:r>
    </w:p>
    <w:p w14:paraId="3554596C"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ДИНАМИКИ ХИМИЧЕСКОГО ПРЕВРАЩЕНИЯ В</w:t>
      </w:r>
    </w:p>
    <w:p w14:paraId="7FF75288"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РЕАКТОРЕ ИДЕАЛЬНОГО СМЕШЕНИЯ. Введение.</w:t>
      </w:r>
    </w:p>
    <w:p w14:paraId="4E26247D"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для системы с конкурирующими реакциями</w:t>
      </w:r>
    </w:p>
    <w:p w14:paraId="2852BDA2"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анализа устойчивости стационарных состояний реактора идеального смешения.</w:t>
      </w:r>
    </w:p>
    <w:p w14:paraId="0941AAC0"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- 33.3 Анализ стационарных режимов превращения.</w:t>
      </w:r>
    </w:p>
    <w:p w14:paraId="37403263"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Анализ автоколебательных режимов превращения.</w:t>
      </w:r>
    </w:p>
    <w:p w14:paraId="34D9C101"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4.РАСПРОСТРАНЕНИЕ ВОЛНЫ ГОРЕНИЯ В СИСТЕМАХ СО СЛОЖНЫМ</w:t>
      </w:r>
    </w:p>
    <w:p w14:paraId="20CE1051"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МЕХАНИЗМОМ РЕАГИРОВАНИЯ ВКЛЮЧАЮ1Щ ЭНДОТЕРМИЧЕСКУЮ</w:t>
      </w:r>
    </w:p>
    <w:p w14:paraId="1C54BBCF"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СТАДИЮ.</w:t>
      </w:r>
    </w:p>
    <w:p w14:paraId="79B5B981"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9A8ABD"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Распространение волны горения в системах с последовательными реакциями</w:t>
      </w:r>
    </w:p>
    <w:p w14:paraId="02C95EB0"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Общий анализ режимов горения.</w:t>
      </w:r>
    </w:p>
    <w:p w14:paraId="02423A3E"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Степенная кинетика.</w:t>
      </w:r>
    </w:p>
    <w:p w14:paraId="41C107C2"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Стационарная постановка задачи.</w:t>
      </w:r>
    </w:p>
    <w:p w14:paraId="255386E6"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Анализ стационарных режимов горения</w:t>
      </w:r>
    </w:p>
    <w:p w14:paraId="106AE732"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Режимы горения системы с параллельными экзо- и эндотермическими реакциями.</w:t>
      </w:r>
    </w:p>
    <w:p w14:paraId="70342122"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Распространение волны горения в системе с конкурирующими экзо- и эндотермическими реакциями.И</w:t>
      </w:r>
    </w:p>
    <w:p w14:paraId="1AE8097E"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Качественный анализ режимов горения .П</w:t>
      </w:r>
    </w:p>
    <w:p w14:paraId="52C0EF3A"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Стационарная постановка задачи.</w:t>
      </w:r>
    </w:p>
    <w:p w14:paraId="4EA676B6"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Анализ режимов горения в приближении "реакций нулевого порядка"</w:t>
      </w:r>
    </w:p>
    <w:p w14:paraId="6324FA82"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Сравнительный анализ режимов горения систем с конкурирующими экзотермическими и экзо- и эндотермическими реакциями .^</w:t>
      </w:r>
    </w:p>
    <w:p w14:paraId="1CAB37A1"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горения некоторых систем с эндотермической стадией.^</w:t>
      </w:r>
    </w:p>
    <w:p w14:paraId="6F81CC44"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4.3.1 Режимы горения систем с "обратимыми" реакциями.</w:t>
      </w:r>
    </w:p>
    <w:p w14:paraId="6186300E"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Режимы горения смесевых составов .*</w:t>
      </w:r>
    </w:p>
    <w:p w14:paraId="73EE83E4"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Особенности горения гидразина.</w:t>
      </w:r>
    </w:p>
    <w:p w14:paraId="2046B6DE"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ПШШЕНИЕ</w:t>
      </w:r>
    </w:p>
    <w:p w14:paraId="53E231FF"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Общий метод анализа тепловых режимов превращения химически реагирующих систем.</w:t>
      </w:r>
    </w:p>
    <w:p w14:paraId="27A4EB30"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Тепловые режимы превращения в сосредоточенных системах с произвольным числом реакций.</w:t>
      </w:r>
    </w:p>
    <w:p w14:paraId="7CDF6B52"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анализа тепловых режимов горения двух-стадийных систем.</w:t>
      </w:r>
    </w:p>
    <w:p w14:paraId="222535A8"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Классификация и критерии множественности стационарных волновых режимов горения.</w:t>
      </w:r>
    </w:p>
    <w:p w14:paraId="08883418"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ВШ0Д1.</w:t>
      </w:r>
    </w:p>
    <w:p w14:paraId="6C4329D3" w14:textId="77777777" w:rsidR="00ED1928" w:rsidRDefault="00ED1928" w:rsidP="00ED19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ЦИТИРОВАННЫХ РАБОТ</w:t>
      </w:r>
    </w:p>
    <w:p w14:paraId="071EBB05" w14:textId="2EB2DB04" w:rsidR="00E67B85" w:rsidRPr="00ED1928" w:rsidRDefault="00E67B85" w:rsidP="00ED1928"/>
    <w:sectPr w:rsidR="00E67B85" w:rsidRPr="00ED19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FFD0" w14:textId="77777777" w:rsidR="009C4D2D" w:rsidRDefault="009C4D2D">
      <w:pPr>
        <w:spacing w:after="0" w:line="240" w:lineRule="auto"/>
      </w:pPr>
      <w:r>
        <w:separator/>
      </w:r>
    </w:p>
  </w:endnote>
  <w:endnote w:type="continuationSeparator" w:id="0">
    <w:p w14:paraId="27B7D1E3" w14:textId="77777777" w:rsidR="009C4D2D" w:rsidRDefault="009C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F737" w14:textId="77777777" w:rsidR="009C4D2D" w:rsidRDefault="009C4D2D"/>
    <w:p w14:paraId="5F8FD37E" w14:textId="77777777" w:rsidR="009C4D2D" w:rsidRDefault="009C4D2D"/>
    <w:p w14:paraId="2BB172CC" w14:textId="77777777" w:rsidR="009C4D2D" w:rsidRDefault="009C4D2D"/>
    <w:p w14:paraId="518DD6C6" w14:textId="77777777" w:rsidR="009C4D2D" w:rsidRDefault="009C4D2D"/>
    <w:p w14:paraId="49753B87" w14:textId="77777777" w:rsidR="009C4D2D" w:rsidRDefault="009C4D2D"/>
    <w:p w14:paraId="31797C77" w14:textId="77777777" w:rsidR="009C4D2D" w:rsidRDefault="009C4D2D"/>
    <w:p w14:paraId="1CA8B394" w14:textId="77777777" w:rsidR="009C4D2D" w:rsidRDefault="009C4D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8A910D" wp14:editId="3CEBA4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7DDA7" w14:textId="77777777" w:rsidR="009C4D2D" w:rsidRDefault="009C4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A91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B7DDA7" w14:textId="77777777" w:rsidR="009C4D2D" w:rsidRDefault="009C4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FE0026" w14:textId="77777777" w:rsidR="009C4D2D" w:rsidRDefault="009C4D2D"/>
    <w:p w14:paraId="41585AF1" w14:textId="77777777" w:rsidR="009C4D2D" w:rsidRDefault="009C4D2D"/>
    <w:p w14:paraId="75A59EAC" w14:textId="77777777" w:rsidR="009C4D2D" w:rsidRDefault="009C4D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1270E2" wp14:editId="598152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4BEF2" w14:textId="77777777" w:rsidR="009C4D2D" w:rsidRDefault="009C4D2D"/>
                          <w:p w14:paraId="3CEE16DE" w14:textId="77777777" w:rsidR="009C4D2D" w:rsidRDefault="009C4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270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14BEF2" w14:textId="77777777" w:rsidR="009C4D2D" w:rsidRDefault="009C4D2D"/>
                    <w:p w14:paraId="3CEE16DE" w14:textId="77777777" w:rsidR="009C4D2D" w:rsidRDefault="009C4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C5257E" w14:textId="77777777" w:rsidR="009C4D2D" w:rsidRDefault="009C4D2D"/>
    <w:p w14:paraId="3F3C3A1A" w14:textId="77777777" w:rsidR="009C4D2D" w:rsidRDefault="009C4D2D">
      <w:pPr>
        <w:rPr>
          <w:sz w:val="2"/>
          <w:szCs w:val="2"/>
        </w:rPr>
      </w:pPr>
    </w:p>
    <w:p w14:paraId="048DBD82" w14:textId="77777777" w:rsidR="009C4D2D" w:rsidRDefault="009C4D2D"/>
    <w:p w14:paraId="4CABD155" w14:textId="77777777" w:rsidR="009C4D2D" w:rsidRDefault="009C4D2D">
      <w:pPr>
        <w:spacing w:after="0" w:line="240" w:lineRule="auto"/>
      </w:pPr>
    </w:p>
  </w:footnote>
  <w:footnote w:type="continuationSeparator" w:id="0">
    <w:p w14:paraId="6A7D8BB1" w14:textId="77777777" w:rsidR="009C4D2D" w:rsidRDefault="009C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2D"/>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127849</TotalTime>
  <Pages>3</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3289</cp:revision>
  <cp:lastPrinted>2009-02-06T05:36:00Z</cp:lastPrinted>
  <dcterms:created xsi:type="dcterms:W3CDTF">2024-01-07T13:43:00Z</dcterms:created>
  <dcterms:modified xsi:type="dcterms:W3CDTF">2025-07-06T10:43:00Z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