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0BBD" w14:textId="792BFBD6" w:rsidR="00FF67D7" w:rsidRDefault="00DC03BA" w:rsidP="00DC03BA">
      <w:pPr>
        <w:rPr>
          <w:rFonts w:ascii="Times New Roman" w:eastAsia="Arial Unicode MS" w:hAnsi="Times New Roman" w:cs="Times New Roman"/>
          <w:b/>
          <w:bCs/>
          <w:color w:val="000000"/>
          <w:kern w:val="0"/>
          <w:sz w:val="28"/>
          <w:szCs w:val="28"/>
          <w:lang w:eastAsia="ru-RU" w:bidi="uk-UA"/>
        </w:rPr>
      </w:pPr>
      <w:proofErr w:type="spellStart"/>
      <w:r w:rsidRPr="00DC03BA">
        <w:rPr>
          <w:rFonts w:ascii="Times New Roman" w:eastAsia="Arial Unicode MS" w:hAnsi="Times New Roman" w:cs="Times New Roman" w:hint="eastAsia"/>
          <w:b/>
          <w:bCs/>
          <w:color w:val="000000"/>
          <w:kern w:val="0"/>
          <w:sz w:val="28"/>
          <w:szCs w:val="28"/>
          <w:lang w:eastAsia="ru-RU" w:bidi="uk-UA"/>
        </w:rPr>
        <w:t>Махлеева</w:t>
      </w:r>
      <w:proofErr w:type="spellEnd"/>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Людмила</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Становление</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профессиональной</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самоидентичности</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школьников</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в</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условиях</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дополнительного</w:t>
      </w:r>
      <w:r w:rsidRPr="00DC03BA">
        <w:rPr>
          <w:rFonts w:ascii="Times New Roman" w:eastAsia="Arial Unicode MS" w:hAnsi="Times New Roman" w:cs="Times New Roman"/>
          <w:b/>
          <w:bCs/>
          <w:color w:val="000000"/>
          <w:kern w:val="0"/>
          <w:sz w:val="28"/>
          <w:szCs w:val="28"/>
          <w:lang w:eastAsia="ru-RU" w:bidi="uk-UA"/>
        </w:rPr>
        <w:t xml:space="preserve"> </w:t>
      </w:r>
      <w:r w:rsidRPr="00DC03BA">
        <w:rPr>
          <w:rFonts w:ascii="Times New Roman" w:eastAsia="Arial Unicode MS" w:hAnsi="Times New Roman" w:cs="Times New Roman" w:hint="eastAsia"/>
          <w:b/>
          <w:bCs/>
          <w:color w:val="000000"/>
          <w:kern w:val="0"/>
          <w:sz w:val="28"/>
          <w:szCs w:val="28"/>
          <w:lang w:eastAsia="ru-RU" w:bidi="uk-UA"/>
        </w:rPr>
        <w:t>образования</w:t>
      </w:r>
    </w:p>
    <w:p w14:paraId="377072E2" w14:textId="77777777" w:rsidR="00DC03BA" w:rsidRDefault="00DC03BA" w:rsidP="00DC03BA">
      <w:r>
        <w:rPr>
          <w:rFonts w:hint="eastAsia"/>
        </w:rPr>
        <w:t>ОГЛАВЛЕНИЕ</w:t>
      </w:r>
      <w:r>
        <w:t xml:space="preserve"> </w:t>
      </w:r>
      <w:r>
        <w:rPr>
          <w:rFonts w:hint="eastAsia"/>
        </w:rPr>
        <w:t>ДИССЕРТАЦИИ</w:t>
      </w:r>
    </w:p>
    <w:p w14:paraId="6FF4228A" w14:textId="77777777" w:rsidR="00DC03BA" w:rsidRDefault="00DC03BA" w:rsidP="00DC03BA">
      <w:r>
        <w:rPr>
          <w:rFonts w:hint="eastAsia"/>
        </w:rPr>
        <w:t>кандидат</w:t>
      </w:r>
      <w:r>
        <w:t xml:space="preserve"> </w:t>
      </w:r>
      <w:r>
        <w:rPr>
          <w:rFonts w:hint="eastAsia"/>
        </w:rPr>
        <w:t>наук</w:t>
      </w:r>
      <w:r>
        <w:t xml:space="preserve"> </w:t>
      </w:r>
      <w:r>
        <w:rPr>
          <w:rFonts w:hint="eastAsia"/>
        </w:rPr>
        <w:t>Махлеева</w:t>
      </w:r>
      <w:r>
        <w:t xml:space="preserve"> </w:t>
      </w:r>
      <w:r>
        <w:rPr>
          <w:rFonts w:hint="eastAsia"/>
        </w:rPr>
        <w:t>Людмила</w:t>
      </w:r>
      <w:r>
        <w:t xml:space="preserve"> </w:t>
      </w:r>
      <w:r>
        <w:rPr>
          <w:rFonts w:hint="eastAsia"/>
        </w:rPr>
        <w:t>Владимировна</w:t>
      </w:r>
    </w:p>
    <w:p w14:paraId="03DDEB31" w14:textId="77777777" w:rsidR="00DC03BA" w:rsidRDefault="00DC03BA" w:rsidP="00DC03BA">
      <w:r>
        <w:rPr>
          <w:rFonts w:hint="eastAsia"/>
        </w:rPr>
        <w:t>ВВЕДЕНИЕ</w:t>
      </w:r>
    </w:p>
    <w:p w14:paraId="73946F5E" w14:textId="77777777" w:rsidR="00DC03BA" w:rsidRDefault="00DC03BA" w:rsidP="00DC03BA"/>
    <w:p w14:paraId="20816EAC" w14:textId="77777777" w:rsidR="00DC03BA" w:rsidRDefault="00DC03BA" w:rsidP="00DC03BA">
      <w:r>
        <w:rPr>
          <w:rFonts w:hint="eastAsia"/>
        </w:rPr>
        <w:t>ОСНОВНАЯ</w:t>
      </w:r>
      <w:r>
        <w:t xml:space="preserve"> </w:t>
      </w:r>
      <w:r>
        <w:rPr>
          <w:rFonts w:hint="eastAsia"/>
        </w:rPr>
        <w:t>ЧАСТЬ</w:t>
      </w:r>
    </w:p>
    <w:p w14:paraId="207F8A56" w14:textId="77777777" w:rsidR="00DC03BA" w:rsidRDefault="00DC03BA" w:rsidP="00DC03BA"/>
    <w:p w14:paraId="57EAD484" w14:textId="77777777" w:rsidR="00DC03BA" w:rsidRDefault="00DC03BA" w:rsidP="00DC03B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становления</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p>
    <w:p w14:paraId="66E7AC89" w14:textId="77777777" w:rsidR="00DC03BA" w:rsidRDefault="00DC03BA" w:rsidP="00DC03BA"/>
    <w:p w14:paraId="60D2E2C7" w14:textId="77777777" w:rsidR="00DC03BA" w:rsidRDefault="00DC03BA" w:rsidP="00DC03BA">
      <w:r>
        <w:rPr>
          <w:rFonts w:hint="eastAsia"/>
        </w:rPr>
        <w:t>образования</w:t>
      </w:r>
    </w:p>
    <w:p w14:paraId="1552D26C" w14:textId="77777777" w:rsidR="00DC03BA" w:rsidRDefault="00DC03BA" w:rsidP="00DC03BA"/>
    <w:p w14:paraId="255F42D1" w14:textId="77777777" w:rsidR="00DC03BA" w:rsidRDefault="00DC03BA" w:rsidP="00DC03BA">
      <w:r>
        <w:t xml:space="preserve">1.1. </w:t>
      </w:r>
      <w:r>
        <w:rPr>
          <w:rFonts w:hint="eastAsia"/>
        </w:rPr>
        <w:t>Становление</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p>
    <w:p w14:paraId="52930DA3" w14:textId="77777777" w:rsidR="00DC03BA" w:rsidRDefault="00DC03BA" w:rsidP="00DC03BA"/>
    <w:p w14:paraId="6E7F0B84" w14:textId="77777777" w:rsidR="00DC03BA" w:rsidRDefault="00DC03BA" w:rsidP="00DC03BA">
      <w:r>
        <w:rPr>
          <w:rFonts w:hint="eastAsia"/>
        </w:rPr>
        <w:t>как</w:t>
      </w:r>
      <w:r>
        <w:t xml:space="preserve"> </w:t>
      </w:r>
      <w:r>
        <w:rPr>
          <w:rFonts w:hint="eastAsia"/>
        </w:rPr>
        <w:t>научная</w:t>
      </w:r>
      <w:r>
        <w:t xml:space="preserve"> </w:t>
      </w:r>
      <w:r>
        <w:rPr>
          <w:rFonts w:hint="eastAsia"/>
        </w:rPr>
        <w:t>проблема</w:t>
      </w:r>
    </w:p>
    <w:p w14:paraId="1AE9B6F9" w14:textId="77777777" w:rsidR="00DC03BA" w:rsidRDefault="00DC03BA" w:rsidP="00DC03BA"/>
    <w:p w14:paraId="131D3737" w14:textId="77777777" w:rsidR="00DC03BA" w:rsidRDefault="00DC03BA" w:rsidP="00DC03BA">
      <w:r>
        <w:t xml:space="preserve">1.2. </w:t>
      </w:r>
      <w:r>
        <w:rPr>
          <w:rFonts w:hint="eastAsia"/>
        </w:rPr>
        <w:t>Профессиональная</w:t>
      </w:r>
      <w:r>
        <w:t xml:space="preserve"> </w:t>
      </w:r>
      <w:r>
        <w:rPr>
          <w:rFonts w:hint="eastAsia"/>
        </w:rPr>
        <w:t>самоидентичность</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образования</w:t>
      </w:r>
      <w:r>
        <w:t xml:space="preserve"> </w:t>
      </w:r>
      <w:r>
        <w:rPr>
          <w:rFonts w:hint="eastAsia"/>
        </w:rPr>
        <w:t>детей</w:t>
      </w:r>
      <w:r>
        <w:t xml:space="preserve">: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содержание</w:t>
      </w:r>
    </w:p>
    <w:p w14:paraId="62DBFAC4" w14:textId="77777777" w:rsidR="00DC03BA" w:rsidRDefault="00DC03BA" w:rsidP="00DC03BA"/>
    <w:p w14:paraId="2C301D7A" w14:textId="77777777" w:rsidR="00DC03BA" w:rsidRDefault="00DC03BA" w:rsidP="00DC03BA">
      <w:r>
        <w:t xml:space="preserve">1.3. </w:t>
      </w:r>
      <w:r>
        <w:rPr>
          <w:rFonts w:hint="eastAsia"/>
        </w:rPr>
        <w:t>Теоретическое</w:t>
      </w:r>
      <w:r>
        <w:t xml:space="preserve"> </w:t>
      </w:r>
      <w:r>
        <w:rPr>
          <w:rFonts w:hint="eastAsia"/>
        </w:rPr>
        <w:t>обоснование</w:t>
      </w:r>
      <w:r>
        <w:t xml:space="preserve"> </w:t>
      </w:r>
      <w:r>
        <w:rPr>
          <w:rFonts w:hint="eastAsia"/>
        </w:rPr>
        <w:t>структурно</w:t>
      </w:r>
      <w:r>
        <w:t>-</w:t>
      </w:r>
      <w:r>
        <w:rPr>
          <w:rFonts w:hint="eastAsia"/>
        </w:rPr>
        <w:t>функциональной</w:t>
      </w:r>
      <w:r>
        <w:t xml:space="preserve"> </w:t>
      </w:r>
      <w:r>
        <w:rPr>
          <w:rFonts w:hint="eastAsia"/>
        </w:rPr>
        <w:t>модели</w:t>
      </w:r>
      <w:r>
        <w:t xml:space="preserve"> </w:t>
      </w:r>
      <w:r>
        <w:rPr>
          <w:rFonts w:hint="eastAsia"/>
        </w:rPr>
        <w:t>становления</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образования</w:t>
      </w:r>
    </w:p>
    <w:p w14:paraId="4CE796DA" w14:textId="77777777" w:rsidR="00DC03BA" w:rsidRDefault="00DC03BA" w:rsidP="00DC03BA"/>
    <w:p w14:paraId="6B93189D" w14:textId="77777777" w:rsidR="00DC03BA" w:rsidRDefault="00DC03BA" w:rsidP="00DC03B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5241CB3" w14:textId="77777777" w:rsidR="00DC03BA" w:rsidRDefault="00DC03BA" w:rsidP="00DC03BA"/>
    <w:p w14:paraId="556DB49A" w14:textId="77777777" w:rsidR="00DC03BA" w:rsidRDefault="00DC03BA" w:rsidP="00DC03BA">
      <w:r>
        <w:rPr>
          <w:rFonts w:hint="eastAsia"/>
        </w:rPr>
        <w:t>Глава</w:t>
      </w:r>
      <w:r>
        <w:t xml:space="preserve"> 2. </w:t>
      </w:r>
      <w:r>
        <w:rPr>
          <w:rFonts w:hint="eastAsia"/>
        </w:rPr>
        <w:t>Исследование</w:t>
      </w:r>
      <w:r>
        <w:t xml:space="preserve"> </w:t>
      </w:r>
      <w:r>
        <w:rPr>
          <w:rFonts w:hint="eastAsia"/>
        </w:rPr>
        <w:t>становления</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p>
    <w:p w14:paraId="6CB64CE9" w14:textId="77777777" w:rsidR="00DC03BA" w:rsidRDefault="00DC03BA" w:rsidP="00DC03BA"/>
    <w:p w14:paraId="28B18619" w14:textId="77777777" w:rsidR="00DC03BA" w:rsidRDefault="00DC03BA" w:rsidP="00DC03BA">
      <w:r>
        <w:rPr>
          <w:rFonts w:hint="eastAsia"/>
        </w:rPr>
        <w:lastRenderedPageBreak/>
        <w:t>образования</w:t>
      </w:r>
    </w:p>
    <w:p w14:paraId="3D7245DF" w14:textId="77777777" w:rsidR="00DC03BA" w:rsidRDefault="00DC03BA" w:rsidP="00DC03BA"/>
    <w:p w14:paraId="63EF5F37" w14:textId="77777777" w:rsidR="00DC03BA" w:rsidRDefault="00DC03BA" w:rsidP="00DC03BA">
      <w:r>
        <w:t xml:space="preserve">2.1. </w:t>
      </w:r>
      <w:r>
        <w:rPr>
          <w:rFonts w:hint="eastAsia"/>
        </w:rPr>
        <w:t>Анализ</w:t>
      </w:r>
      <w:r>
        <w:t xml:space="preserve"> </w:t>
      </w:r>
      <w:r>
        <w:rPr>
          <w:rFonts w:hint="eastAsia"/>
        </w:rPr>
        <w:t>уровня</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эксперимента</w:t>
      </w:r>
    </w:p>
    <w:p w14:paraId="7124ADB3" w14:textId="77777777" w:rsidR="00DC03BA" w:rsidRDefault="00DC03BA" w:rsidP="00DC03BA"/>
    <w:p w14:paraId="27289B5F" w14:textId="77777777" w:rsidR="00DC03BA" w:rsidRDefault="00DC03BA" w:rsidP="00DC03BA">
      <w:r>
        <w:t xml:space="preserve">2.2. </w:t>
      </w:r>
      <w:r>
        <w:rPr>
          <w:rFonts w:hint="eastAsia"/>
        </w:rPr>
        <w:t>Технология</w:t>
      </w:r>
      <w:r>
        <w:t xml:space="preserve"> </w:t>
      </w:r>
      <w:r>
        <w:rPr>
          <w:rFonts w:hint="eastAsia"/>
        </w:rPr>
        <w:t>становления</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r>
        <w:t xml:space="preserve"> </w:t>
      </w:r>
      <w:r>
        <w:rPr>
          <w:rFonts w:hint="eastAsia"/>
        </w:rPr>
        <w:t>в</w:t>
      </w:r>
      <w:r>
        <w:t xml:space="preserve"> </w:t>
      </w:r>
      <w:r>
        <w:rPr>
          <w:rFonts w:hint="eastAsia"/>
        </w:rPr>
        <w:t>условиях</w:t>
      </w:r>
      <w:r>
        <w:t xml:space="preserve"> </w:t>
      </w:r>
      <w:r>
        <w:rPr>
          <w:rFonts w:hint="eastAsia"/>
        </w:rPr>
        <w:t>дополнительного</w:t>
      </w:r>
      <w:r>
        <w:t xml:space="preserve"> </w:t>
      </w:r>
      <w:r>
        <w:rPr>
          <w:rFonts w:hint="eastAsia"/>
        </w:rPr>
        <w:t>образования</w:t>
      </w:r>
    </w:p>
    <w:p w14:paraId="5BDD625A" w14:textId="77777777" w:rsidR="00DC03BA" w:rsidRDefault="00DC03BA" w:rsidP="00DC03BA"/>
    <w:p w14:paraId="5713048A" w14:textId="77777777" w:rsidR="00DC03BA" w:rsidRDefault="00DC03BA" w:rsidP="00DC03BA">
      <w:r>
        <w:t xml:space="preserve">2.3. </w:t>
      </w:r>
      <w:r>
        <w:rPr>
          <w:rFonts w:hint="eastAsia"/>
        </w:rPr>
        <w:t>Динамика</w:t>
      </w:r>
      <w:r>
        <w:t xml:space="preserve"> </w:t>
      </w:r>
      <w:r>
        <w:rPr>
          <w:rFonts w:hint="eastAsia"/>
        </w:rPr>
        <w:t>уровней</w:t>
      </w:r>
      <w:r>
        <w:t xml:space="preserve"> </w:t>
      </w:r>
      <w:r>
        <w:rPr>
          <w:rFonts w:hint="eastAsia"/>
        </w:rPr>
        <w:t>профессиональной</w:t>
      </w:r>
      <w:r>
        <w:t xml:space="preserve"> </w:t>
      </w:r>
      <w:r>
        <w:rPr>
          <w:rFonts w:hint="eastAsia"/>
        </w:rPr>
        <w:t>самоидентичности</w:t>
      </w:r>
      <w:r>
        <w:t xml:space="preserve"> </w:t>
      </w:r>
      <w:r>
        <w:rPr>
          <w:rFonts w:hint="eastAsia"/>
        </w:rPr>
        <w:t>школьников</w:t>
      </w:r>
    </w:p>
    <w:p w14:paraId="0FA206EA" w14:textId="77777777" w:rsidR="00DC03BA" w:rsidRDefault="00DC03BA" w:rsidP="00DC03BA"/>
    <w:p w14:paraId="55EFFE3F" w14:textId="77777777" w:rsidR="00DC03BA" w:rsidRDefault="00DC03BA" w:rsidP="00DC03B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2F99C69" w14:textId="77777777" w:rsidR="00DC03BA" w:rsidRDefault="00DC03BA" w:rsidP="00DC03BA"/>
    <w:p w14:paraId="6CF26D11" w14:textId="77777777" w:rsidR="00DC03BA" w:rsidRDefault="00DC03BA" w:rsidP="00DC03BA">
      <w:r>
        <w:rPr>
          <w:rFonts w:hint="eastAsia"/>
        </w:rPr>
        <w:t>ЗАКЛЮЧЕНИЕ</w:t>
      </w:r>
    </w:p>
    <w:p w14:paraId="2B4F0802" w14:textId="77777777" w:rsidR="00DC03BA" w:rsidRDefault="00DC03BA" w:rsidP="00DC03BA"/>
    <w:p w14:paraId="11F2FEAF" w14:textId="77777777" w:rsidR="00DC03BA" w:rsidRDefault="00DC03BA" w:rsidP="00DC03BA">
      <w:r>
        <w:rPr>
          <w:rFonts w:hint="eastAsia"/>
        </w:rPr>
        <w:t>СПИСОК</w:t>
      </w:r>
      <w:r>
        <w:t xml:space="preserve"> </w:t>
      </w:r>
      <w:r>
        <w:rPr>
          <w:rFonts w:hint="eastAsia"/>
        </w:rPr>
        <w:t>ЛИТЕРАТУРЫ</w:t>
      </w:r>
    </w:p>
    <w:p w14:paraId="32213DC4" w14:textId="77777777" w:rsidR="00DC03BA" w:rsidRDefault="00DC03BA" w:rsidP="00DC03BA"/>
    <w:p w14:paraId="404B58E7" w14:textId="77777777" w:rsidR="00DC03BA" w:rsidRDefault="00DC03BA" w:rsidP="00DC03BA">
      <w:r>
        <w:rPr>
          <w:rFonts w:hint="eastAsia"/>
        </w:rPr>
        <w:t>ПРИЛОЖЕНИЯ</w:t>
      </w:r>
    </w:p>
    <w:p w14:paraId="259E6173" w14:textId="77777777" w:rsidR="00DC03BA" w:rsidRDefault="00DC03BA" w:rsidP="00DC03BA"/>
    <w:p w14:paraId="480D2FD9" w14:textId="77777777" w:rsidR="00DC03BA" w:rsidRDefault="00DC03BA" w:rsidP="00DC03BA">
      <w:r>
        <w:rPr>
          <w:rFonts w:hint="eastAsia"/>
        </w:rPr>
        <w:t>Приложение</w:t>
      </w:r>
      <w:r>
        <w:t xml:space="preserve"> </w:t>
      </w:r>
      <w:r>
        <w:rPr>
          <w:rFonts w:hint="eastAsia"/>
        </w:rPr>
        <w:t>А</w:t>
      </w:r>
      <w:r>
        <w:t xml:space="preserve">. </w:t>
      </w:r>
      <w:r>
        <w:rPr>
          <w:rFonts w:hint="eastAsia"/>
        </w:rPr>
        <w:t>Статистические</w:t>
      </w:r>
      <w:r>
        <w:t xml:space="preserve"> </w:t>
      </w:r>
      <w:r>
        <w:rPr>
          <w:rFonts w:hint="eastAsia"/>
        </w:rPr>
        <w:t>расчёты</w:t>
      </w:r>
      <w:r>
        <w:t xml:space="preserve"> </w:t>
      </w:r>
      <w:r>
        <w:rPr>
          <w:rFonts w:hint="eastAsia"/>
        </w:rPr>
        <w:t>на</w:t>
      </w:r>
      <w:r>
        <w:t xml:space="preserve"> </w:t>
      </w:r>
      <w:r>
        <w:rPr>
          <w:rFonts w:hint="eastAsia"/>
        </w:rPr>
        <w:t>констатирующем</w:t>
      </w:r>
      <w:r>
        <w:t xml:space="preserve"> </w:t>
      </w:r>
      <w:r>
        <w:rPr>
          <w:rFonts w:hint="eastAsia"/>
        </w:rPr>
        <w:t>этапе</w:t>
      </w:r>
    </w:p>
    <w:p w14:paraId="3CF18514" w14:textId="77777777" w:rsidR="00DC03BA" w:rsidRDefault="00DC03BA" w:rsidP="00DC03BA"/>
    <w:p w14:paraId="188B23AA" w14:textId="77777777" w:rsidR="00DC03BA" w:rsidRDefault="00DC03BA" w:rsidP="00DC03BA">
      <w:r>
        <w:rPr>
          <w:rFonts w:hint="eastAsia"/>
        </w:rPr>
        <w:t>эксперимента</w:t>
      </w:r>
    </w:p>
    <w:p w14:paraId="2CE3EA9B" w14:textId="77777777" w:rsidR="00DC03BA" w:rsidRDefault="00DC03BA" w:rsidP="00DC03BA"/>
    <w:p w14:paraId="3EABF87A" w14:textId="77777777" w:rsidR="00DC03BA" w:rsidRDefault="00DC03BA" w:rsidP="00DC03BA">
      <w:r>
        <w:rPr>
          <w:rFonts w:hint="eastAsia"/>
        </w:rPr>
        <w:t>Приложение</w:t>
      </w:r>
      <w:r>
        <w:t xml:space="preserve"> </w:t>
      </w:r>
      <w:r>
        <w:rPr>
          <w:rFonts w:hint="eastAsia"/>
        </w:rPr>
        <w:t>Б</w:t>
      </w:r>
      <w:r>
        <w:t xml:space="preserve">. </w:t>
      </w:r>
      <w:r>
        <w:rPr>
          <w:rFonts w:hint="eastAsia"/>
        </w:rPr>
        <w:t>Фрагменты</w:t>
      </w:r>
      <w:r>
        <w:t xml:space="preserve"> </w:t>
      </w:r>
      <w:r>
        <w:rPr>
          <w:rFonts w:hint="eastAsia"/>
        </w:rPr>
        <w:t>основных</w:t>
      </w:r>
      <w:r>
        <w:t xml:space="preserve"> </w:t>
      </w:r>
      <w:r>
        <w:rPr>
          <w:rFonts w:hint="eastAsia"/>
        </w:rPr>
        <w:t>программ</w:t>
      </w:r>
      <w:r>
        <w:t xml:space="preserve"> </w:t>
      </w:r>
      <w:r>
        <w:rPr>
          <w:rFonts w:hint="eastAsia"/>
        </w:rPr>
        <w:t>профессионального</w:t>
      </w:r>
      <w:r>
        <w:t xml:space="preserve"> </w:t>
      </w:r>
      <w:r>
        <w:rPr>
          <w:rFonts w:hint="eastAsia"/>
        </w:rPr>
        <w:t>обучения</w:t>
      </w:r>
      <w:r>
        <w:t xml:space="preserve"> </w:t>
      </w:r>
      <w:r>
        <w:rPr>
          <w:rFonts w:hint="eastAsia"/>
        </w:rPr>
        <w:t>по</w:t>
      </w:r>
      <w:r>
        <w:t xml:space="preserve"> </w:t>
      </w:r>
      <w:r>
        <w:rPr>
          <w:rFonts w:hint="eastAsia"/>
        </w:rPr>
        <w:t>профессиям</w:t>
      </w:r>
      <w:r>
        <w:t xml:space="preserve"> </w:t>
      </w:r>
      <w:r>
        <w:rPr>
          <w:rFonts w:hint="eastAsia"/>
        </w:rPr>
        <w:t>«</w:t>
      </w:r>
      <w:r>
        <w:rPr>
          <w:rFonts w:hint="eastAsia"/>
        </w:rPr>
        <w:t>Швея</w:t>
      </w:r>
      <w:r>
        <w:rPr>
          <w:rFonts w:hint="eastAsia"/>
        </w:rPr>
        <w:t>»</w:t>
      </w:r>
      <w:r>
        <w:t xml:space="preserve">, </w:t>
      </w:r>
      <w:r>
        <w:rPr>
          <w:rFonts w:hint="eastAsia"/>
        </w:rPr>
        <w:t>«</w:t>
      </w:r>
      <w:r>
        <w:rPr>
          <w:rFonts w:hint="eastAsia"/>
        </w:rPr>
        <w:t>Маляр</w:t>
      </w:r>
      <w:r>
        <w:t xml:space="preserve"> </w:t>
      </w:r>
      <w:r>
        <w:rPr>
          <w:rFonts w:hint="eastAsia"/>
        </w:rPr>
        <w:t>строительный</w:t>
      </w:r>
      <w:r>
        <w:rPr>
          <w:rFonts w:hint="eastAsia"/>
        </w:rPr>
        <w:t>»</w:t>
      </w:r>
      <w:r>
        <w:t xml:space="preserve">, </w:t>
      </w:r>
      <w:r>
        <w:rPr>
          <w:rFonts w:hint="eastAsia"/>
        </w:rPr>
        <w:t>«</w:t>
      </w:r>
      <w:r>
        <w:rPr>
          <w:rFonts w:hint="eastAsia"/>
        </w:rPr>
        <w:t>Лаборант</w:t>
      </w:r>
    </w:p>
    <w:p w14:paraId="666834B0" w14:textId="77777777" w:rsidR="00DC03BA" w:rsidRDefault="00DC03BA" w:rsidP="00DC03BA"/>
    <w:p w14:paraId="46BA3202" w14:textId="77777777" w:rsidR="00DC03BA" w:rsidRDefault="00DC03BA" w:rsidP="00DC03BA">
      <w:r>
        <w:rPr>
          <w:rFonts w:hint="eastAsia"/>
        </w:rPr>
        <w:t>химического</w:t>
      </w:r>
      <w:r>
        <w:t xml:space="preserve"> </w:t>
      </w:r>
      <w:r>
        <w:rPr>
          <w:rFonts w:hint="eastAsia"/>
        </w:rPr>
        <w:t>анализа</w:t>
      </w:r>
      <w:r>
        <w:rPr>
          <w:rFonts w:hint="eastAsia"/>
        </w:rPr>
        <w:t>»</w:t>
      </w:r>
      <w:r>
        <w:t xml:space="preserve">, </w:t>
      </w:r>
      <w:r>
        <w:rPr>
          <w:rFonts w:hint="eastAsia"/>
        </w:rPr>
        <w:t>«</w:t>
      </w:r>
      <w:r>
        <w:rPr>
          <w:rFonts w:hint="eastAsia"/>
        </w:rPr>
        <w:t>Кондитер</w:t>
      </w:r>
      <w:r>
        <w:rPr>
          <w:rFonts w:hint="eastAsia"/>
        </w:rPr>
        <w:t>»</w:t>
      </w:r>
    </w:p>
    <w:p w14:paraId="701D4A0B" w14:textId="77777777" w:rsidR="00DC03BA" w:rsidRDefault="00DC03BA" w:rsidP="00DC03BA"/>
    <w:p w14:paraId="2EAE879A" w14:textId="77777777" w:rsidR="00DC03BA" w:rsidRDefault="00DC03BA" w:rsidP="00DC03BA">
      <w:r>
        <w:rPr>
          <w:rFonts w:hint="eastAsia"/>
        </w:rPr>
        <w:t>Приложение</w:t>
      </w:r>
      <w:r>
        <w:t xml:space="preserve"> </w:t>
      </w:r>
      <w:r>
        <w:rPr>
          <w:rFonts w:hint="eastAsia"/>
        </w:rPr>
        <w:t>В</w:t>
      </w:r>
      <w:r>
        <w:t xml:space="preserve">. </w:t>
      </w:r>
      <w:r>
        <w:rPr>
          <w:rFonts w:hint="eastAsia"/>
        </w:rPr>
        <w:t>Положение</w:t>
      </w:r>
      <w:r>
        <w:t xml:space="preserve"> </w:t>
      </w:r>
      <w:r>
        <w:rPr>
          <w:rFonts w:hint="eastAsia"/>
        </w:rPr>
        <w:t>муниципальной</w:t>
      </w:r>
      <w:r>
        <w:t xml:space="preserve"> </w:t>
      </w:r>
      <w:r>
        <w:rPr>
          <w:rFonts w:hint="eastAsia"/>
        </w:rPr>
        <w:t>профориентационной</w:t>
      </w:r>
    </w:p>
    <w:p w14:paraId="7894DF4E" w14:textId="77777777" w:rsidR="00DC03BA" w:rsidRDefault="00DC03BA" w:rsidP="00DC03BA"/>
    <w:p w14:paraId="0247B4AB" w14:textId="77777777" w:rsidR="00DC03BA" w:rsidRDefault="00DC03BA" w:rsidP="00DC03BA">
      <w:r>
        <w:rPr>
          <w:rFonts w:hint="eastAsia"/>
        </w:rPr>
        <w:t>акции</w:t>
      </w:r>
      <w:r>
        <w:t xml:space="preserve"> </w:t>
      </w:r>
      <w:r>
        <w:rPr>
          <w:rFonts w:hint="eastAsia"/>
        </w:rPr>
        <w:t>«</w:t>
      </w:r>
      <w:r>
        <w:rPr>
          <w:rFonts w:hint="eastAsia"/>
        </w:rPr>
        <w:t>Твоя</w:t>
      </w:r>
      <w:r>
        <w:t xml:space="preserve"> </w:t>
      </w:r>
      <w:r>
        <w:rPr>
          <w:rFonts w:hint="eastAsia"/>
        </w:rPr>
        <w:t>карьера</w:t>
      </w:r>
      <w:r>
        <w:t xml:space="preserve"> - </w:t>
      </w:r>
      <w:r>
        <w:rPr>
          <w:rFonts w:hint="eastAsia"/>
        </w:rPr>
        <w:t>в</w:t>
      </w:r>
      <w:r>
        <w:t xml:space="preserve"> </w:t>
      </w:r>
      <w:r>
        <w:rPr>
          <w:rFonts w:hint="eastAsia"/>
        </w:rPr>
        <w:t>твоих</w:t>
      </w:r>
      <w:r>
        <w:t xml:space="preserve"> </w:t>
      </w:r>
      <w:r>
        <w:rPr>
          <w:rFonts w:hint="eastAsia"/>
        </w:rPr>
        <w:t>руках</w:t>
      </w:r>
      <w:r>
        <w:t>!</w:t>
      </w:r>
      <w:r>
        <w:rPr>
          <w:rFonts w:hint="eastAsia"/>
        </w:rPr>
        <w:t>»</w:t>
      </w:r>
    </w:p>
    <w:p w14:paraId="13EAA505" w14:textId="77777777" w:rsidR="00DC03BA" w:rsidRDefault="00DC03BA" w:rsidP="00DC03BA"/>
    <w:p w14:paraId="2BC95A55" w14:textId="77777777" w:rsidR="00DC03BA" w:rsidRDefault="00DC03BA" w:rsidP="00DC03BA">
      <w:r>
        <w:rPr>
          <w:rFonts w:hint="eastAsia"/>
        </w:rPr>
        <w:t>Приложение</w:t>
      </w:r>
      <w:r>
        <w:t xml:space="preserve"> </w:t>
      </w:r>
      <w:r>
        <w:rPr>
          <w:rFonts w:hint="eastAsia"/>
        </w:rPr>
        <w:t>Г</w:t>
      </w:r>
      <w:r>
        <w:t xml:space="preserve">. </w:t>
      </w:r>
      <w:r>
        <w:rPr>
          <w:rFonts w:hint="eastAsia"/>
        </w:rPr>
        <w:t>Положение</w:t>
      </w:r>
      <w:r>
        <w:t xml:space="preserve"> </w:t>
      </w:r>
      <w:r>
        <w:rPr>
          <w:rFonts w:hint="eastAsia"/>
        </w:rPr>
        <w:t>о</w:t>
      </w:r>
      <w:r>
        <w:t xml:space="preserve"> </w:t>
      </w:r>
      <w:r>
        <w:rPr>
          <w:rFonts w:hint="eastAsia"/>
        </w:rPr>
        <w:t>проведении</w:t>
      </w:r>
      <w:r>
        <w:t xml:space="preserve"> </w:t>
      </w:r>
      <w:r>
        <w:rPr>
          <w:rFonts w:hint="eastAsia"/>
        </w:rPr>
        <w:t>муниципального</w:t>
      </w:r>
      <w:r>
        <w:t xml:space="preserve"> </w:t>
      </w:r>
      <w:r>
        <w:rPr>
          <w:rFonts w:hint="eastAsia"/>
        </w:rPr>
        <w:t>Фестиваля</w:t>
      </w:r>
    </w:p>
    <w:p w14:paraId="669B2B1F" w14:textId="77777777" w:rsidR="00DC03BA" w:rsidRDefault="00DC03BA" w:rsidP="00DC03BA"/>
    <w:p w14:paraId="69D21F99" w14:textId="77777777" w:rsidR="00DC03BA" w:rsidRDefault="00DC03BA" w:rsidP="00DC03BA">
      <w:r>
        <w:rPr>
          <w:rFonts w:hint="eastAsia"/>
        </w:rPr>
        <w:t>профориентационных</w:t>
      </w:r>
      <w:r>
        <w:t xml:space="preserve"> </w:t>
      </w:r>
      <w:r>
        <w:rPr>
          <w:rFonts w:hint="eastAsia"/>
        </w:rPr>
        <w:t>проектов</w:t>
      </w:r>
    </w:p>
    <w:p w14:paraId="3D131A88" w14:textId="77777777" w:rsidR="00DC03BA" w:rsidRDefault="00DC03BA" w:rsidP="00DC03BA"/>
    <w:p w14:paraId="20EDA71A" w14:textId="77777777" w:rsidR="00DC03BA" w:rsidRDefault="00DC03BA" w:rsidP="00DC03BA">
      <w:r>
        <w:rPr>
          <w:rFonts w:hint="eastAsia"/>
        </w:rPr>
        <w:t>Приложение</w:t>
      </w:r>
      <w:r>
        <w:t xml:space="preserve"> </w:t>
      </w:r>
      <w:r>
        <w:rPr>
          <w:rFonts w:hint="eastAsia"/>
        </w:rPr>
        <w:t>Д</w:t>
      </w:r>
      <w:r>
        <w:t xml:space="preserve">. </w:t>
      </w:r>
      <w:r>
        <w:rPr>
          <w:rFonts w:hint="eastAsia"/>
        </w:rPr>
        <w:t>Фрагмент</w:t>
      </w:r>
      <w:r>
        <w:t xml:space="preserve"> </w:t>
      </w:r>
      <w:r>
        <w:rPr>
          <w:rFonts w:hint="eastAsia"/>
        </w:rPr>
        <w:t>рабочей</w:t>
      </w:r>
      <w:r>
        <w:t xml:space="preserve"> </w:t>
      </w:r>
      <w:r>
        <w:rPr>
          <w:rFonts w:hint="eastAsia"/>
        </w:rPr>
        <w:t>программы</w:t>
      </w:r>
      <w:r>
        <w:t xml:space="preserve"> </w:t>
      </w:r>
      <w:r>
        <w:rPr>
          <w:rFonts w:hint="eastAsia"/>
        </w:rPr>
        <w:t>элективного</w:t>
      </w:r>
      <w:r>
        <w:t xml:space="preserve"> </w:t>
      </w:r>
      <w:r>
        <w:rPr>
          <w:rFonts w:hint="eastAsia"/>
        </w:rPr>
        <w:t>курса</w:t>
      </w:r>
      <w:r>
        <w:t xml:space="preserve"> </w:t>
      </w:r>
      <w:r>
        <w:rPr>
          <w:rFonts w:hint="eastAsia"/>
        </w:rPr>
        <w:t>по</w:t>
      </w:r>
      <w:r>
        <w:t xml:space="preserve"> </w:t>
      </w:r>
      <w:r>
        <w:rPr>
          <w:rFonts w:hint="eastAsia"/>
        </w:rPr>
        <w:t>профориентации</w:t>
      </w:r>
      <w:r>
        <w:t xml:space="preserve"> </w:t>
      </w:r>
      <w:r>
        <w:rPr>
          <w:rFonts w:hint="eastAsia"/>
        </w:rPr>
        <w:t>«</w:t>
      </w:r>
      <w:r>
        <w:rPr>
          <w:rFonts w:hint="eastAsia"/>
        </w:rPr>
        <w:t>Профессиональный</w:t>
      </w:r>
      <w:r>
        <w:t xml:space="preserve"> </w:t>
      </w:r>
      <w:r>
        <w:rPr>
          <w:rFonts w:hint="eastAsia"/>
        </w:rPr>
        <w:t>вектор</w:t>
      </w:r>
      <w:r>
        <w:rPr>
          <w:rFonts w:hint="eastAsia"/>
        </w:rPr>
        <w:t>»</w:t>
      </w:r>
      <w:r>
        <w:t xml:space="preserve"> (</w:t>
      </w:r>
      <w:r>
        <w:rPr>
          <w:rFonts w:hint="eastAsia"/>
        </w:rPr>
        <w:t>для</w:t>
      </w:r>
      <w:r>
        <w:t xml:space="preserve"> </w:t>
      </w:r>
      <w:r>
        <w:rPr>
          <w:rFonts w:hint="eastAsia"/>
        </w:rPr>
        <w:t>обучающихся</w:t>
      </w:r>
    </w:p>
    <w:p w14:paraId="5830662A" w14:textId="77777777" w:rsidR="00DC03BA" w:rsidRDefault="00DC03BA" w:rsidP="00DC03BA"/>
    <w:p w14:paraId="53CC2B4E" w14:textId="77777777" w:rsidR="00DC03BA" w:rsidRDefault="00DC03BA" w:rsidP="00DC03BA">
      <w:r>
        <w:rPr>
          <w:rFonts w:hint="eastAsia"/>
        </w:rPr>
        <w:t>класса</w:t>
      </w:r>
      <w:r>
        <w:t>)</w:t>
      </w:r>
    </w:p>
    <w:p w14:paraId="5AA62534" w14:textId="77777777" w:rsidR="00DC03BA" w:rsidRDefault="00DC03BA" w:rsidP="00DC03BA"/>
    <w:p w14:paraId="32EE1BE0" w14:textId="77777777" w:rsidR="00DC03BA" w:rsidRDefault="00DC03BA" w:rsidP="00DC03BA">
      <w:r>
        <w:rPr>
          <w:rFonts w:hint="eastAsia"/>
        </w:rPr>
        <w:t>Приложение</w:t>
      </w:r>
      <w:r>
        <w:t xml:space="preserve"> </w:t>
      </w:r>
      <w:r>
        <w:rPr>
          <w:rFonts w:hint="eastAsia"/>
        </w:rPr>
        <w:t>Е</w:t>
      </w:r>
      <w:r>
        <w:t xml:space="preserve">. </w:t>
      </w:r>
      <w:r>
        <w:rPr>
          <w:rFonts w:hint="eastAsia"/>
        </w:rPr>
        <w:t>Фрагмент</w:t>
      </w:r>
      <w:r>
        <w:t xml:space="preserve"> </w:t>
      </w:r>
      <w:r>
        <w:rPr>
          <w:rFonts w:hint="eastAsia"/>
        </w:rPr>
        <w:t>программы</w:t>
      </w:r>
      <w:r>
        <w:t xml:space="preserve"> </w:t>
      </w:r>
      <w:r>
        <w:rPr>
          <w:rFonts w:hint="eastAsia"/>
        </w:rPr>
        <w:t>детского</w:t>
      </w:r>
      <w:r>
        <w:t xml:space="preserve"> </w:t>
      </w:r>
      <w:r>
        <w:rPr>
          <w:rFonts w:hint="eastAsia"/>
        </w:rPr>
        <w:t>отдыха</w:t>
      </w:r>
      <w:r>
        <w:t xml:space="preserve"> </w:t>
      </w:r>
      <w:r>
        <w:rPr>
          <w:rFonts w:hint="eastAsia"/>
        </w:rPr>
        <w:t>«</w:t>
      </w:r>
      <w:r>
        <w:rPr>
          <w:rFonts w:hint="eastAsia"/>
        </w:rPr>
        <w:t>Путешествие</w:t>
      </w:r>
      <w:r>
        <w:t xml:space="preserve"> </w:t>
      </w:r>
      <w:r>
        <w:rPr>
          <w:rFonts w:hint="eastAsia"/>
        </w:rPr>
        <w:t>в</w:t>
      </w:r>
    </w:p>
    <w:p w14:paraId="73B02DFF" w14:textId="77777777" w:rsidR="00DC03BA" w:rsidRDefault="00DC03BA" w:rsidP="00DC03BA"/>
    <w:p w14:paraId="48E196BB" w14:textId="77777777" w:rsidR="00DC03BA" w:rsidRDefault="00DC03BA" w:rsidP="00DC03BA">
      <w:r>
        <w:rPr>
          <w:rFonts w:hint="eastAsia"/>
        </w:rPr>
        <w:t>Техноград</w:t>
      </w:r>
      <w:r>
        <w:rPr>
          <w:rFonts w:hint="eastAsia"/>
        </w:rPr>
        <w:t>»</w:t>
      </w:r>
      <w:r>
        <w:t xml:space="preserve"> (</w:t>
      </w:r>
      <w:r>
        <w:rPr>
          <w:rFonts w:hint="eastAsia"/>
        </w:rPr>
        <w:t>для</w:t>
      </w:r>
      <w:r>
        <w:t xml:space="preserve"> </w:t>
      </w:r>
      <w:r>
        <w:rPr>
          <w:rFonts w:hint="eastAsia"/>
        </w:rPr>
        <w:t>детей</w:t>
      </w:r>
      <w:r>
        <w:t xml:space="preserve"> 7-17 </w:t>
      </w:r>
      <w:r>
        <w:rPr>
          <w:rFonts w:hint="eastAsia"/>
        </w:rPr>
        <w:t>лет</w:t>
      </w:r>
      <w:r>
        <w:t>)</w:t>
      </w:r>
    </w:p>
    <w:p w14:paraId="116070F5" w14:textId="77777777" w:rsidR="00DC03BA" w:rsidRDefault="00DC03BA" w:rsidP="00DC03BA"/>
    <w:p w14:paraId="3BDA257F" w14:textId="77777777" w:rsidR="00DC03BA" w:rsidRDefault="00DC03BA" w:rsidP="00DC03BA">
      <w:r>
        <w:rPr>
          <w:rFonts w:hint="eastAsia"/>
        </w:rPr>
        <w:t>Приложение</w:t>
      </w:r>
      <w:r>
        <w:t xml:space="preserve"> </w:t>
      </w:r>
      <w:r>
        <w:rPr>
          <w:rFonts w:hint="eastAsia"/>
        </w:rPr>
        <w:t>Ж</w:t>
      </w:r>
      <w:r>
        <w:t xml:space="preserve">. </w:t>
      </w:r>
      <w:r>
        <w:rPr>
          <w:rFonts w:hint="eastAsia"/>
        </w:rPr>
        <w:t>Фрагмент</w:t>
      </w:r>
      <w:r>
        <w:t xml:space="preserve"> </w:t>
      </w:r>
      <w:r>
        <w:rPr>
          <w:rFonts w:hint="eastAsia"/>
        </w:rPr>
        <w:t>методических</w:t>
      </w:r>
      <w:r>
        <w:t xml:space="preserve"> </w:t>
      </w:r>
      <w:r>
        <w:rPr>
          <w:rFonts w:hint="eastAsia"/>
        </w:rPr>
        <w:t>материалов</w:t>
      </w:r>
      <w:r>
        <w:t xml:space="preserve"> </w:t>
      </w:r>
      <w:r>
        <w:rPr>
          <w:rFonts w:hint="eastAsia"/>
        </w:rPr>
        <w:t>по</w:t>
      </w:r>
      <w:r>
        <w:t xml:space="preserve"> </w:t>
      </w:r>
      <w:r>
        <w:rPr>
          <w:rFonts w:hint="eastAsia"/>
        </w:rPr>
        <w:t>организации</w:t>
      </w:r>
      <w:r>
        <w:t xml:space="preserve"> </w:t>
      </w:r>
      <w:r>
        <w:rPr>
          <w:rFonts w:hint="eastAsia"/>
        </w:rPr>
        <w:t>профориентационной</w:t>
      </w:r>
      <w:r>
        <w:t xml:space="preserve"> </w:t>
      </w:r>
      <w:r>
        <w:rPr>
          <w:rFonts w:hint="eastAsia"/>
        </w:rPr>
        <w:t>смены</w:t>
      </w:r>
      <w:r>
        <w:t xml:space="preserve"> </w:t>
      </w:r>
      <w:r>
        <w:rPr>
          <w:rFonts w:hint="eastAsia"/>
        </w:rPr>
        <w:t>технической</w:t>
      </w:r>
      <w:r>
        <w:t xml:space="preserve"> </w:t>
      </w:r>
      <w:r>
        <w:rPr>
          <w:rFonts w:hint="eastAsia"/>
        </w:rPr>
        <w:t>направленности</w:t>
      </w:r>
      <w:r>
        <w:t xml:space="preserve"> </w:t>
      </w:r>
      <w:r>
        <w:rPr>
          <w:rFonts w:hint="eastAsia"/>
        </w:rPr>
        <w:t>в</w:t>
      </w:r>
      <w:r>
        <w:t xml:space="preserve"> </w:t>
      </w:r>
      <w:r>
        <w:rPr>
          <w:rFonts w:hint="eastAsia"/>
        </w:rPr>
        <w:t>детском</w:t>
      </w:r>
    </w:p>
    <w:p w14:paraId="3ADD3F58" w14:textId="77777777" w:rsidR="00DC03BA" w:rsidRDefault="00DC03BA" w:rsidP="00DC03BA"/>
    <w:p w14:paraId="54D3F460" w14:textId="77777777" w:rsidR="00DC03BA" w:rsidRDefault="00DC03BA" w:rsidP="00DC03BA">
      <w:r>
        <w:rPr>
          <w:rFonts w:hint="eastAsia"/>
        </w:rPr>
        <w:t>оздоровительном</w:t>
      </w:r>
      <w:r>
        <w:t xml:space="preserve"> </w:t>
      </w:r>
      <w:r>
        <w:rPr>
          <w:rFonts w:hint="eastAsia"/>
        </w:rPr>
        <w:t>лагере</w:t>
      </w:r>
    </w:p>
    <w:p w14:paraId="6252E5CF" w14:textId="77777777" w:rsidR="00DC03BA" w:rsidRDefault="00DC03BA" w:rsidP="00DC03BA"/>
    <w:p w14:paraId="2147155C" w14:textId="77777777" w:rsidR="00DC03BA" w:rsidRDefault="00DC03BA" w:rsidP="00DC03BA">
      <w:r>
        <w:rPr>
          <w:rFonts w:hint="eastAsia"/>
        </w:rPr>
        <w:t>Приложение</w:t>
      </w:r>
      <w:r>
        <w:t xml:space="preserve"> </w:t>
      </w:r>
      <w:r>
        <w:rPr>
          <w:rFonts w:hint="eastAsia"/>
        </w:rPr>
        <w:t>И</w:t>
      </w:r>
      <w:r>
        <w:t xml:space="preserve">. </w:t>
      </w:r>
      <w:r>
        <w:rPr>
          <w:rFonts w:hint="eastAsia"/>
        </w:rPr>
        <w:t>Диагностический</w:t>
      </w:r>
      <w:r>
        <w:t xml:space="preserve"> </w:t>
      </w:r>
      <w:r>
        <w:rPr>
          <w:rFonts w:hint="eastAsia"/>
        </w:rPr>
        <w:t>инструментарий</w:t>
      </w:r>
    </w:p>
    <w:p w14:paraId="3F0B381F" w14:textId="77777777" w:rsidR="00DC03BA" w:rsidRDefault="00DC03BA" w:rsidP="00DC03BA"/>
    <w:p w14:paraId="0C9F8DA5" w14:textId="2C74E4F7" w:rsidR="00DC03BA" w:rsidRPr="00DC03BA" w:rsidRDefault="00DC03BA" w:rsidP="00DC03BA">
      <w:r>
        <w:rPr>
          <w:rFonts w:hint="eastAsia"/>
        </w:rPr>
        <w:t>Приложение</w:t>
      </w:r>
      <w:r>
        <w:t xml:space="preserve"> </w:t>
      </w:r>
      <w:r>
        <w:rPr>
          <w:rFonts w:hint="eastAsia"/>
        </w:rPr>
        <w:t>К</w:t>
      </w:r>
      <w:r>
        <w:t xml:space="preserve">. </w:t>
      </w:r>
      <w:r>
        <w:rPr>
          <w:rFonts w:hint="eastAsia"/>
        </w:rPr>
        <w:t>Статистические</w:t>
      </w:r>
      <w:r>
        <w:t xml:space="preserve"> </w:t>
      </w:r>
      <w:r>
        <w:rPr>
          <w:rFonts w:hint="eastAsia"/>
        </w:rPr>
        <w:t>расчёты</w:t>
      </w:r>
      <w:r>
        <w:t xml:space="preserve"> </w:t>
      </w:r>
      <w:r>
        <w:rPr>
          <w:rFonts w:hint="eastAsia"/>
        </w:rPr>
        <w:t>на</w:t>
      </w:r>
      <w:r>
        <w:t xml:space="preserve"> </w:t>
      </w:r>
      <w:r>
        <w:rPr>
          <w:rFonts w:hint="eastAsia"/>
        </w:rPr>
        <w:t>контрольном</w:t>
      </w:r>
      <w:r>
        <w:t xml:space="preserve"> </w:t>
      </w:r>
      <w:r>
        <w:rPr>
          <w:rFonts w:hint="eastAsia"/>
        </w:rPr>
        <w:t>этапе</w:t>
      </w:r>
      <w:r>
        <w:t xml:space="preserve"> </w:t>
      </w:r>
      <w:r>
        <w:rPr>
          <w:rFonts w:hint="eastAsia"/>
        </w:rPr>
        <w:t>эксперимента</w:t>
      </w:r>
    </w:p>
    <w:sectPr w:rsidR="00DC03BA" w:rsidRPr="00DC03BA" w:rsidSect="001C71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B82A" w14:textId="77777777" w:rsidR="001C71B2" w:rsidRDefault="001C71B2">
      <w:pPr>
        <w:spacing w:after="0" w:line="240" w:lineRule="auto"/>
      </w:pPr>
      <w:r>
        <w:separator/>
      </w:r>
    </w:p>
  </w:endnote>
  <w:endnote w:type="continuationSeparator" w:id="0">
    <w:p w14:paraId="1267CEB5" w14:textId="77777777" w:rsidR="001C71B2" w:rsidRDefault="001C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56CD" w14:textId="77777777" w:rsidR="001C71B2" w:rsidRDefault="001C71B2"/>
    <w:p w14:paraId="6114DD6C" w14:textId="77777777" w:rsidR="001C71B2" w:rsidRDefault="001C71B2"/>
    <w:p w14:paraId="787F6819" w14:textId="77777777" w:rsidR="001C71B2" w:rsidRDefault="001C71B2"/>
    <w:p w14:paraId="4AC98E8D" w14:textId="77777777" w:rsidR="001C71B2" w:rsidRDefault="001C71B2"/>
    <w:p w14:paraId="316EA0A6" w14:textId="77777777" w:rsidR="001C71B2" w:rsidRDefault="001C71B2"/>
    <w:p w14:paraId="7C15C995" w14:textId="77777777" w:rsidR="001C71B2" w:rsidRDefault="001C71B2"/>
    <w:p w14:paraId="6AE34BB1" w14:textId="77777777" w:rsidR="001C71B2" w:rsidRDefault="001C71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BB8C1" wp14:editId="04BB9F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EE21" w14:textId="77777777" w:rsidR="001C71B2" w:rsidRDefault="001C7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BB8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74EE21" w14:textId="77777777" w:rsidR="001C71B2" w:rsidRDefault="001C7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DBBB2A" w14:textId="77777777" w:rsidR="001C71B2" w:rsidRDefault="001C71B2"/>
    <w:p w14:paraId="04A80976" w14:textId="77777777" w:rsidR="001C71B2" w:rsidRDefault="001C71B2"/>
    <w:p w14:paraId="3D7FA71E" w14:textId="77777777" w:rsidR="001C71B2" w:rsidRDefault="001C71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E0E8BA" wp14:editId="4B4CF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174DE" w14:textId="77777777" w:rsidR="001C71B2" w:rsidRDefault="001C71B2"/>
                          <w:p w14:paraId="3C0D476F" w14:textId="77777777" w:rsidR="001C71B2" w:rsidRDefault="001C7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E0E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A174DE" w14:textId="77777777" w:rsidR="001C71B2" w:rsidRDefault="001C71B2"/>
                    <w:p w14:paraId="3C0D476F" w14:textId="77777777" w:rsidR="001C71B2" w:rsidRDefault="001C7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3B0D07" w14:textId="77777777" w:rsidR="001C71B2" w:rsidRDefault="001C71B2"/>
    <w:p w14:paraId="256FAB4C" w14:textId="77777777" w:rsidR="001C71B2" w:rsidRDefault="001C71B2">
      <w:pPr>
        <w:rPr>
          <w:sz w:val="2"/>
          <w:szCs w:val="2"/>
        </w:rPr>
      </w:pPr>
    </w:p>
    <w:p w14:paraId="480B4FB6" w14:textId="77777777" w:rsidR="001C71B2" w:rsidRDefault="001C71B2"/>
    <w:p w14:paraId="74FDCF6F" w14:textId="77777777" w:rsidR="001C71B2" w:rsidRDefault="001C71B2">
      <w:pPr>
        <w:spacing w:after="0" w:line="240" w:lineRule="auto"/>
      </w:pPr>
    </w:p>
  </w:footnote>
  <w:footnote w:type="continuationSeparator" w:id="0">
    <w:p w14:paraId="171E4249" w14:textId="77777777" w:rsidR="001C71B2" w:rsidRDefault="001C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1B2"/>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3</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106</cp:revision>
  <cp:lastPrinted>2009-02-06T05:36:00Z</cp:lastPrinted>
  <dcterms:created xsi:type="dcterms:W3CDTF">2024-01-07T13:43:00Z</dcterms:created>
  <dcterms:modified xsi:type="dcterms:W3CDTF">2024-01-15T07:46:00Z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