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A9ED5" w14:textId="77777777" w:rsidR="00E56C8B" w:rsidRDefault="00E56C8B" w:rsidP="00E56C8B">
      <w:pPr>
        <w:pStyle w:val="afffffffffffffffffffffffffff5"/>
        <w:rPr>
          <w:rFonts w:ascii="Verdana" w:hAnsi="Verdana"/>
          <w:color w:val="000000"/>
          <w:sz w:val="21"/>
          <w:szCs w:val="21"/>
        </w:rPr>
      </w:pPr>
      <w:r>
        <w:rPr>
          <w:rFonts w:ascii="Helvetica" w:hAnsi="Helvetica" w:cs="Helvetica"/>
          <w:b/>
          <w:bCs w:val="0"/>
          <w:color w:val="222222"/>
          <w:sz w:val="21"/>
          <w:szCs w:val="21"/>
        </w:rPr>
        <w:t>Смирнова, Анна Александровна.</w:t>
      </w:r>
    </w:p>
    <w:p w14:paraId="1E0C2BE5" w14:textId="77777777" w:rsidR="00E56C8B" w:rsidRDefault="00E56C8B" w:rsidP="00E56C8B">
      <w:pPr>
        <w:pStyle w:val="20"/>
        <w:spacing w:before="0" w:after="312"/>
        <w:rPr>
          <w:rFonts w:ascii="Arial" w:hAnsi="Arial" w:cs="Arial"/>
          <w:caps/>
          <w:color w:val="333333"/>
          <w:sz w:val="27"/>
          <w:szCs w:val="27"/>
        </w:rPr>
      </w:pPr>
      <w:r>
        <w:rPr>
          <w:rFonts w:ascii="Helvetica" w:hAnsi="Helvetica" w:cs="Helvetica"/>
          <w:caps/>
          <w:color w:val="222222"/>
          <w:sz w:val="21"/>
          <w:szCs w:val="21"/>
        </w:rPr>
        <w:t>Основные тенденции массового поведения в политических процессах современной России : 1990-е годы : диссертация ... кандидата политических наук : 23.00.02. - Воронеж, 2003. - 214 с.</w:t>
      </w:r>
    </w:p>
    <w:p w14:paraId="53FCB3DA" w14:textId="77777777" w:rsidR="00E56C8B" w:rsidRDefault="00E56C8B" w:rsidP="00E56C8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Смирнова, Анна Александровна</w:t>
      </w:r>
    </w:p>
    <w:p w14:paraId="208C8CDC" w14:textId="77777777" w:rsidR="00E56C8B" w:rsidRDefault="00E56C8B" w:rsidP="00E56C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B04A585" w14:textId="77777777" w:rsidR="00E56C8B" w:rsidRDefault="00E56C8B" w:rsidP="00E56C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МАССОВОЕ ПОВЕДЕНИЕ КАК ОБЪЕКТ ПОЛИТОЛОГИЧЕСКОГО ИССЛЕДОВАНИЯ</w:t>
      </w:r>
    </w:p>
    <w:p w14:paraId="0C4EB1BE" w14:textId="77777777" w:rsidR="00E56C8B" w:rsidRDefault="00E56C8B" w:rsidP="00E56C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§1.Теоретико-методологическая традиция изучения поведенческих 18 феноменов</w:t>
      </w:r>
    </w:p>
    <w:p w14:paraId="42057202" w14:textId="77777777" w:rsidR="00E56C8B" w:rsidRDefault="00E56C8B" w:rsidP="00E56C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§2.Понятие «массовое поведение» в современной политологии</w:t>
      </w:r>
    </w:p>
    <w:p w14:paraId="65F3821A" w14:textId="77777777" w:rsidR="00E56C8B" w:rsidRDefault="00E56C8B" w:rsidP="00E56C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ОСНОВНЫЕ ДЕТЕРМИНАНТЫ МАССОВОГО ПОЛИТИЧЕСКОГО ПОВЕДЕНИЯ РОССИЯН В 1990-Е ГОДЫ</w:t>
      </w:r>
    </w:p>
    <w:p w14:paraId="49D3154F" w14:textId="77777777" w:rsidR="00E56C8B" w:rsidRDefault="00E56C8B" w:rsidP="00E56C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§1.Трансформация социальной структуры российского общества и 70 социально-стратификационные характеристики масс</w:t>
      </w:r>
    </w:p>
    <w:p w14:paraId="41E546D3" w14:textId="77777777" w:rsidR="00E56C8B" w:rsidRDefault="00E56C8B" w:rsidP="00E56C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§2.Реформирование политической системы и конституционно-правовые 90 основы массового поведения в современной России</w:t>
      </w:r>
    </w:p>
    <w:p w14:paraId="13DADF4D" w14:textId="77777777" w:rsidR="00E56C8B" w:rsidRDefault="00E56C8B" w:rsidP="00E56C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§З.Социокультурные особенности российского общества</w:t>
      </w:r>
    </w:p>
    <w:p w14:paraId="4EB54DDC" w14:textId="77777777" w:rsidR="00E56C8B" w:rsidRDefault="00E56C8B" w:rsidP="00E56C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МАССОВОЕ ПОВЕДЕНИЕ КАК ФЕНОМЕН РОССИЙСКОЙ ПОЛИТИКИ 1990-Х ГОДОВ</w:t>
      </w:r>
    </w:p>
    <w:p w14:paraId="1C78D64D" w14:textId="77777777" w:rsidR="00E56C8B" w:rsidRDefault="00E56C8B" w:rsidP="00E56C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§1.Формирование многовариантного массового поведения в 139 электоральных процессах</w:t>
      </w:r>
    </w:p>
    <w:p w14:paraId="62C21898" w14:textId="77777777" w:rsidR="00E56C8B" w:rsidRDefault="00E56C8B" w:rsidP="00E56C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§2.Протестная направленность массовых движений в современной России 165 ЗАКЛЮЧЕНИЕ</w:t>
      </w:r>
    </w:p>
    <w:p w14:paraId="7823CDB0" w14:textId="0B55C83F" w:rsidR="00F37380" w:rsidRPr="00E56C8B" w:rsidRDefault="00F37380" w:rsidP="00E56C8B"/>
    <w:sectPr w:rsidR="00F37380" w:rsidRPr="00E56C8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0BB73" w14:textId="77777777" w:rsidR="00DB7CAE" w:rsidRDefault="00DB7CAE">
      <w:pPr>
        <w:spacing w:after="0" w:line="240" w:lineRule="auto"/>
      </w:pPr>
      <w:r>
        <w:separator/>
      </w:r>
    </w:p>
  </w:endnote>
  <w:endnote w:type="continuationSeparator" w:id="0">
    <w:p w14:paraId="636CE9F2" w14:textId="77777777" w:rsidR="00DB7CAE" w:rsidRDefault="00DB7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6E38" w14:textId="77777777" w:rsidR="00DB7CAE" w:rsidRDefault="00DB7CAE"/>
    <w:p w14:paraId="06385BAD" w14:textId="77777777" w:rsidR="00DB7CAE" w:rsidRDefault="00DB7CAE"/>
    <w:p w14:paraId="3B219CBE" w14:textId="77777777" w:rsidR="00DB7CAE" w:rsidRDefault="00DB7CAE"/>
    <w:p w14:paraId="1386F4E6" w14:textId="77777777" w:rsidR="00DB7CAE" w:rsidRDefault="00DB7CAE"/>
    <w:p w14:paraId="3B6DE728" w14:textId="77777777" w:rsidR="00DB7CAE" w:rsidRDefault="00DB7CAE"/>
    <w:p w14:paraId="0249CDF0" w14:textId="77777777" w:rsidR="00DB7CAE" w:rsidRDefault="00DB7CAE"/>
    <w:p w14:paraId="646E32F2" w14:textId="77777777" w:rsidR="00DB7CAE" w:rsidRDefault="00DB7C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6A3098" wp14:editId="55D6DE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45174" w14:textId="77777777" w:rsidR="00DB7CAE" w:rsidRDefault="00DB7C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A30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D45174" w14:textId="77777777" w:rsidR="00DB7CAE" w:rsidRDefault="00DB7C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A5680C" w14:textId="77777777" w:rsidR="00DB7CAE" w:rsidRDefault="00DB7CAE"/>
    <w:p w14:paraId="4E95880C" w14:textId="77777777" w:rsidR="00DB7CAE" w:rsidRDefault="00DB7CAE"/>
    <w:p w14:paraId="59911F95" w14:textId="77777777" w:rsidR="00DB7CAE" w:rsidRDefault="00DB7C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3334A4" wp14:editId="5A774B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B58DA" w14:textId="77777777" w:rsidR="00DB7CAE" w:rsidRDefault="00DB7CAE"/>
                          <w:p w14:paraId="1A5C7F96" w14:textId="77777777" w:rsidR="00DB7CAE" w:rsidRDefault="00DB7C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3334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0B58DA" w14:textId="77777777" w:rsidR="00DB7CAE" w:rsidRDefault="00DB7CAE"/>
                    <w:p w14:paraId="1A5C7F96" w14:textId="77777777" w:rsidR="00DB7CAE" w:rsidRDefault="00DB7C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756E32" w14:textId="77777777" w:rsidR="00DB7CAE" w:rsidRDefault="00DB7CAE"/>
    <w:p w14:paraId="4711508D" w14:textId="77777777" w:rsidR="00DB7CAE" w:rsidRDefault="00DB7CAE">
      <w:pPr>
        <w:rPr>
          <w:sz w:val="2"/>
          <w:szCs w:val="2"/>
        </w:rPr>
      </w:pPr>
    </w:p>
    <w:p w14:paraId="7E4C09A2" w14:textId="77777777" w:rsidR="00DB7CAE" w:rsidRDefault="00DB7CAE"/>
    <w:p w14:paraId="461A98F1" w14:textId="77777777" w:rsidR="00DB7CAE" w:rsidRDefault="00DB7CAE">
      <w:pPr>
        <w:spacing w:after="0" w:line="240" w:lineRule="auto"/>
      </w:pPr>
    </w:p>
  </w:footnote>
  <w:footnote w:type="continuationSeparator" w:id="0">
    <w:p w14:paraId="7BD37315" w14:textId="77777777" w:rsidR="00DB7CAE" w:rsidRDefault="00DB7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CAE"/>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73822</TotalTime>
  <Pages>1</Pages>
  <Words>165</Words>
  <Characters>943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1757</cp:revision>
  <cp:lastPrinted>2009-02-06T05:36:00Z</cp:lastPrinted>
  <dcterms:created xsi:type="dcterms:W3CDTF">2024-01-07T13:43:00Z</dcterms:created>
  <dcterms:modified xsi:type="dcterms:W3CDTF">2025-04-16T18:42:00Z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