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FA5FA7" w:rsidRDefault="00FA5FA7" w:rsidP="00FA5FA7">
      <w:r w:rsidRPr="00140B26">
        <w:rPr>
          <w:rFonts w:ascii="Times New Roman" w:hAnsi="Times New Roman"/>
          <w:b/>
          <w:sz w:val="24"/>
          <w:szCs w:val="24"/>
        </w:rPr>
        <w:t>Фесенко Герман Вікторович</w:t>
      </w:r>
      <w:r w:rsidRPr="007A66E9">
        <w:rPr>
          <w:rFonts w:ascii="Times New Roman" w:hAnsi="Times New Roman"/>
          <w:b/>
          <w:sz w:val="24"/>
          <w:szCs w:val="24"/>
        </w:rPr>
        <w:t>,</w:t>
      </w:r>
      <w:r w:rsidRPr="00140B26">
        <w:rPr>
          <w:rFonts w:ascii="Times New Roman" w:hAnsi="Times New Roman"/>
          <w:color w:val="000000"/>
          <w:sz w:val="24"/>
          <w:szCs w:val="24"/>
        </w:rPr>
        <w:t xml:space="preserve"> доцент кафедри комп’ютерних систем, мереж і кібербезпеки, Національний аерокосмічний університет ім. М. Є. Жуковського «Харківський</w:t>
      </w:r>
      <w:r>
        <w:rPr>
          <w:rFonts w:ascii="Times New Roman" w:hAnsi="Times New Roman"/>
          <w:color w:val="000000"/>
          <w:sz w:val="24"/>
          <w:szCs w:val="24"/>
        </w:rPr>
        <w:t xml:space="preserve"> авіаційний інститут»</w:t>
      </w:r>
      <w:r w:rsidRPr="00140B26">
        <w:rPr>
          <w:rFonts w:ascii="Times New Roman" w:hAnsi="Times New Roman"/>
          <w:sz w:val="24"/>
          <w:szCs w:val="24"/>
        </w:rPr>
        <w:t>. Назва дисертації «</w:t>
      </w:r>
      <w:r w:rsidRPr="00140B26">
        <w:rPr>
          <w:rFonts w:ascii="Times New Roman" w:hAnsi="Times New Roman"/>
          <w:snapToGrid w:val="0"/>
          <w:sz w:val="24"/>
          <w:szCs w:val="24"/>
        </w:rPr>
        <w:t>Методологія та інформаційна технологія забезпечення надійного функціонування флотів безпілотних літальних апаратів  систем моніторингу потенційно небезпечних об’єктів</w:t>
      </w:r>
      <w:r w:rsidRPr="00140B26">
        <w:rPr>
          <w:rFonts w:ascii="Times New Roman" w:hAnsi="Times New Roman"/>
          <w:sz w:val="24"/>
          <w:szCs w:val="24"/>
        </w:rPr>
        <w:t>». Шифр та назва спеціальності</w:t>
      </w:r>
      <w:r w:rsidRPr="00140B26">
        <w:rPr>
          <w:rFonts w:ascii="Times New Roman" w:hAnsi="Times New Roman"/>
          <w:b/>
          <w:sz w:val="24"/>
          <w:szCs w:val="24"/>
        </w:rPr>
        <w:t xml:space="preserve"> </w:t>
      </w:r>
      <w:r w:rsidRPr="00140B26">
        <w:rPr>
          <w:rFonts w:ascii="Times New Roman" w:hAnsi="Times New Roman"/>
          <w:sz w:val="24"/>
          <w:szCs w:val="24"/>
        </w:rPr>
        <w:t>– 05.13.06 – інформаційні технології. Спецрада Д 64.062.01 Національного аерокосмічного університету ім. М. Є. Жуковського «Ха</w:t>
      </w:r>
      <w:r>
        <w:rPr>
          <w:rFonts w:ascii="Times New Roman" w:hAnsi="Times New Roman"/>
          <w:sz w:val="24"/>
          <w:szCs w:val="24"/>
        </w:rPr>
        <w:t>рківський авіаційний інститут»</w:t>
      </w:r>
    </w:p>
    <w:sectPr w:rsidR="00A11521" w:rsidRPr="00FA5F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FA5FA7" w:rsidRPr="00FA5F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C4724-889E-4728-910E-AA2301D3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2021-06-11T20:20:00Z</dcterms:created>
  <dcterms:modified xsi:type="dcterms:W3CDTF">2021-06-15T10:59:00Z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