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7BDB" w14:textId="2CB36A3E" w:rsidR="00802837" w:rsidRDefault="003C7227" w:rsidP="003C7227">
      <w:pPr>
        <w:rPr>
          <w:rFonts w:ascii="Times New Roman" w:eastAsia="Arial Unicode MS" w:hAnsi="Times New Roman" w:cs="Times New Roman"/>
          <w:b/>
          <w:bCs/>
          <w:color w:val="000000"/>
          <w:kern w:val="0"/>
          <w:sz w:val="28"/>
          <w:szCs w:val="28"/>
          <w:lang w:eastAsia="ru-RU" w:bidi="uk-UA"/>
        </w:rPr>
      </w:pPr>
      <w:r w:rsidRPr="003C7227">
        <w:rPr>
          <w:rFonts w:ascii="Times New Roman" w:eastAsia="Arial Unicode MS" w:hAnsi="Times New Roman" w:cs="Times New Roman" w:hint="eastAsia"/>
          <w:b/>
          <w:bCs/>
          <w:color w:val="000000"/>
          <w:kern w:val="0"/>
          <w:sz w:val="28"/>
          <w:szCs w:val="28"/>
          <w:lang w:eastAsia="ru-RU" w:bidi="uk-UA"/>
        </w:rPr>
        <w:t>Николаенко</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Виктор</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Реализация</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метода</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примера</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в</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воспитании</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военнослужащих</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войск</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национальной</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гвардии</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Российской</w:t>
      </w:r>
      <w:r w:rsidRPr="003C7227">
        <w:rPr>
          <w:rFonts w:ascii="Times New Roman" w:eastAsia="Arial Unicode MS" w:hAnsi="Times New Roman" w:cs="Times New Roman"/>
          <w:b/>
          <w:bCs/>
          <w:color w:val="000000"/>
          <w:kern w:val="0"/>
          <w:sz w:val="28"/>
          <w:szCs w:val="28"/>
          <w:lang w:eastAsia="ru-RU" w:bidi="uk-UA"/>
        </w:rPr>
        <w:t xml:space="preserve"> </w:t>
      </w:r>
      <w:r w:rsidRPr="003C7227">
        <w:rPr>
          <w:rFonts w:ascii="Times New Roman" w:eastAsia="Arial Unicode MS" w:hAnsi="Times New Roman" w:cs="Times New Roman" w:hint="eastAsia"/>
          <w:b/>
          <w:bCs/>
          <w:color w:val="000000"/>
          <w:kern w:val="0"/>
          <w:sz w:val="28"/>
          <w:szCs w:val="28"/>
          <w:lang w:eastAsia="ru-RU" w:bidi="uk-UA"/>
        </w:rPr>
        <w:t>Федерации</w:t>
      </w:r>
    </w:p>
    <w:p w14:paraId="2D34951E" w14:textId="77777777" w:rsidR="003C7227" w:rsidRDefault="003C7227" w:rsidP="003C7227">
      <w:pPr>
        <w:rPr>
          <w:lang w:bidi="uk-UA"/>
        </w:rPr>
      </w:pPr>
      <w:r>
        <w:rPr>
          <w:rFonts w:hint="eastAsia"/>
          <w:lang w:bidi="uk-UA"/>
        </w:rPr>
        <w:t>ОГЛАВЛЕНИЕ</w:t>
      </w:r>
      <w:r>
        <w:rPr>
          <w:lang w:bidi="uk-UA"/>
        </w:rPr>
        <w:t xml:space="preserve"> </w:t>
      </w:r>
      <w:r>
        <w:rPr>
          <w:rFonts w:hint="eastAsia"/>
          <w:lang w:bidi="uk-UA"/>
        </w:rPr>
        <w:t>ДИССЕРТАЦИИ</w:t>
      </w:r>
    </w:p>
    <w:p w14:paraId="5549649B" w14:textId="77777777" w:rsidR="003C7227" w:rsidRDefault="003C7227" w:rsidP="003C7227">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Николаенко</w:t>
      </w:r>
      <w:r>
        <w:rPr>
          <w:lang w:bidi="uk-UA"/>
        </w:rPr>
        <w:t xml:space="preserve"> </w:t>
      </w:r>
      <w:r>
        <w:rPr>
          <w:rFonts w:hint="eastAsia"/>
          <w:lang w:bidi="uk-UA"/>
        </w:rPr>
        <w:t>Виктор</w:t>
      </w:r>
      <w:r>
        <w:rPr>
          <w:lang w:bidi="uk-UA"/>
        </w:rPr>
        <w:t xml:space="preserve"> </w:t>
      </w:r>
      <w:r>
        <w:rPr>
          <w:rFonts w:hint="eastAsia"/>
          <w:lang w:bidi="uk-UA"/>
        </w:rPr>
        <w:t>Александрович</w:t>
      </w:r>
    </w:p>
    <w:p w14:paraId="7BA57DCC" w14:textId="77777777" w:rsidR="003C7227" w:rsidRDefault="003C7227" w:rsidP="003C7227">
      <w:pPr>
        <w:rPr>
          <w:lang w:bidi="uk-UA"/>
        </w:rPr>
      </w:pPr>
      <w:r>
        <w:rPr>
          <w:rFonts w:hint="eastAsia"/>
          <w:lang w:bidi="uk-UA"/>
        </w:rPr>
        <w:t>ВВЕДЕНИЕ</w:t>
      </w:r>
      <w:r>
        <w:rPr>
          <w:lang w:bidi="uk-UA"/>
        </w:rPr>
        <w:t>.....................................................................................................................4</w:t>
      </w:r>
    </w:p>
    <w:p w14:paraId="16D8061B" w14:textId="77777777" w:rsidR="003C7227" w:rsidRDefault="003C7227" w:rsidP="003C7227">
      <w:pPr>
        <w:rPr>
          <w:lang w:bidi="uk-UA"/>
        </w:rPr>
      </w:pPr>
    </w:p>
    <w:p w14:paraId="786EEB2F" w14:textId="77777777" w:rsidR="003C7227" w:rsidRDefault="003C7227" w:rsidP="003C7227">
      <w:pPr>
        <w:rPr>
          <w:lang w:bidi="uk-UA"/>
        </w:rPr>
      </w:pPr>
      <w:r>
        <w:rPr>
          <w:rFonts w:hint="eastAsia"/>
          <w:lang w:bidi="uk-UA"/>
        </w:rPr>
        <w:t>ГЛАВА</w:t>
      </w:r>
      <w:r>
        <w:rPr>
          <w:lang w:bidi="uk-UA"/>
        </w:rPr>
        <w:t xml:space="preserve"> 1. </w:t>
      </w:r>
      <w:r>
        <w:rPr>
          <w:rFonts w:hint="eastAsia"/>
          <w:lang w:bidi="uk-UA"/>
        </w:rPr>
        <w:t>НАУЧНЫЕ</w:t>
      </w:r>
      <w:r>
        <w:rPr>
          <w:lang w:bidi="uk-UA"/>
        </w:rPr>
        <w:t xml:space="preserve"> </w:t>
      </w:r>
      <w:r>
        <w:rPr>
          <w:rFonts w:hint="eastAsia"/>
          <w:lang w:bidi="uk-UA"/>
        </w:rPr>
        <w:t>И</w:t>
      </w:r>
      <w:r>
        <w:rPr>
          <w:lang w:bidi="uk-UA"/>
        </w:rPr>
        <w:t xml:space="preserve"> </w:t>
      </w:r>
      <w:r>
        <w:rPr>
          <w:rFonts w:hint="eastAsia"/>
          <w:lang w:bidi="uk-UA"/>
        </w:rPr>
        <w:t>ПРИКЛАДНЫЕ</w:t>
      </w:r>
      <w:r>
        <w:rPr>
          <w:lang w:bidi="uk-UA"/>
        </w:rPr>
        <w:t xml:space="preserve"> </w:t>
      </w:r>
      <w:r>
        <w:rPr>
          <w:rFonts w:hint="eastAsia"/>
          <w:lang w:bidi="uk-UA"/>
        </w:rPr>
        <w:t>ПОЛОЖЕНИЯ</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МЕТОДА</w:t>
      </w:r>
      <w:r>
        <w:rPr>
          <w:lang w:bidi="uk-UA"/>
        </w:rPr>
        <w:t xml:space="preserve"> </w:t>
      </w:r>
      <w:r>
        <w:rPr>
          <w:rFonts w:hint="eastAsia"/>
          <w:lang w:bidi="uk-UA"/>
        </w:rPr>
        <w:t>ПРИМЕРА</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ВОЕННОСЛУЖАЩИХ</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lang w:bidi="uk-UA"/>
        </w:rPr>
        <w:t>................................................................................25</w:t>
      </w:r>
    </w:p>
    <w:p w14:paraId="52415ED0" w14:textId="77777777" w:rsidR="003C7227" w:rsidRDefault="003C7227" w:rsidP="003C7227">
      <w:pPr>
        <w:rPr>
          <w:lang w:bidi="uk-UA"/>
        </w:rPr>
      </w:pPr>
    </w:p>
    <w:p w14:paraId="30DF2B67" w14:textId="77777777" w:rsidR="003C7227" w:rsidRDefault="003C7227" w:rsidP="003C7227">
      <w:pPr>
        <w:rPr>
          <w:lang w:bidi="uk-UA"/>
        </w:rPr>
      </w:pPr>
      <w:r>
        <w:rPr>
          <w:lang w:bidi="uk-UA"/>
        </w:rPr>
        <w:t xml:space="preserve">1.1. </w:t>
      </w:r>
      <w:r>
        <w:rPr>
          <w:rFonts w:hint="eastAsia"/>
          <w:lang w:bidi="uk-UA"/>
        </w:rPr>
        <w:t>Историко</w:t>
      </w:r>
      <w:r>
        <w:rPr>
          <w:lang w:bidi="uk-UA"/>
        </w:rPr>
        <w:t>-</w:t>
      </w:r>
      <w:r>
        <w:rPr>
          <w:rFonts w:hint="eastAsia"/>
          <w:lang w:bidi="uk-UA"/>
        </w:rPr>
        <w:t>педагогический</w:t>
      </w:r>
      <w:r>
        <w:rPr>
          <w:lang w:bidi="uk-UA"/>
        </w:rPr>
        <w:t xml:space="preserve"> </w:t>
      </w:r>
      <w:r>
        <w:rPr>
          <w:rFonts w:hint="eastAsia"/>
          <w:lang w:bidi="uk-UA"/>
        </w:rPr>
        <w:t>анализ</w:t>
      </w:r>
      <w:r>
        <w:rPr>
          <w:lang w:bidi="uk-UA"/>
        </w:rPr>
        <w:t xml:space="preserve"> </w:t>
      </w:r>
      <w:r>
        <w:rPr>
          <w:rFonts w:hint="eastAsia"/>
          <w:lang w:bidi="uk-UA"/>
        </w:rPr>
        <w:t>реализации</w:t>
      </w:r>
      <w:r>
        <w:rPr>
          <w:lang w:bidi="uk-UA"/>
        </w:rPr>
        <w:t xml:space="preserve"> </w:t>
      </w:r>
      <w:r>
        <w:rPr>
          <w:rFonts w:hint="eastAsia"/>
          <w:lang w:bidi="uk-UA"/>
        </w:rPr>
        <w:t>метода</w:t>
      </w:r>
      <w:r>
        <w:rPr>
          <w:lang w:bidi="uk-UA"/>
        </w:rPr>
        <w:t xml:space="preserve"> </w:t>
      </w:r>
      <w:r>
        <w:rPr>
          <w:rFonts w:hint="eastAsia"/>
          <w:lang w:bidi="uk-UA"/>
        </w:rPr>
        <w:t>примера</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военнослужащих</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lang w:bidi="uk-UA"/>
        </w:rPr>
        <w:t>......................................................................................................................25</w:t>
      </w:r>
    </w:p>
    <w:p w14:paraId="7C90E016" w14:textId="77777777" w:rsidR="003C7227" w:rsidRDefault="003C7227" w:rsidP="003C7227">
      <w:pPr>
        <w:rPr>
          <w:lang w:bidi="uk-UA"/>
        </w:rPr>
      </w:pPr>
    </w:p>
    <w:p w14:paraId="5CF1ABBE" w14:textId="77777777" w:rsidR="003C7227" w:rsidRDefault="003C7227" w:rsidP="003C7227">
      <w:pPr>
        <w:rPr>
          <w:lang w:bidi="uk-UA"/>
        </w:rPr>
      </w:pPr>
      <w:r>
        <w:rPr>
          <w:lang w:bidi="uk-UA"/>
        </w:rPr>
        <w:t xml:space="preserve">1.2. </w:t>
      </w:r>
      <w:r>
        <w:rPr>
          <w:rFonts w:hint="eastAsia"/>
          <w:lang w:bidi="uk-UA"/>
        </w:rPr>
        <w:t>Сущность</w:t>
      </w:r>
      <w:r>
        <w:rPr>
          <w:lang w:bidi="uk-UA"/>
        </w:rPr>
        <w:t xml:space="preserve">, </w:t>
      </w:r>
      <w:r>
        <w:rPr>
          <w:rFonts w:hint="eastAsia"/>
          <w:lang w:bidi="uk-UA"/>
        </w:rPr>
        <w:t>содержание</w:t>
      </w:r>
      <w:r>
        <w:rPr>
          <w:lang w:bidi="uk-UA"/>
        </w:rPr>
        <w:t xml:space="preserve"> </w:t>
      </w:r>
      <w:r>
        <w:rPr>
          <w:rFonts w:hint="eastAsia"/>
          <w:lang w:bidi="uk-UA"/>
        </w:rPr>
        <w:t>и</w:t>
      </w:r>
      <w:r>
        <w:rPr>
          <w:lang w:bidi="uk-UA"/>
        </w:rPr>
        <w:t xml:space="preserve"> </w:t>
      </w:r>
      <w:r>
        <w:rPr>
          <w:rFonts w:hint="eastAsia"/>
          <w:lang w:bidi="uk-UA"/>
        </w:rPr>
        <w:t>структура</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метода</w:t>
      </w:r>
      <w:r>
        <w:rPr>
          <w:lang w:bidi="uk-UA"/>
        </w:rPr>
        <w:t xml:space="preserve"> </w:t>
      </w:r>
      <w:r>
        <w:rPr>
          <w:rFonts w:hint="eastAsia"/>
          <w:lang w:bidi="uk-UA"/>
        </w:rPr>
        <w:t>примера</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военнослужащих</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lang w:bidi="uk-UA"/>
        </w:rPr>
        <w:t>......................................................................................................................69</w:t>
      </w:r>
    </w:p>
    <w:p w14:paraId="3E568CB0" w14:textId="77777777" w:rsidR="003C7227" w:rsidRDefault="003C7227" w:rsidP="003C7227">
      <w:pPr>
        <w:rPr>
          <w:lang w:bidi="uk-UA"/>
        </w:rPr>
      </w:pPr>
    </w:p>
    <w:p w14:paraId="19600EA9" w14:textId="77777777" w:rsidR="003C7227" w:rsidRDefault="003C7227" w:rsidP="003C7227">
      <w:pPr>
        <w:rPr>
          <w:lang w:bidi="uk-UA"/>
        </w:rPr>
      </w:pPr>
      <w:r>
        <w:rPr>
          <w:lang w:bidi="uk-UA"/>
        </w:rPr>
        <w:t xml:space="preserve">1.3. </w:t>
      </w:r>
      <w:r>
        <w:rPr>
          <w:rFonts w:hint="eastAsia"/>
          <w:lang w:bidi="uk-UA"/>
        </w:rPr>
        <w:t>Анализ</w:t>
      </w:r>
      <w:r>
        <w:rPr>
          <w:lang w:bidi="uk-UA"/>
        </w:rPr>
        <w:t xml:space="preserve"> </w:t>
      </w:r>
      <w:r>
        <w:rPr>
          <w:rFonts w:hint="eastAsia"/>
          <w:lang w:bidi="uk-UA"/>
        </w:rPr>
        <w:t>современной</w:t>
      </w:r>
      <w:r>
        <w:rPr>
          <w:lang w:bidi="uk-UA"/>
        </w:rPr>
        <w:t xml:space="preserve"> </w:t>
      </w:r>
      <w:r>
        <w:rPr>
          <w:rFonts w:hint="eastAsia"/>
          <w:lang w:bidi="uk-UA"/>
        </w:rPr>
        <w:t>практики</w:t>
      </w:r>
      <w:r>
        <w:rPr>
          <w:lang w:bidi="uk-UA"/>
        </w:rPr>
        <w:t xml:space="preserve"> </w:t>
      </w:r>
      <w:r>
        <w:rPr>
          <w:rFonts w:hint="eastAsia"/>
          <w:lang w:bidi="uk-UA"/>
        </w:rPr>
        <w:t>реализации</w:t>
      </w:r>
      <w:r>
        <w:rPr>
          <w:lang w:bidi="uk-UA"/>
        </w:rPr>
        <w:t xml:space="preserve"> </w:t>
      </w:r>
      <w:r>
        <w:rPr>
          <w:rFonts w:hint="eastAsia"/>
          <w:lang w:bidi="uk-UA"/>
        </w:rPr>
        <w:t>метода</w:t>
      </w:r>
      <w:r>
        <w:rPr>
          <w:lang w:bidi="uk-UA"/>
        </w:rPr>
        <w:t xml:space="preserve"> </w:t>
      </w:r>
      <w:r>
        <w:rPr>
          <w:rFonts w:hint="eastAsia"/>
          <w:lang w:bidi="uk-UA"/>
        </w:rPr>
        <w:t>примера</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военнослужащих</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lang w:bidi="uk-UA"/>
        </w:rPr>
        <w:t>................96</w:t>
      </w:r>
    </w:p>
    <w:p w14:paraId="151F3141" w14:textId="77777777" w:rsidR="003C7227" w:rsidRDefault="003C7227" w:rsidP="003C7227">
      <w:pPr>
        <w:rPr>
          <w:lang w:bidi="uk-UA"/>
        </w:rPr>
      </w:pPr>
    </w:p>
    <w:p w14:paraId="68B14581" w14:textId="77777777" w:rsidR="003C7227" w:rsidRDefault="003C7227" w:rsidP="003C7227">
      <w:pPr>
        <w:rPr>
          <w:lang w:bidi="uk-UA"/>
        </w:rPr>
      </w:pPr>
      <w:r>
        <w:rPr>
          <w:rFonts w:hint="eastAsia"/>
          <w:lang w:bidi="uk-UA"/>
        </w:rPr>
        <w:t>Выводы</w:t>
      </w:r>
      <w:r>
        <w:rPr>
          <w:lang w:bidi="uk-UA"/>
        </w:rPr>
        <w:t xml:space="preserve"> </w:t>
      </w:r>
      <w:r>
        <w:rPr>
          <w:rFonts w:hint="eastAsia"/>
          <w:lang w:bidi="uk-UA"/>
        </w:rPr>
        <w:t>по</w:t>
      </w:r>
      <w:r>
        <w:rPr>
          <w:lang w:bidi="uk-UA"/>
        </w:rPr>
        <w:t xml:space="preserve"> 1 </w:t>
      </w:r>
      <w:r>
        <w:rPr>
          <w:rFonts w:hint="eastAsia"/>
          <w:lang w:bidi="uk-UA"/>
        </w:rPr>
        <w:t>главе</w:t>
      </w:r>
      <w:r>
        <w:rPr>
          <w:lang w:bidi="uk-UA"/>
        </w:rPr>
        <w:t>.......................................................................................................112</w:t>
      </w:r>
    </w:p>
    <w:p w14:paraId="73C45D39" w14:textId="77777777" w:rsidR="003C7227" w:rsidRDefault="003C7227" w:rsidP="003C7227">
      <w:pPr>
        <w:rPr>
          <w:lang w:bidi="uk-UA"/>
        </w:rPr>
      </w:pPr>
    </w:p>
    <w:p w14:paraId="4F393B1C" w14:textId="77777777" w:rsidR="003C7227" w:rsidRDefault="003C7227" w:rsidP="003C7227">
      <w:pPr>
        <w:rPr>
          <w:lang w:bidi="uk-UA"/>
        </w:rPr>
      </w:pPr>
      <w:r>
        <w:rPr>
          <w:rFonts w:hint="eastAsia"/>
          <w:lang w:bidi="uk-UA"/>
        </w:rPr>
        <w:t>ГЛАВА</w:t>
      </w:r>
      <w:r>
        <w:rPr>
          <w:lang w:bidi="uk-UA"/>
        </w:rPr>
        <w:t xml:space="preserve"> 2. </w:t>
      </w:r>
      <w:r>
        <w:rPr>
          <w:rFonts w:hint="eastAsia"/>
          <w:lang w:bidi="uk-UA"/>
        </w:rPr>
        <w:t>ОПЫТНО</w:t>
      </w:r>
      <w:r>
        <w:rPr>
          <w:lang w:bidi="uk-UA"/>
        </w:rPr>
        <w:t>-</w:t>
      </w:r>
      <w:r>
        <w:rPr>
          <w:rFonts w:hint="eastAsia"/>
          <w:lang w:bidi="uk-UA"/>
        </w:rPr>
        <w:t>ЭКСПЕРИМЕНТАЛЬНОЕ</w:t>
      </w:r>
      <w:r>
        <w:rPr>
          <w:lang w:bidi="uk-UA"/>
        </w:rPr>
        <w:t xml:space="preserve"> </w:t>
      </w:r>
      <w:r>
        <w:rPr>
          <w:rFonts w:hint="eastAsia"/>
          <w:lang w:bidi="uk-UA"/>
        </w:rPr>
        <w:t>ИССЛЕДОВАНИЕ</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МЕТОДА</w:t>
      </w:r>
      <w:r>
        <w:rPr>
          <w:lang w:bidi="uk-UA"/>
        </w:rPr>
        <w:t xml:space="preserve"> </w:t>
      </w:r>
      <w:r>
        <w:rPr>
          <w:rFonts w:hint="eastAsia"/>
          <w:lang w:bidi="uk-UA"/>
        </w:rPr>
        <w:t>ПРИМЕРА</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ВОЕННОСЛУЖАЩИХ</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lang w:bidi="uk-UA"/>
        </w:rPr>
        <w:t>..............................................................................114</w:t>
      </w:r>
    </w:p>
    <w:p w14:paraId="619D6E1F" w14:textId="77777777" w:rsidR="003C7227" w:rsidRDefault="003C7227" w:rsidP="003C7227">
      <w:pPr>
        <w:rPr>
          <w:lang w:bidi="uk-UA"/>
        </w:rPr>
      </w:pPr>
    </w:p>
    <w:p w14:paraId="6F968A01" w14:textId="77777777" w:rsidR="003C7227" w:rsidRDefault="003C7227" w:rsidP="003C7227">
      <w:pPr>
        <w:rPr>
          <w:lang w:bidi="uk-UA"/>
        </w:rPr>
      </w:pPr>
      <w:r>
        <w:rPr>
          <w:lang w:bidi="uk-UA"/>
        </w:rPr>
        <w:t xml:space="preserve">2.1. </w:t>
      </w:r>
      <w:r>
        <w:rPr>
          <w:rFonts w:hint="eastAsia"/>
          <w:lang w:bidi="uk-UA"/>
        </w:rPr>
        <w:t>Организация</w:t>
      </w:r>
      <w:r>
        <w:rPr>
          <w:lang w:bidi="uk-UA"/>
        </w:rPr>
        <w:t xml:space="preserve">, </w:t>
      </w:r>
      <w:r>
        <w:rPr>
          <w:rFonts w:hint="eastAsia"/>
          <w:lang w:bidi="uk-UA"/>
        </w:rPr>
        <w:t>методика</w:t>
      </w:r>
      <w:r>
        <w:rPr>
          <w:lang w:bidi="uk-UA"/>
        </w:rPr>
        <w:t xml:space="preserve">, </w:t>
      </w:r>
      <w:r>
        <w:rPr>
          <w:rFonts w:hint="eastAsia"/>
          <w:lang w:bidi="uk-UA"/>
        </w:rPr>
        <w:t>критерии</w:t>
      </w:r>
      <w:r>
        <w:rPr>
          <w:lang w:bidi="uk-UA"/>
        </w:rPr>
        <w:t xml:space="preserve"> </w:t>
      </w:r>
      <w:r>
        <w:rPr>
          <w:rFonts w:hint="eastAsia"/>
          <w:lang w:bidi="uk-UA"/>
        </w:rPr>
        <w:t>и</w:t>
      </w:r>
      <w:r>
        <w:rPr>
          <w:lang w:bidi="uk-UA"/>
        </w:rPr>
        <w:t xml:space="preserve"> </w:t>
      </w:r>
      <w:r>
        <w:rPr>
          <w:rFonts w:hint="eastAsia"/>
          <w:lang w:bidi="uk-UA"/>
        </w:rPr>
        <w:t>показатели</w:t>
      </w:r>
      <w:r>
        <w:rPr>
          <w:lang w:bidi="uk-UA"/>
        </w:rPr>
        <w:t xml:space="preserve"> </w:t>
      </w:r>
      <w:r>
        <w:rPr>
          <w:rFonts w:hint="eastAsia"/>
          <w:lang w:bidi="uk-UA"/>
        </w:rPr>
        <w:t>опытно</w:t>
      </w:r>
      <w:r>
        <w:rPr>
          <w:lang w:bidi="uk-UA"/>
        </w:rPr>
        <w:t>-</w:t>
      </w:r>
      <w:r>
        <w:rPr>
          <w:rFonts w:hint="eastAsia"/>
          <w:lang w:bidi="uk-UA"/>
        </w:rPr>
        <w:t>экспериментального</w:t>
      </w:r>
      <w:r>
        <w:rPr>
          <w:lang w:bidi="uk-UA"/>
        </w:rPr>
        <w:t xml:space="preserve"> </w:t>
      </w:r>
      <w:r>
        <w:rPr>
          <w:rFonts w:hint="eastAsia"/>
          <w:lang w:bidi="uk-UA"/>
        </w:rPr>
        <w:t>исследования</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метода</w:t>
      </w:r>
      <w:r>
        <w:rPr>
          <w:lang w:bidi="uk-UA"/>
        </w:rPr>
        <w:t xml:space="preserve"> </w:t>
      </w:r>
      <w:r>
        <w:rPr>
          <w:rFonts w:hint="eastAsia"/>
          <w:lang w:bidi="uk-UA"/>
        </w:rPr>
        <w:t>примера</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военнослужащих</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lang w:bidi="uk-UA"/>
        </w:rPr>
        <w:t>....................................................................................................................114</w:t>
      </w:r>
    </w:p>
    <w:p w14:paraId="7D393408" w14:textId="77777777" w:rsidR="003C7227" w:rsidRDefault="003C7227" w:rsidP="003C7227">
      <w:pPr>
        <w:rPr>
          <w:lang w:bidi="uk-UA"/>
        </w:rPr>
      </w:pPr>
    </w:p>
    <w:p w14:paraId="168E17DC" w14:textId="77777777" w:rsidR="003C7227" w:rsidRDefault="003C7227" w:rsidP="003C7227">
      <w:pPr>
        <w:rPr>
          <w:lang w:bidi="uk-UA"/>
        </w:rPr>
      </w:pPr>
      <w:r>
        <w:rPr>
          <w:lang w:bidi="uk-UA"/>
        </w:rPr>
        <w:t xml:space="preserve">2.2. </w:t>
      </w:r>
      <w:r>
        <w:rPr>
          <w:rFonts w:hint="eastAsia"/>
          <w:lang w:bidi="uk-UA"/>
        </w:rPr>
        <w:t>Результаты</w:t>
      </w:r>
      <w:r>
        <w:rPr>
          <w:lang w:bidi="uk-UA"/>
        </w:rPr>
        <w:t xml:space="preserve"> </w:t>
      </w:r>
      <w:r>
        <w:rPr>
          <w:rFonts w:hint="eastAsia"/>
          <w:lang w:bidi="uk-UA"/>
        </w:rPr>
        <w:t>опытно</w:t>
      </w:r>
      <w:r>
        <w:rPr>
          <w:lang w:bidi="uk-UA"/>
        </w:rPr>
        <w:t>-</w:t>
      </w:r>
      <w:r>
        <w:rPr>
          <w:rFonts w:hint="eastAsia"/>
          <w:lang w:bidi="uk-UA"/>
        </w:rPr>
        <w:t>экспериментального</w:t>
      </w:r>
      <w:r>
        <w:rPr>
          <w:lang w:bidi="uk-UA"/>
        </w:rPr>
        <w:t xml:space="preserve"> </w:t>
      </w:r>
      <w:r>
        <w:rPr>
          <w:rFonts w:hint="eastAsia"/>
          <w:lang w:bidi="uk-UA"/>
        </w:rPr>
        <w:t>исследования</w:t>
      </w:r>
      <w:r>
        <w:rPr>
          <w:lang w:bidi="uk-UA"/>
        </w:rPr>
        <w:t>..................................134</w:t>
      </w:r>
    </w:p>
    <w:p w14:paraId="64361DA0" w14:textId="77777777" w:rsidR="003C7227" w:rsidRDefault="003C7227" w:rsidP="003C7227">
      <w:pPr>
        <w:rPr>
          <w:lang w:bidi="uk-UA"/>
        </w:rPr>
      </w:pPr>
    </w:p>
    <w:p w14:paraId="0B1B60A4" w14:textId="77777777" w:rsidR="003C7227" w:rsidRDefault="003C7227" w:rsidP="003C7227">
      <w:pPr>
        <w:rPr>
          <w:lang w:bidi="uk-UA"/>
        </w:rPr>
      </w:pPr>
      <w:r>
        <w:rPr>
          <w:rFonts w:hint="eastAsia"/>
          <w:lang w:bidi="uk-UA"/>
        </w:rPr>
        <w:t>Выводы</w:t>
      </w:r>
      <w:r>
        <w:rPr>
          <w:lang w:bidi="uk-UA"/>
        </w:rPr>
        <w:t xml:space="preserve"> </w:t>
      </w:r>
      <w:r>
        <w:rPr>
          <w:rFonts w:hint="eastAsia"/>
          <w:lang w:bidi="uk-UA"/>
        </w:rPr>
        <w:t>по</w:t>
      </w:r>
      <w:r>
        <w:rPr>
          <w:lang w:bidi="uk-UA"/>
        </w:rPr>
        <w:t xml:space="preserve"> 2 </w:t>
      </w:r>
      <w:r>
        <w:rPr>
          <w:rFonts w:hint="eastAsia"/>
          <w:lang w:bidi="uk-UA"/>
        </w:rPr>
        <w:t>главе</w:t>
      </w:r>
      <w:r>
        <w:rPr>
          <w:lang w:bidi="uk-UA"/>
        </w:rPr>
        <w:t>.......................................................................................................144</w:t>
      </w:r>
    </w:p>
    <w:p w14:paraId="34571B11" w14:textId="77777777" w:rsidR="003C7227" w:rsidRDefault="003C7227" w:rsidP="003C7227">
      <w:pPr>
        <w:rPr>
          <w:lang w:bidi="uk-UA"/>
        </w:rPr>
      </w:pPr>
    </w:p>
    <w:p w14:paraId="0CB62A74" w14:textId="77777777" w:rsidR="003C7227" w:rsidRDefault="003C7227" w:rsidP="003C7227">
      <w:pPr>
        <w:rPr>
          <w:lang w:bidi="uk-UA"/>
        </w:rPr>
      </w:pPr>
      <w:r>
        <w:rPr>
          <w:rFonts w:hint="eastAsia"/>
          <w:lang w:bidi="uk-UA"/>
        </w:rPr>
        <w:t>ГЛАВА</w:t>
      </w:r>
      <w:r>
        <w:rPr>
          <w:lang w:bidi="uk-UA"/>
        </w:rPr>
        <w:t xml:space="preserve"> 3. </w:t>
      </w:r>
      <w:r>
        <w:rPr>
          <w:rFonts w:hint="eastAsia"/>
          <w:lang w:bidi="uk-UA"/>
        </w:rPr>
        <w:t>ОСНОВНЫЕ</w:t>
      </w:r>
      <w:r>
        <w:rPr>
          <w:lang w:bidi="uk-UA"/>
        </w:rPr>
        <w:t xml:space="preserve"> </w:t>
      </w:r>
      <w:r>
        <w:rPr>
          <w:rFonts w:hint="eastAsia"/>
          <w:lang w:bidi="uk-UA"/>
        </w:rPr>
        <w:t>ПУТИ</w:t>
      </w:r>
      <w:r>
        <w:rPr>
          <w:lang w:bidi="uk-UA"/>
        </w:rPr>
        <w:t xml:space="preserve"> </w:t>
      </w:r>
      <w:r>
        <w:rPr>
          <w:rFonts w:hint="eastAsia"/>
          <w:lang w:bidi="uk-UA"/>
        </w:rPr>
        <w:t>ПОВЫШЕНИЯ</w:t>
      </w:r>
      <w:r>
        <w:rPr>
          <w:lang w:bidi="uk-UA"/>
        </w:rPr>
        <w:t xml:space="preserve"> </w:t>
      </w:r>
      <w:r>
        <w:rPr>
          <w:rFonts w:hint="eastAsia"/>
          <w:lang w:bidi="uk-UA"/>
        </w:rPr>
        <w:t>ЭФФЕКТИВНОСТИ</w:t>
      </w:r>
      <w:r>
        <w:rPr>
          <w:lang w:bidi="uk-UA"/>
        </w:rPr>
        <w:t xml:space="preserve"> </w:t>
      </w:r>
      <w:r>
        <w:rPr>
          <w:rFonts w:hint="eastAsia"/>
          <w:lang w:bidi="uk-UA"/>
        </w:rPr>
        <w:t>ПРОЦЕССА</w:t>
      </w:r>
      <w:r>
        <w:rPr>
          <w:lang w:bidi="uk-UA"/>
        </w:rPr>
        <w:t xml:space="preserve"> </w:t>
      </w:r>
      <w:r>
        <w:rPr>
          <w:rFonts w:hint="eastAsia"/>
          <w:lang w:bidi="uk-UA"/>
        </w:rPr>
        <w:t>РЕАЛИЗАЦИИ</w:t>
      </w:r>
      <w:r>
        <w:rPr>
          <w:lang w:bidi="uk-UA"/>
        </w:rPr>
        <w:t xml:space="preserve"> </w:t>
      </w:r>
      <w:r>
        <w:rPr>
          <w:rFonts w:hint="eastAsia"/>
          <w:lang w:bidi="uk-UA"/>
        </w:rPr>
        <w:t>МЕТОДА</w:t>
      </w:r>
      <w:r>
        <w:rPr>
          <w:lang w:bidi="uk-UA"/>
        </w:rPr>
        <w:t xml:space="preserve"> </w:t>
      </w:r>
      <w:r>
        <w:rPr>
          <w:rFonts w:hint="eastAsia"/>
          <w:lang w:bidi="uk-UA"/>
        </w:rPr>
        <w:t>ПРИМЕРА</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ВОЕННОСЛУЖАЩИХ</w:t>
      </w:r>
      <w:r>
        <w:rPr>
          <w:lang w:bidi="uk-UA"/>
        </w:rPr>
        <w:t xml:space="preserve"> </w:t>
      </w:r>
      <w:r>
        <w:rPr>
          <w:rFonts w:hint="eastAsia"/>
          <w:lang w:bidi="uk-UA"/>
        </w:rPr>
        <w:t>ВОЙСК</w:t>
      </w:r>
      <w:r>
        <w:rPr>
          <w:lang w:bidi="uk-UA"/>
        </w:rPr>
        <w:t xml:space="preserve"> </w:t>
      </w:r>
      <w:r>
        <w:rPr>
          <w:rFonts w:hint="eastAsia"/>
          <w:lang w:bidi="uk-UA"/>
        </w:rPr>
        <w:t>НАЦИОНАЛЬНОЙ</w:t>
      </w:r>
      <w:r>
        <w:rPr>
          <w:lang w:bidi="uk-UA"/>
        </w:rPr>
        <w:t xml:space="preserve"> </w:t>
      </w:r>
      <w:r>
        <w:rPr>
          <w:rFonts w:hint="eastAsia"/>
          <w:lang w:bidi="uk-UA"/>
        </w:rPr>
        <w:t>ГВАРДИИ</w:t>
      </w:r>
      <w:r>
        <w:rPr>
          <w:lang w:bidi="uk-UA"/>
        </w:rPr>
        <w:t xml:space="preserve"> </w:t>
      </w:r>
      <w:r>
        <w:rPr>
          <w:rFonts w:hint="eastAsia"/>
          <w:lang w:bidi="uk-UA"/>
        </w:rPr>
        <w:t>РОССИЙСКОЙ</w:t>
      </w:r>
      <w:r>
        <w:rPr>
          <w:lang w:bidi="uk-UA"/>
        </w:rPr>
        <w:t xml:space="preserve"> </w:t>
      </w:r>
      <w:r>
        <w:rPr>
          <w:rFonts w:hint="eastAsia"/>
          <w:lang w:bidi="uk-UA"/>
        </w:rPr>
        <w:t>ФЕДЕРАЦИИ</w:t>
      </w:r>
      <w:r>
        <w:rPr>
          <w:lang w:bidi="uk-UA"/>
        </w:rPr>
        <w:t>..............................................................................146</w:t>
      </w:r>
    </w:p>
    <w:p w14:paraId="43875E5C" w14:textId="77777777" w:rsidR="003C7227" w:rsidRDefault="003C7227" w:rsidP="003C7227">
      <w:pPr>
        <w:rPr>
          <w:lang w:bidi="uk-UA"/>
        </w:rPr>
      </w:pPr>
    </w:p>
    <w:p w14:paraId="3B3BCE6E" w14:textId="77777777" w:rsidR="003C7227" w:rsidRDefault="003C7227" w:rsidP="003C7227">
      <w:pPr>
        <w:rPr>
          <w:lang w:bidi="uk-UA"/>
        </w:rPr>
      </w:pPr>
      <w:r>
        <w:rPr>
          <w:lang w:bidi="uk-UA"/>
        </w:rPr>
        <w:t xml:space="preserve">3.1. </w:t>
      </w:r>
      <w:r>
        <w:rPr>
          <w:rFonts w:hint="eastAsia"/>
          <w:lang w:bidi="uk-UA"/>
        </w:rPr>
        <w:t>Оптимизация</w:t>
      </w:r>
      <w:r>
        <w:rPr>
          <w:lang w:bidi="uk-UA"/>
        </w:rPr>
        <w:t xml:space="preserve"> </w:t>
      </w:r>
      <w:r>
        <w:rPr>
          <w:rFonts w:hint="eastAsia"/>
          <w:lang w:bidi="uk-UA"/>
        </w:rPr>
        <w:t>системы</w:t>
      </w:r>
      <w:r>
        <w:rPr>
          <w:lang w:bidi="uk-UA"/>
        </w:rPr>
        <w:t xml:space="preserve"> </w:t>
      </w:r>
      <w:r>
        <w:rPr>
          <w:rFonts w:hint="eastAsia"/>
          <w:lang w:bidi="uk-UA"/>
        </w:rPr>
        <w:t>методической</w:t>
      </w:r>
      <w:r>
        <w:rPr>
          <w:lang w:bidi="uk-UA"/>
        </w:rPr>
        <w:t xml:space="preserve"> </w:t>
      </w:r>
      <w:r>
        <w:rPr>
          <w:rFonts w:hint="eastAsia"/>
          <w:lang w:bidi="uk-UA"/>
        </w:rPr>
        <w:t>подготовки</w:t>
      </w:r>
      <w:r>
        <w:rPr>
          <w:lang w:bidi="uk-UA"/>
        </w:rPr>
        <w:t xml:space="preserve"> </w:t>
      </w:r>
      <w:r>
        <w:rPr>
          <w:rFonts w:hint="eastAsia"/>
          <w:lang w:bidi="uk-UA"/>
        </w:rPr>
        <w:t>должностных</w:t>
      </w:r>
      <w:r>
        <w:rPr>
          <w:lang w:bidi="uk-UA"/>
        </w:rPr>
        <w:t xml:space="preserve"> </w:t>
      </w:r>
      <w:r>
        <w:rPr>
          <w:rFonts w:hint="eastAsia"/>
          <w:lang w:bidi="uk-UA"/>
        </w:rPr>
        <w:t>лиц</w:t>
      </w:r>
      <w:r>
        <w:rPr>
          <w:lang w:bidi="uk-UA"/>
        </w:rPr>
        <w:t xml:space="preserve"> </w:t>
      </w:r>
      <w:r>
        <w:rPr>
          <w:rFonts w:hint="eastAsia"/>
          <w:lang w:bidi="uk-UA"/>
        </w:rPr>
        <w:t>соединений</w:t>
      </w:r>
      <w:r>
        <w:rPr>
          <w:lang w:bidi="uk-UA"/>
        </w:rPr>
        <w:t xml:space="preserve">, </w:t>
      </w:r>
      <w:r>
        <w:rPr>
          <w:rFonts w:hint="eastAsia"/>
          <w:lang w:bidi="uk-UA"/>
        </w:rPr>
        <w:t>воинских</w:t>
      </w:r>
      <w:r>
        <w:rPr>
          <w:lang w:bidi="uk-UA"/>
        </w:rPr>
        <w:t xml:space="preserve"> </w:t>
      </w:r>
      <w:r>
        <w:rPr>
          <w:rFonts w:hint="eastAsia"/>
          <w:lang w:bidi="uk-UA"/>
        </w:rPr>
        <w:t>частей</w:t>
      </w:r>
      <w:r>
        <w:rPr>
          <w:lang w:bidi="uk-UA"/>
        </w:rPr>
        <w:t xml:space="preserve">, </w:t>
      </w:r>
      <w:r>
        <w:rPr>
          <w:rFonts w:hint="eastAsia"/>
          <w:lang w:bidi="uk-UA"/>
        </w:rPr>
        <w:t>подразделений</w:t>
      </w:r>
      <w:r>
        <w:rPr>
          <w:lang w:bidi="uk-UA"/>
        </w:rPr>
        <w:t xml:space="preserve"> (</w:t>
      </w:r>
      <w:r>
        <w:rPr>
          <w:rFonts w:hint="eastAsia"/>
          <w:lang w:bidi="uk-UA"/>
        </w:rPr>
        <w:t>органов</w:t>
      </w:r>
      <w:r>
        <w:rPr>
          <w:lang w:bidi="uk-UA"/>
        </w:rPr>
        <w:t xml:space="preserve">) </w:t>
      </w:r>
      <w:r>
        <w:rPr>
          <w:rFonts w:hint="eastAsia"/>
          <w:lang w:bidi="uk-UA"/>
        </w:rPr>
        <w:t>ВНГ</w:t>
      </w:r>
      <w:r>
        <w:rPr>
          <w:lang w:bidi="uk-UA"/>
        </w:rPr>
        <w:t xml:space="preserve"> </w:t>
      </w:r>
      <w:r>
        <w:rPr>
          <w:rFonts w:hint="eastAsia"/>
          <w:lang w:bidi="uk-UA"/>
        </w:rPr>
        <w:t>РФ</w:t>
      </w:r>
      <w:r>
        <w:rPr>
          <w:lang w:bidi="uk-UA"/>
        </w:rPr>
        <w:t xml:space="preserve"> </w:t>
      </w:r>
      <w:r>
        <w:rPr>
          <w:rFonts w:hint="eastAsia"/>
          <w:lang w:bidi="uk-UA"/>
        </w:rPr>
        <w:t>к</w:t>
      </w:r>
      <w:r>
        <w:rPr>
          <w:lang w:bidi="uk-UA"/>
        </w:rPr>
        <w:t xml:space="preserve"> </w:t>
      </w:r>
      <w:r>
        <w:rPr>
          <w:rFonts w:hint="eastAsia"/>
          <w:lang w:bidi="uk-UA"/>
        </w:rPr>
        <w:t>решению</w:t>
      </w:r>
      <w:r>
        <w:rPr>
          <w:lang w:bidi="uk-UA"/>
        </w:rPr>
        <w:t xml:space="preserve"> </w:t>
      </w:r>
      <w:r>
        <w:rPr>
          <w:rFonts w:hint="eastAsia"/>
          <w:lang w:bidi="uk-UA"/>
        </w:rPr>
        <w:t>задач</w:t>
      </w:r>
      <w:r>
        <w:rPr>
          <w:lang w:bidi="uk-UA"/>
        </w:rPr>
        <w:t xml:space="preserve"> </w:t>
      </w:r>
      <w:r>
        <w:rPr>
          <w:rFonts w:hint="eastAsia"/>
          <w:lang w:bidi="uk-UA"/>
        </w:rPr>
        <w:t>воспитания</w:t>
      </w:r>
      <w:r>
        <w:rPr>
          <w:lang w:bidi="uk-UA"/>
        </w:rPr>
        <w:t xml:space="preserve"> </w:t>
      </w:r>
      <w:r>
        <w:rPr>
          <w:rFonts w:hint="eastAsia"/>
          <w:lang w:bidi="uk-UA"/>
        </w:rPr>
        <w:t>личного</w:t>
      </w:r>
      <w:r>
        <w:rPr>
          <w:lang w:bidi="uk-UA"/>
        </w:rPr>
        <w:t xml:space="preserve"> </w:t>
      </w:r>
      <w:r>
        <w:rPr>
          <w:rFonts w:hint="eastAsia"/>
          <w:lang w:bidi="uk-UA"/>
        </w:rPr>
        <w:t>состава</w:t>
      </w:r>
      <w:r>
        <w:rPr>
          <w:lang w:bidi="uk-UA"/>
        </w:rPr>
        <w:t>............................................................................146</w:t>
      </w:r>
    </w:p>
    <w:p w14:paraId="006B3818" w14:textId="77777777" w:rsidR="003C7227" w:rsidRDefault="003C7227" w:rsidP="003C7227">
      <w:pPr>
        <w:rPr>
          <w:lang w:bidi="uk-UA"/>
        </w:rPr>
      </w:pPr>
    </w:p>
    <w:p w14:paraId="2C5393F0" w14:textId="77777777" w:rsidR="003C7227" w:rsidRDefault="003C7227" w:rsidP="003C7227">
      <w:pPr>
        <w:rPr>
          <w:lang w:bidi="uk-UA"/>
        </w:rPr>
      </w:pPr>
      <w:r>
        <w:rPr>
          <w:lang w:bidi="uk-UA"/>
        </w:rPr>
        <w:t xml:space="preserve">3.2. </w:t>
      </w:r>
      <w:r>
        <w:rPr>
          <w:rFonts w:hint="eastAsia"/>
          <w:lang w:bidi="uk-UA"/>
        </w:rPr>
        <w:t>Сохранение</w:t>
      </w:r>
      <w:r>
        <w:rPr>
          <w:lang w:bidi="uk-UA"/>
        </w:rPr>
        <w:t xml:space="preserve"> </w:t>
      </w:r>
      <w:r>
        <w:rPr>
          <w:rFonts w:hint="eastAsia"/>
          <w:lang w:bidi="uk-UA"/>
        </w:rPr>
        <w:t>и</w:t>
      </w:r>
      <w:r>
        <w:rPr>
          <w:lang w:bidi="uk-UA"/>
        </w:rPr>
        <w:t xml:space="preserve"> </w:t>
      </w:r>
      <w:r>
        <w:rPr>
          <w:rFonts w:hint="eastAsia"/>
          <w:lang w:bidi="uk-UA"/>
        </w:rPr>
        <w:t>пропаганда</w:t>
      </w:r>
      <w:r>
        <w:rPr>
          <w:lang w:bidi="uk-UA"/>
        </w:rPr>
        <w:t xml:space="preserve"> </w:t>
      </w:r>
      <w:r>
        <w:rPr>
          <w:rFonts w:hint="eastAsia"/>
          <w:lang w:bidi="uk-UA"/>
        </w:rPr>
        <w:t>служебно</w:t>
      </w:r>
      <w:r>
        <w:rPr>
          <w:lang w:bidi="uk-UA"/>
        </w:rPr>
        <w:t>-</w:t>
      </w:r>
      <w:r>
        <w:rPr>
          <w:rFonts w:hint="eastAsia"/>
          <w:lang w:bidi="uk-UA"/>
        </w:rPr>
        <w:t>боевых</w:t>
      </w:r>
      <w:r>
        <w:rPr>
          <w:lang w:bidi="uk-UA"/>
        </w:rPr>
        <w:t xml:space="preserve"> </w:t>
      </w:r>
      <w:r>
        <w:rPr>
          <w:rFonts w:hint="eastAsia"/>
          <w:lang w:bidi="uk-UA"/>
        </w:rPr>
        <w:t>традиций</w:t>
      </w:r>
      <w:r>
        <w:rPr>
          <w:lang w:bidi="uk-UA"/>
        </w:rPr>
        <w:t xml:space="preserve"> </w:t>
      </w:r>
      <w:r>
        <w:rPr>
          <w:rFonts w:hint="eastAsia"/>
          <w:lang w:bidi="uk-UA"/>
        </w:rPr>
        <w:t>ВНГ</w:t>
      </w:r>
      <w:r>
        <w:rPr>
          <w:lang w:bidi="uk-UA"/>
        </w:rPr>
        <w:t xml:space="preserve"> </w:t>
      </w:r>
      <w:r>
        <w:rPr>
          <w:rFonts w:hint="eastAsia"/>
          <w:lang w:bidi="uk-UA"/>
        </w:rPr>
        <w:t>РФ</w:t>
      </w:r>
      <w:r>
        <w:rPr>
          <w:lang w:bidi="uk-UA"/>
        </w:rPr>
        <w:t>....................158</w:t>
      </w:r>
    </w:p>
    <w:p w14:paraId="1D5F1FE7" w14:textId="77777777" w:rsidR="003C7227" w:rsidRDefault="003C7227" w:rsidP="003C7227">
      <w:pPr>
        <w:rPr>
          <w:lang w:bidi="uk-UA"/>
        </w:rPr>
      </w:pPr>
    </w:p>
    <w:p w14:paraId="6557AB5B" w14:textId="77777777" w:rsidR="003C7227" w:rsidRDefault="003C7227" w:rsidP="003C7227">
      <w:pPr>
        <w:rPr>
          <w:lang w:bidi="uk-UA"/>
        </w:rPr>
      </w:pPr>
      <w:r>
        <w:rPr>
          <w:lang w:bidi="uk-UA"/>
        </w:rPr>
        <w:t xml:space="preserve">3.3. </w:t>
      </w:r>
      <w:r>
        <w:rPr>
          <w:rFonts w:hint="eastAsia"/>
          <w:lang w:bidi="uk-UA"/>
        </w:rPr>
        <w:t>Развитие</w:t>
      </w:r>
      <w:r>
        <w:rPr>
          <w:lang w:bidi="uk-UA"/>
        </w:rPr>
        <w:t xml:space="preserve"> </w:t>
      </w:r>
      <w:r>
        <w:rPr>
          <w:rFonts w:hint="eastAsia"/>
          <w:lang w:bidi="uk-UA"/>
        </w:rPr>
        <w:t>социально</w:t>
      </w:r>
      <w:r>
        <w:rPr>
          <w:lang w:bidi="uk-UA"/>
        </w:rPr>
        <w:t>-</w:t>
      </w:r>
      <w:r>
        <w:rPr>
          <w:rFonts w:hint="eastAsia"/>
          <w:lang w:bidi="uk-UA"/>
        </w:rPr>
        <w:t>педагогического</w:t>
      </w:r>
      <w:r>
        <w:rPr>
          <w:lang w:bidi="uk-UA"/>
        </w:rPr>
        <w:t xml:space="preserve"> </w:t>
      </w:r>
      <w:r>
        <w:rPr>
          <w:rFonts w:hint="eastAsia"/>
          <w:lang w:bidi="uk-UA"/>
        </w:rPr>
        <w:t>взаимодействия</w:t>
      </w:r>
      <w:r>
        <w:rPr>
          <w:lang w:bidi="uk-UA"/>
        </w:rPr>
        <w:t xml:space="preserve"> </w:t>
      </w:r>
      <w:r>
        <w:rPr>
          <w:rFonts w:hint="eastAsia"/>
          <w:lang w:bidi="uk-UA"/>
        </w:rPr>
        <w:t>с</w:t>
      </w:r>
      <w:r>
        <w:rPr>
          <w:lang w:bidi="uk-UA"/>
        </w:rPr>
        <w:t xml:space="preserve"> </w:t>
      </w:r>
      <w:r>
        <w:rPr>
          <w:rFonts w:hint="eastAsia"/>
          <w:lang w:bidi="uk-UA"/>
        </w:rPr>
        <w:t>организациями</w:t>
      </w:r>
      <w:r>
        <w:rPr>
          <w:lang w:bidi="uk-UA"/>
        </w:rPr>
        <w:t xml:space="preserve"> </w:t>
      </w:r>
      <w:r>
        <w:rPr>
          <w:rFonts w:hint="eastAsia"/>
          <w:lang w:bidi="uk-UA"/>
        </w:rPr>
        <w:t>ветеранов</w:t>
      </w:r>
      <w:r>
        <w:rPr>
          <w:lang w:bidi="uk-UA"/>
        </w:rPr>
        <w:t xml:space="preserve"> </w:t>
      </w:r>
      <w:r>
        <w:rPr>
          <w:rFonts w:hint="eastAsia"/>
          <w:lang w:bidi="uk-UA"/>
        </w:rPr>
        <w:t>ВНГ</w:t>
      </w:r>
      <w:r>
        <w:rPr>
          <w:lang w:bidi="uk-UA"/>
        </w:rPr>
        <w:t xml:space="preserve"> </w:t>
      </w:r>
      <w:r>
        <w:rPr>
          <w:rFonts w:hint="eastAsia"/>
          <w:lang w:bidi="uk-UA"/>
        </w:rPr>
        <w:t>РФ</w:t>
      </w:r>
      <w:r>
        <w:rPr>
          <w:lang w:bidi="uk-UA"/>
        </w:rPr>
        <w:t xml:space="preserve"> </w:t>
      </w:r>
      <w:r>
        <w:rPr>
          <w:rFonts w:hint="eastAsia"/>
          <w:lang w:bidi="uk-UA"/>
        </w:rPr>
        <w:t>и</w:t>
      </w:r>
      <w:r>
        <w:rPr>
          <w:lang w:bidi="uk-UA"/>
        </w:rPr>
        <w:t xml:space="preserve"> </w:t>
      </w:r>
      <w:r>
        <w:rPr>
          <w:rFonts w:hint="eastAsia"/>
          <w:lang w:bidi="uk-UA"/>
        </w:rPr>
        <w:t>ВС</w:t>
      </w:r>
      <w:r>
        <w:rPr>
          <w:lang w:bidi="uk-UA"/>
        </w:rPr>
        <w:t xml:space="preserve"> </w:t>
      </w:r>
      <w:r>
        <w:rPr>
          <w:rFonts w:hint="eastAsia"/>
          <w:lang w:bidi="uk-UA"/>
        </w:rPr>
        <w:t>РФ</w:t>
      </w:r>
      <w:r>
        <w:rPr>
          <w:lang w:bidi="uk-UA"/>
        </w:rPr>
        <w:t>.......................................................................................165</w:t>
      </w:r>
    </w:p>
    <w:p w14:paraId="6F55C0B9" w14:textId="77777777" w:rsidR="003C7227" w:rsidRDefault="003C7227" w:rsidP="003C7227">
      <w:pPr>
        <w:rPr>
          <w:lang w:bidi="uk-UA"/>
        </w:rPr>
      </w:pPr>
    </w:p>
    <w:p w14:paraId="47CF68B3" w14:textId="77777777" w:rsidR="003C7227" w:rsidRDefault="003C7227" w:rsidP="003C7227">
      <w:pPr>
        <w:rPr>
          <w:lang w:bidi="uk-UA"/>
        </w:rPr>
      </w:pPr>
      <w:r>
        <w:rPr>
          <w:lang w:bidi="uk-UA"/>
        </w:rPr>
        <w:t xml:space="preserve">3.4. </w:t>
      </w:r>
      <w:r>
        <w:rPr>
          <w:rFonts w:hint="eastAsia"/>
          <w:lang w:bidi="uk-UA"/>
        </w:rPr>
        <w:t>Систематизация</w:t>
      </w:r>
      <w:r>
        <w:rPr>
          <w:lang w:bidi="uk-UA"/>
        </w:rPr>
        <w:t xml:space="preserve"> </w:t>
      </w:r>
      <w:r>
        <w:rPr>
          <w:rFonts w:hint="eastAsia"/>
          <w:lang w:bidi="uk-UA"/>
        </w:rPr>
        <w:t>нормативно</w:t>
      </w:r>
      <w:r>
        <w:rPr>
          <w:lang w:bidi="uk-UA"/>
        </w:rPr>
        <w:t>-</w:t>
      </w:r>
      <w:r>
        <w:rPr>
          <w:rFonts w:hint="eastAsia"/>
          <w:lang w:bidi="uk-UA"/>
        </w:rPr>
        <w:t>методических</w:t>
      </w:r>
      <w:r>
        <w:rPr>
          <w:lang w:bidi="uk-UA"/>
        </w:rPr>
        <w:t xml:space="preserve"> </w:t>
      </w:r>
      <w:r>
        <w:rPr>
          <w:rFonts w:hint="eastAsia"/>
          <w:lang w:bidi="uk-UA"/>
        </w:rPr>
        <w:t>требований</w:t>
      </w:r>
      <w:r>
        <w:rPr>
          <w:lang w:bidi="uk-UA"/>
        </w:rPr>
        <w:t xml:space="preserve"> </w:t>
      </w:r>
      <w:r>
        <w:rPr>
          <w:rFonts w:hint="eastAsia"/>
          <w:lang w:bidi="uk-UA"/>
        </w:rPr>
        <w:t>к</w:t>
      </w:r>
      <w:r>
        <w:rPr>
          <w:lang w:bidi="uk-UA"/>
        </w:rPr>
        <w:t xml:space="preserve"> </w:t>
      </w:r>
      <w:r>
        <w:rPr>
          <w:rFonts w:hint="eastAsia"/>
          <w:lang w:bidi="uk-UA"/>
        </w:rPr>
        <w:t>использованию</w:t>
      </w:r>
    </w:p>
    <w:p w14:paraId="7AF07FA7" w14:textId="77777777" w:rsidR="003C7227" w:rsidRDefault="003C7227" w:rsidP="003C7227">
      <w:pPr>
        <w:rPr>
          <w:lang w:bidi="uk-UA"/>
        </w:rPr>
      </w:pPr>
    </w:p>
    <w:p w14:paraId="775E27B2" w14:textId="77777777" w:rsidR="003C7227" w:rsidRDefault="003C7227" w:rsidP="003C7227">
      <w:pPr>
        <w:rPr>
          <w:lang w:bidi="uk-UA"/>
        </w:rPr>
      </w:pPr>
      <w:r>
        <w:rPr>
          <w:rFonts w:hint="eastAsia"/>
          <w:lang w:bidi="uk-UA"/>
        </w:rPr>
        <w:t>примеров</w:t>
      </w:r>
      <w:r>
        <w:rPr>
          <w:lang w:bidi="uk-UA"/>
        </w:rPr>
        <w:t xml:space="preserve"> </w:t>
      </w:r>
      <w:r>
        <w:rPr>
          <w:rFonts w:hint="eastAsia"/>
          <w:lang w:bidi="uk-UA"/>
        </w:rPr>
        <w:t>мужества</w:t>
      </w:r>
      <w:r>
        <w:rPr>
          <w:lang w:bidi="uk-UA"/>
        </w:rPr>
        <w:t xml:space="preserve"> </w:t>
      </w:r>
      <w:r>
        <w:rPr>
          <w:rFonts w:hint="eastAsia"/>
          <w:lang w:bidi="uk-UA"/>
        </w:rPr>
        <w:t>и</w:t>
      </w:r>
      <w:r>
        <w:rPr>
          <w:lang w:bidi="uk-UA"/>
        </w:rPr>
        <w:t xml:space="preserve"> </w:t>
      </w:r>
      <w:r>
        <w:rPr>
          <w:rFonts w:hint="eastAsia"/>
          <w:lang w:bidi="uk-UA"/>
        </w:rPr>
        <w:t>героизма</w:t>
      </w:r>
      <w:r>
        <w:rPr>
          <w:lang w:bidi="uk-UA"/>
        </w:rPr>
        <w:t xml:space="preserve"> </w:t>
      </w:r>
      <w:r>
        <w:rPr>
          <w:rFonts w:hint="eastAsia"/>
          <w:lang w:bidi="uk-UA"/>
        </w:rPr>
        <w:t>военнослужащих</w:t>
      </w:r>
      <w:r>
        <w:rPr>
          <w:lang w:bidi="uk-UA"/>
        </w:rPr>
        <w:t xml:space="preserve"> </w:t>
      </w:r>
      <w:r>
        <w:rPr>
          <w:rFonts w:hint="eastAsia"/>
          <w:lang w:bidi="uk-UA"/>
        </w:rPr>
        <w:t>в</w:t>
      </w:r>
      <w:r>
        <w:rPr>
          <w:lang w:bidi="uk-UA"/>
        </w:rPr>
        <w:t xml:space="preserve"> </w:t>
      </w:r>
      <w:r>
        <w:rPr>
          <w:rFonts w:hint="eastAsia"/>
          <w:lang w:bidi="uk-UA"/>
        </w:rPr>
        <w:t>наглядном</w:t>
      </w:r>
      <w:r>
        <w:rPr>
          <w:lang w:bidi="uk-UA"/>
        </w:rPr>
        <w:t xml:space="preserve"> </w:t>
      </w:r>
      <w:r>
        <w:rPr>
          <w:rFonts w:hint="eastAsia"/>
          <w:lang w:bidi="uk-UA"/>
        </w:rPr>
        <w:t>оформлении</w:t>
      </w:r>
      <w:r>
        <w:rPr>
          <w:lang w:bidi="uk-UA"/>
        </w:rPr>
        <w:t xml:space="preserve"> </w:t>
      </w:r>
      <w:r>
        <w:rPr>
          <w:rFonts w:hint="eastAsia"/>
          <w:lang w:bidi="uk-UA"/>
        </w:rPr>
        <w:t>воинских</w:t>
      </w:r>
      <w:r>
        <w:rPr>
          <w:lang w:bidi="uk-UA"/>
        </w:rPr>
        <w:t xml:space="preserve"> </w:t>
      </w:r>
      <w:r>
        <w:rPr>
          <w:rFonts w:hint="eastAsia"/>
          <w:lang w:bidi="uk-UA"/>
        </w:rPr>
        <w:t>частей</w:t>
      </w:r>
      <w:r>
        <w:rPr>
          <w:lang w:bidi="uk-UA"/>
        </w:rPr>
        <w:t xml:space="preserve">, </w:t>
      </w:r>
      <w:r>
        <w:rPr>
          <w:rFonts w:hint="eastAsia"/>
          <w:lang w:bidi="uk-UA"/>
        </w:rPr>
        <w:t>подразделений</w:t>
      </w:r>
      <w:r>
        <w:rPr>
          <w:lang w:bidi="uk-UA"/>
        </w:rPr>
        <w:t xml:space="preserve"> </w:t>
      </w:r>
      <w:r>
        <w:rPr>
          <w:rFonts w:hint="eastAsia"/>
          <w:lang w:bidi="uk-UA"/>
        </w:rPr>
        <w:t>и</w:t>
      </w:r>
      <w:r>
        <w:rPr>
          <w:lang w:bidi="uk-UA"/>
        </w:rPr>
        <w:t xml:space="preserve"> </w:t>
      </w:r>
      <w:r>
        <w:rPr>
          <w:rFonts w:hint="eastAsia"/>
          <w:lang w:bidi="uk-UA"/>
        </w:rPr>
        <w:t>органов</w:t>
      </w:r>
      <w:r>
        <w:rPr>
          <w:lang w:bidi="uk-UA"/>
        </w:rPr>
        <w:t xml:space="preserve"> </w:t>
      </w:r>
      <w:r>
        <w:rPr>
          <w:rFonts w:hint="eastAsia"/>
          <w:lang w:bidi="uk-UA"/>
        </w:rPr>
        <w:t>ВНГ</w:t>
      </w:r>
      <w:r>
        <w:rPr>
          <w:lang w:bidi="uk-UA"/>
        </w:rPr>
        <w:t xml:space="preserve"> </w:t>
      </w:r>
      <w:r>
        <w:rPr>
          <w:rFonts w:hint="eastAsia"/>
          <w:lang w:bidi="uk-UA"/>
        </w:rPr>
        <w:t>РФ</w:t>
      </w:r>
      <w:r>
        <w:rPr>
          <w:lang w:bidi="uk-UA"/>
        </w:rPr>
        <w:t>..............................................173</w:t>
      </w:r>
    </w:p>
    <w:p w14:paraId="7225C595" w14:textId="77777777" w:rsidR="003C7227" w:rsidRDefault="003C7227" w:rsidP="003C7227">
      <w:pPr>
        <w:rPr>
          <w:lang w:bidi="uk-UA"/>
        </w:rPr>
      </w:pPr>
    </w:p>
    <w:p w14:paraId="2E19D0F4" w14:textId="77777777" w:rsidR="003C7227" w:rsidRDefault="003C7227" w:rsidP="003C7227">
      <w:pPr>
        <w:rPr>
          <w:lang w:bidi="uk-UA"/>
        </w:rPr>
      </w:pPr>
      <w:r>
        <w:rPr>
          <w:rFonts w:hint="eastAsia"/>
          <w:lang w:bidi="uk-UA"/>
        </w:rPr>
        <w:t>Выводы</w:t>
      </w:r>
      <w:r>
        <w:rPr>
          <w:lang w:bidi="uk-UA"/>
        </w:rPr>
        <w:t xml:space="preserve"> </w:t>
      </w:r>
      <w:r>
        <w:rPr>
          <w:rFonts w:hint="eastAsia"/>
          <w:lang w:bidi="uk-UA"/>
        </w:rPr>
        <w:t>по</w:t>
      </w:r>
      <w:r>
        <w:rPr>
          <w:lang w:bidi="uk-UA"/>
        </w:rPr>
        <w:t xml:space="preserve"> 3 </w:t>
      </w:r>
      <w:r>
        <w:rPr>
          <w:rFonts w:hint="eastAsia"/>
          <w:lang w:bidi="uk-UA"/>
        </w:rPr>
        <w:t>главе</w:t>
      </w:r>
      <w:r>
        <w:rPr>
          <w:lang w:bidi="uk-UA"/>
        </w:rPr>
        <w:t>.......................................................................................................185</w:t>
      </w:r>
    </w:p>
    <w:p w14:paraId="2F71E2CE" w14:textId="77777777" w:rsidR="003C7227" w:rsidRDefault="003C7227" w:rsidP="003C7227">
      <w:pPr>
        <w:rPr>
          <w:lang w:bidi="uk-UA"/>
        </w:rPr>
      </w:pPr>
    </w:p>
    <w:p w14:paraId="3F16BB39" w14:textId="77777777" w:rsidR="003C7227" w:rsidRDefault="003C7227" w:rsidP="003C7227">
      <w:pPr>
        <w:rPr>
          <w:lang w:bidi="uk-UA"/>
        </w:rPr>
      </w:pPr>
      <w:r>
        <w:rPr>
          <w:rFonts w:hint="eastAsia"/>
          <w:lang w:bidi="uk-UA"/>
        </w:rPr>
        <w:t>ЗАКЛЮЧЕНИЕ</w:t>
      </w:r>
      <w:r>
        <w:rPr>
          <w:lang w:bidi="uk-UA"/>
        </w:rPr>
        <w:t>.........................................................................................................186</w:t>
      </w:r>
    </w:p>
    <w:p w14:paraId="661950FF" w14:textId="77777777" w:rsidR="003C7227" w:rsidRDefault="003C7227" w:rsidP="003C7227">
      <w:pPr>
        <w:rPr>
          <w:lang w:bidi="uk-UA"/>
        </w:rPr>
      </w:pPr>
    </w:p>
    <w:p w14:paraId="744537ED" w14:textId="77777777" w:rsidR="003C7227" w:rsidRDefault="003C7227" w:rsidP="003C7227">
      <w:pPr>
        <w:rPr>
          <w:lang w:bidi="uk-UA"/>
        </w:rPr>
      </w:pPr>
      <w:r>
        <w:rPr>
          <w:rFonts w:hint="eastAsia"/>
          <w:lang w:bidi="uk-UA"/>
        </w:rPr>
        <w:t>СПИСОК</w:t>
      </w:r>
      <w:r>
        <w:rPr>
          <w:lang w:bidi="uk-UA"/>
        </w:rPr>
        <w:t xml:space="preserve"> </w:t>
      </w:r>
      <w:r>
        <w:rPr>
          <w:rFonts w:hint="eastAsia"/>
          <w:lang w:bidi="uk-UA"/>
        </w:rPr>
        <w:t>ЛИТЕРАТУРЫ</w:t>
      </w:r>
      <w:r>
        <w:rPr>
          <w:lang w:bidi="uk-UA"/>
        </w:rPr>
        <w:t>.......................................................................................191</w:t>
      </w:r>
    </w:p>
    <w:p w14:paraId="1E7F7184" w14:textId="77777777" w:rsidR="003C7227" w:rsidRDefault="003C7227" w:rsidP="003C7227">
      <w:pPr>
        <w:rPr>
          <w:lang w:bidi="uk-UA"/>
        </w:rPr>
      </w:pPr>
    </w:p>
    <w:p w14:paraId="1A329685" w14:textId="77777777" w:rsidR="003C7227" w:rsidRDefault="003C7227" w:rsidP="003C7227">
      <w:pPr>
        <w:rPr>
          <w:lang w:bidi="uk-UA"/>
        </w:rPr>
      </w:pPr>
      <w:r>
        <w:rPr>
          <w:rFonts w:hint="eastAsia"/>
          <w:lang w:bidi="uk-UA"/>
        </w:rPr>
        <w:lastRenderedPageBreak/>
        <w:t>ПРИЛОЖЕНИЯ</w:t>
      </w:r>
      <w:r>
        <w:rPr>
          <w:lang w:bidi="uk-UA"/>
        </w:rPr>
        <w:t>........................................................................................................215</w:t>
      </w:r>
    </w:p>
    <w:p w14:paraId="21C51D52" w14:textId="77777777" w:rsidR="003C7227" w:rsidRDefault="003C7227" w:rsidP="003C7227">
      <w:pPr>
        <w:rPr>
          <w:lang w:bidi="uk-UA"/>
        </w:rPr>
      </w:pPr>
    </w:p>
    <w:p w14:paraId="2202A4B0" w14:textId="77777777" w:rsidR="003C7227" w:rsidRDefault="003C7227" w:rsidP="003C7227">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Целевая</w:t>
      </w:r>
      <w:r>
        <w:rPr>
          <w:lang w:bidi="uk-UA"/>
        </w:rPr>
        <w:t xml:space="preserve"> </w:t>
      </w:r>
      <w:r>
        <w:rPr>
          <w:rFonts w:hint="eastAsia"/>
          <w:lang w:bidi="uk-UA"/>
        </w:rPr>
        <w:t>модель</w:t>
      </w:r>
      <w:r>
        <w:rPr>
          <w:lang w:bidi="uk-UA"/>
        </w:rPr>
        <w:t xml:space="preserve"> </w:t>
      </w:r>
      <w:r>
        <w:rPr>
          <w:rFonts w:hint="eastAsia"/>
          <w:lang w:bidi="uk-UA"/>
        </w:rPr>
        <w:t>реализации</w:t>
      </w:r>
      <w:r>
        <w:rPr>
          <w:lang w:bidi="uk-UA"/>
        </w:rPr>
        <w:t xml:space="preserve"> </w:t>
      </w:r>
      <w:r>
        <w:rPr>
          <w:rFonts w:hint="eastAsia"/>
          <w:lang w:bidi="uk-UA"/>
        </w:rPr>
        <w:t>метода</w:t>
      </w:r>
      <w:r>
        <w:rPr>
          <w:lang w:bidi="uk-UA"/>
        </w:rPr>
        <w:t xml:space="preserve"> </w:t>
      </w:r>
      <w:r>
        <w:rPr>
          <w:rFonts w:hint="eastAsia"/>
          <w:lang w:bidi="uk-UA"/>
        </w:rPr>
        <w:t>примера</w:t>
      </w:r>
      <w:r>
        <w:rPr>
          <w:lang w:bidi="uk-UA"/>
        </w:rPr>
        <w:t xml:space="preserve"> </w:t>
      </w:r>
      <w:r>
        <w:rPr>
          <w:rFonts w:hint="eastAsia"/>
          <w:lang w:bidi="uk-UA"/>
        </w:rPr>
        <w:t>в</w:t>
      </w:r>
      <w:r>
        <w:rPr>
          <w:lang w:bidi="uk-UA"/>
        </w:rPr>
        <w:t xml:space="preserve"> </w:t>
      </w:r>
      <w:r>
        <w:rPr>
          <w:rFonts w:hint="eastAsia"/>
          <w:lang w:bidi="uk-UA"/>
        </w:rPr>
        <w:t>воспитании</w:t>
      </w:r>
      <w:r>
        <w:rPr>
          <w:lang w:bidi="uk-UA"/>
        </w:rPr>
        <w:t xml:space="preserve"> </w:t>
      </w:r>
      <w:r>
        <w:rPr>
          <w:rFonts w:hint="eastAsia"/>
          <w:lang w:bidi="uk-UA"/>
        </w:rPr>
        <w:t>военнослужащих</w:t>
      </w:r>
      <w:r>
        <w:rPr>
          <w:lang w:bidi="uk-UA"/>
        </w:rPr>
        <w:t xml:space="preserve"> </w:t>
      </w:r>
      <w:r>
        <w:rPr>
          <w:rFonts w:hint="eastAsia"/>
          <w:lang w:bidi="uk-UA"/>
        </w:rPr>
        <w:t>воинских</w:t>
      </w:r>
      <w:r>
        <w:rPr>
          <w:lang w:bidi="uk-UA"/>
        </w:rPr>
        <w:t xml:space="preserve"> </w:t>
      </w:r>
      <w:r>
        <w:rPr>
          <w:rFonts w:hint="eastAsia"/>
          <w:lang w:bidi="uk-UA"/>
        </w:rPr>
        <w:t>частей</w:t>
      </w:r>
      <w:r>
        <w:rPr>
          <w:lang w:bidi="uk-UA"/>
        </w:rPr>
        <w:t xml:space="preserve">, </w:t>
      </w:r>
      <w:r>
        <w:rPr>
          <w:rFonts w:hint="eastAsia"/>
          <w:lang w:bidi="uk-UA"/>
        </w:rPr>
        <w:t>подразделений</w:t>
      </w:r>
      <w:r>
        <w:rPr>
          <w:lang w:bidi="uk-UA"/>
        </w:rPr>
        <w:t xml:space="preserve"> (</w:t>
      </w:r>
      <w:r>
        <w:rPr>
          <w:rFonts w:hint="eastAsia"/>
          <w:lang w:bidi="uk-UA"/>
        </w:rPr>
        <w:t>органов</w:t>
      </w:r>
      <w:r>
        <w:rPr>
          <w:lang w:bidi="uk-UA"/>
        </w:rPr>
        <w:t xml:space="preserve">) </w:t>
      </w:r>
      <w:r>
        <w:rPr>
          <w:rFonts w:hint="eastAsia"/>
          <w:lang w:bidi="uk-UA"/>
        </w:rPr>
        <w:t>ВНГ</w:t>
      </w:r>
      <w:r>
        <w:rPr>
          <w:lang w:bidi="uk-UA"/>
        </w:rPr>
        <w:t xml:space="preserve"> </w:t>
      </w:r>
      <w:r>
        <w:rPr>
          <w:rFonts w:hint="eastAsia"/>
          <w:lang w:bidi="uk-UA"/>
        </w:rPr>
        <w:t>РФ</w:t>
      </w:r>
      <w:r>
        <w:rPr>
          <w:lang w:bidi="uk-UA"/>
        </w:rPr>
        <w:t>................215</w:t>
      </w:r>
    </w:p>
    <w:p w14:paraId="5A74BBDE" w14:textId="77777777" w:rsidR="003C7227" w:rsidRDefault="003C7227" w:rsidP="003C7227">
      <w:pPr>
        <w:rPr>
          <w:lang w:bidi="uk-UA"/>
        </w:rPr>
      </w:pPr>
    </w:p>
    <w:p w14:paraId="4B581BE0" w14:textId="77777777" w:rsidR="003C7227" w:rsidRDefault="003C7227" w:rsidP="003C7227">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Анкета</w:t>
      </w:r>
      <w:r>
        <w:rPr>
          <w:lang w:bidi="uk-UA"/>
        </w:rPr>
        <w:t xml:space="preserve"> </w:t>
      </w:r>
      <w:r>
        <w:rPr>
          <w:rFonts w:hint="eastAsia"/>
          <w:lang w:bidi="uk-UA"/>
        </w:rPr>
        <w:t>для</w:t>
      </w:r>
      <w:r>
        <w:rPr>
          <w:lang w:bidi="uk-UA"/>
        </w:rPr>
        <w:t xml:space="preserve"> </w:t>
      </w:r>
      <w:r>
        <w:rPr>
          <w:rFonts w:hint="eastAsia"/>
          <w:lang w:bidi="uk-UA"/>
        </w:rPr>
        <w:t>офицеров</w:t>
      </w:r>
      <w:r>
        <w:rPr>
          <w:lang w:bidi="uk-UA"/>
        </w:rPr>
        <w:t>........................................................................223</w:t>
      </w:r>
    </w:p>
    <w:p w14:paraId="0E322D41" w14:textId="77777777" w:rsidR="003C7227" w:rsidRDefault="003C7227" w:rsidP="003C7227">
      <w:pPr>
        <w:rPr>
          <w:lang w:bidi="uk-UA"/>
        </w:rPr>
      </w:pPr>
    </w:p>
    <w:p w14:paraId="35FED807" w14:textId="77777777" w:rsidR="003C7227" w:rsidRDefault="003C7227" w:rsidP="003C7227">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Анкета</w:t>
      </w:r>
      <w:r>
        <w:rPr>
          <w:lang w:bidi="uk-UA"/>
        </w:rPr>
        <w:t xml:space="preserve"> </w:t>
      </w:r>
      <w:r>
        <w:rPr>
          <w:rFonts w:hint="eastAsia"/>
          <w:lang w:bidi="uk-UA"/>
        </w:rPr>
        <w:t>для</w:t>
      </w:r>
      <w:r>
        <w:rPr>
          <w:lang w:bidi="uk-UA"/>
        </w:rPr>
        <w:t xml:space="preserve"> </w:t>
      </w:r>
      <w:r>
        <w:rPr>
          <w:rFonts w:hint="eastAsia"/>
          <w:lang w:bidi="uk-UA"/>
        </w:rPr>
        <w:t>военнослужащих</w:t>
      </w:r>
      <w:r>
        <w:rPr>
          <w:lang w:bidi="uk-UA"/>
        </w:rPr>
        <w:t xml:space="preserve"> </w:t>
      </w:r>
      <w:r>
        <w:rPr>
          <w:rFonts w:hint="eastAsia"/>
          <w:lang w:bidi="uk-UA"/>
        </w:rPr>
        <w:t>по</w:t>
      </w:r>
      <w:r>
        <w:rPr>
          <w:lang w:bidi="uk-UA"/>
        </w:rPr>
        <w:t xml:space="preserve"> </w:t>
      </w:r>
      <w:r>
        <w:rPr>
          <w:rFonts w:hint="eastAsia"/>
          <w:lang w:bidi="uk-UA"/>
        </w:rPr>
        <w:t>контракту</w:t>
      </w:r>
      <w:r>
        <w:rPr>
          <w:lang w:bidi="uk-UA"/>
        </w:rPr>
        <w:t>...................................228</w:t>
      </w:r>
    </w:p>
    <w:p w14:paraId="0CB24DFA" w14:textId="77777777" w:rsidR="003C7227" w:rsidRDefault="003C7227" w:rsidP="003C7227">
      <w:pPr>
        <w:rPr>
          <w:lang w:bidi="uk-UA"/>
        </w:rPr>
      </w:pPr>
    </w:p>
    <w:p w14:paraId="5FD78CDE" w14:textId="2F662399" w:rsidR="003C7227" w:rsidRPr="003C7227" w:rsidRDefault="003C7227" w:rsidP="003C7227">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Анкета</w:t>
      </w:r>
      <w:r>
        <w:rPr>
          <w:lang w:bidi="uk-UA"/>
        </w:rPr>
        <w:t xml:space="preserve"> </w:t>
      </w:r>
      <w:r>
        <w:rPr>
          <w:rFonts w:hint="eastAsia"/>
          <w:lang w:bidi="uk-UA"/>
        </w:rPr>
        <w:t>для</w:t>
      </w:r>
      <w:r>
        <w:rPr>
          <w:lang w:bidi="uk-UA"/>
        </w:rPr>
        <w:t xml:space="preserve"> </w:t>
      </w:r>
      <w:r>
        <w:rPr>
          <w:rFonts w:hint="eastAsia"/>
          <w:lang w:bidi="uk-UA"/>
        </w:rPr>
        <w:t>военнослужащих</w:t>
      </w:r>
      <w:r>
        <w:rPr>
          <w:lang w:bidi="uk-UA"/>
        </w:rPr>
        <w:t xml:space="preserve"> </w:t>
      </w:r>
      <w:r>
        <w:rPr>
          <w:rFonts w:hint="eastAsia"/>
          <w:lang w:bidi="uk-UA"/>
        </w:rPr>
        <w:t>по</w:t>
      </w:r>
      <w:r>
        <w:rPr>
          <w:lang w:bidi="uk-UA"/>
        </w:rPr>
        <w:t xml:space="preserve"> </w:t>
      </w:r>
      <w:r>
        <w:rPr>
          <w:rFonts w:hint="eastAsia"/>
          <w:lang w:bidi="uk-UA"/>
        </w:rPr>
        <w:t>призыву</w:t>
      </w:r>
      <w:r>
        <w:rPr>
          <w:lang w:bidi="uk-UA"/>
        </w:rPr>
        <w:t>......................................232</w:t>
      </w:r>
    </w:p>
    <w:sectPr w:rsidR="003C7227" w:rsidRPr="003C7227" w:rsidSect="004625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C0B2" w14:textId="77777777" w:rsidR="004625E9" w:rsidRDefault="004625E9">
      <w:pPr>
        <w:spacing w:after="0" w:line="240" w:lineRule="auto"/>
      </w:pPr>
      <w:r>
        <w:separator/>
      </w:r>
    </w:p>
  </w:endnote>
  <w:endnote w:type="continuationSeparator" w:id="0">
    <w:p w14:paraId="2E0985FF" w14:textId="77777777" w:rsidR="004625E9" w:rsidRDefault="0046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C95C" w14:textId="77777777" w:rsidR="004625E9" w:rsidRDefault="004625E9"/>
    <w:p w14:paraId="483CC2C9" w14:textId="77777777" w:rsidR="004625E9" w:rsidRDefault="004625E9"/>
    <w:p w14:paraId="5E09764E" w14:textId="77777777" w:rsidR="004625E9" w:rsidRDefault="004625E9"/>
    <w:p w14:paraId="2C0C6DA5" w14:textId="77777777" w:rsidR="004625E9" w:rsidRDefault="004625E9"/>
    <w:p w14:paraId="73D72E93" w14:textId="77777777" w:rsidR="004625E9" w:rsidRDefault="004625E9"/>
    <w:p w14:paraId="2122C33A" w14:textId="77777777" w:rsidR="004625E9" w:rsidRDefault="004625E9"/>
    <w:p w14:paraId="4DA84B6E" w14:textId="77777777" w:rsidR="004625E9" w:rsidRDefault="004625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B0A49D" wp14:editId="12A7DC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71FDC" w14:textId="77777777" w:rsidR="004625E9" w:rsidRDefault="004625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0A4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771FDC" w14:textId="77777777" w:rsidR="004625E9" w:rsidRDefault="004625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62A01D" w14:textId="77777777" w:rsidR="004625E9" w:rsidRDefault="004625E9"/>
    <w:p w14:paraId="7EA55A9D" w14:textId="77777777" w:rsidR="004625E9" w:rsidRDefault="004625E9"/>
    <w:p w14:paraId="28923053" w14:textId="77777777" w:rsidR="004625E9" w:rsidRDefault="004625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D2306E" wp14:editId="3698D3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ABAF" w14:textId="77777777" w:rsidR="004625E9" w:rsidRDefault="004625E9"/>
                          <w:p w14:paraId="0E9A2AB3" w14:textId="77777777" w:rsidR="004625E9" w:rsidRDefault="004625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D230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EFABAF" w14:textId="77777777" w:rsidR="004625E9" w:rsidRDefault="004625E9"/>
                    <w:p w14:paraId="0E9A2AB3" w14:textId="77777777" w:rsidR="004625E9" w:rsidRDefault="004625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549A3A" w14:textId="77777777" w:rsidR="004625E9" w:rsidRDefault="004625E9"/>
    <w:p w14:paraId="47AD4DC8" w14:textId="77777777" w:rsidR="004625E9" w:rsidRDefault="004625E9">
      <w:pPr>
        <w:rPr>
          <w:sz w:val="2"/>
          <w:szCs w:val="2"/>
        </w:rPr>
      </w:pPr>
    </w:p>
    <w:p w14:paraId="5E8DB9A9" w14:textId="77777777" w:rsidR="004625E9" w:rsidRDefault="004625E9"/>
    <w:p w14:paraId="7E187796" w14:textId="77777777" w:rsidR="004625E9" w:rsidRDefault="004625E9">
      <w:pPr>
        <w:spacing w:after="0" w:line="240" w:lineRule="auto"/>
      </w:pPr>
    </w:p>
  </w:footnote>
  <w:footnote w:type="continuationSeparator" w:id="0">
    <w:p w14:paraId="31EC237F" w14:textId="77777777" w:rsidR="004625E9" w:rsidRDefault="0046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5E9"/>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3910</TotalTime>
  <Pages>3</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280</cp:revision>
  <cp:lastPrinted>2009-02-06T05:36:00Z</cp:lastPrinted>
  <dcterms:created xsi:type="dcterms:W3CDTF">2024-01-07T13:43:00Z</dcterms:created>
  <dcterms:modified xsi:type="dcterms:W3CDTF">2024-01-16T16:35:00Z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