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CF6A" w14:textId="422CF407" w:rsidR="00844CC4" w:rsidRDefault="00914D56" w:rsidP="00914D56">
      <w:r w:rsidRPr="00914D56">
        <w:rPr>
          <w:rFonts w:hint="eastAsia"/>
        </w:rPr>
        <w:t>Волошина</w:t>
      </w:r>
      <w:r w:rsidRPr="00914D56">
        <w:t xml:space="preserve"> </w:t>
      </w:r>
      <w:r w:rsidRPr="00914D56">
        <w:rPr>
          <w:rFonts w:hint="eastAsia"/>
        </w:rPr>
        <w:t>Татьяна</w:t>
      </w:r>
      <w:r w:rsidRPr="00914D56">
        <w:t xml:space="preserve"> </w:t>
      </w:r>
      <w:r w:rsidRPr="00914D56">
        <w:rPr>
          <w:rFonts w:hint="eastAsia"/>
        </w:rPr>
        <w:t>Геннадьевна</w:t>
      </w:r>
      <w:r>
        <w:t xml:space="preserve"> </w:t>
      </w:r>
      <w:r w:rsidRPr="00914D56">
        <w:rPr>
          <w:rFonts w:hint="eastAsia"/>
        </w:rPr>
        <w:t>Лингвокультурологическая</w:t>
      </w:r>
      <w:r w:rsidRPr="00914D56">
        <w:t xml:space="preserve"> </w:t>
      </w:r>
      <w:r w:rsidRPr="00914D56">
        <w:rPr>
          <w:rFonts w:hint="eastAsia"/>
        </w:rPr>
        <w:t>креолизация</w:t>
      </w:r>
      <w:r w:rsidRPr="00914D56">
        <w:t xml:space="preserve"> </w:t>
      </w:r>
      <w:r w:rsidRPr="00914D56">
        <w:rPr>
          <w:rFonts w:hint="eastAsia"/>
        </w:rPr>
        <w:t>английского</w:t>
      </w:r>
      <w:r w:rsidRPr="00914D56">
        <w:t xml:space="preserve"> </w:t>
      </w:r>
      <w:r w:rsidRPr="00914D56">
        <w:rPr>
          <w:rFonts w:hint="eastAsia"/>
        </w:rPr>
        <w:t>языка</w:t>
      </w:r>
      <w:r w:rsidRPr="00914D56">
        <w:t xml:space="preserve"> </w:t>
      </w:r>
      <w:r w:rsidRPr="00914D56">
        <w:rPr>
          <w:rFonts w:hint="eastAsia"/>
        </w:rPr>
        <w:t>Нигерии</w:t>
      </w:r>
    </w:p>
    <w:p w14:paraId="596EFBD9" w14:textId="77777777" w:rsidR="00914D56" w:rsidRDefault="00914D56" w:rsidP="00914D56">
      <w:r>
        <w:rPr>
          <w:rFonts w:hint="eastAsia"/>
        </w:rPr>
        <w:t>ОГЛАВЛЕНИЕ</w:t>
      </w:r>
      <w:r>
        <w:t xml:space="preserve"> </w:t>
      </w:r>
      <w:r>
        <w:rPr>
          <w:rFonts w:hint="eastAsia"/>
        </w:rPr>
        <w:t>ДИССЕРТАЦИИ</w:t>
      </w:r>
    </w:p>
    <w:p w14:paraId="11C0983D" w14:textId="77777777" w:rsidR="00914D56" w:rsidRDefault="00914D56" w:rsidP="00914D56">
      <w:r>
        <w:rPr>
          <w:rFonts w:hint="eastAsia"/>
        </w:rPr>
        <w:t>доктор</w:t>
      </w:r>
      <w:r>
        <w:t xml:space="preserve"> </w:t>
      </w:r>
      <w:r>
        <w:rPr>
          <w:rFonts w:hint="eastAsia"/>
        </w:rPr>
        <w:t>наук</w:t>
      </w:r>
      <w:r>
        <w:t xml:space="preserve"> </w:t>
      </w:r>
      <w:r>
        <w:rPr>
          <w:rFonts w:hint="eastAsia"/>
        </w:rPr>
        <w:t>Волошина</w:t>
      </w:r>
      <w:r>
        <w:t xml:space="preserve"> </w:t>
      </w:r>
      <w:r>
        <w:rPr>
          <w:rFonts w:hint="eastAsia"/>
        </w:rPr>
        <w:t>Татьяна</w:t>
      </w:r>
      <w:r>
        <w:t xml:space="preserve"> </w:t>
      </w:r>
      <w:r>
        <w:rPr>
          <w:rFonts w:hint="eastAsia"/>
        </w:rPr>
        <w:t>Геннадьевна</w:t>
      </w:r>
    </w:p>
    <w:p w14:paraId="249D1EEC" w14:textId="77777777" w:rsidR="00914D56" w:rsidRDefault="00914D56" w:rsidP="00914D56">
      <w:r>
        <w:rPr>
          <w:rFonts w:hint="eastAsia"/>
        </w:rPr>
        <w:t>Введение</w:t>
      </w:r>
    </w:p>
    <w:p w14:paraId="3AB81781" w14:textId="77777777" w:rsidR="00914D56" w:rsidRDefault="00914D56" w:rsidP="00914D56"/>
    <w:p w14:paraId="436A8C8D" w14:textId="77777777" w:rsidR="00914D56" w:rsidRDefault="00914D56" w:rsidP="00914D56">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ЛИНГВОКУЛЬТУРОЛОГИЧЕСКИХ</w:t>
      </w:r>
      <w:r>
        <w:t xml:space="preserve"> </w:t>
      </w:r>
      <w:r>
        <w:rPr>
          <w:rFonts w:hint="eastAsia"/>
        </w:rPr>
        <w:t>ИССЛЕДОВАНИЙ</w:t>
      </w:r>
    </w:p>
    <w:p w14:paraId="699ECB25" w14:textId="77777777" w:rsidR="00914D56" w:rsidRDefault="00914D56" w:rsidP="00914D56"/>
    <w:p w14:paraId="0BE4470D" w14:textId="77777777" w:rsidR="00914D56" w:rsidRDefault="00914D56" w:rsidP="00914D56">
      <w:r>
        <w:t xml:space="preserve">1.1. </w:t>
      </w:r>
      <w:r>
        <w:rPr>
          <w:rFonts w:hint="eastAsia"/>
        </w:rPr>
        <w:t>Взаимосвязь</w:t>
      </w:r>
      <w:r>
        <w:t xml:space="preserve"> </w:t>
      </w:r>
      <w:r>
        <w:rPr>
          <w:rFonts w:hint="eastAsia"/>
        </w:rPr>
        <w:t>языка</w:t>
      </w:r>
      <w:r>
        <w:t xml:space="preserve"> </w:t>
      </w:r>
      <w:r>
        <w:rPr>
          <w:rFonts w:hint="eastAsia"/>
        </w:rPr>
        <w:t>и</w:t>
      </w:r>
      <w:r>
        <w:t xml:space="preserve"> </w:t>
      </w:r>
      <w:r>
        <w:rPr>
          <w:rFonts w:hint="eastAsia"/>
        </w:rPr>
        <w:t>культуры</w:t>
      </w:r>
    </w:p>
    <w:p w14:paraId="4F8673D2" w14:textId="77777777" w:rsidR="00914D56" w:rsidRDefault="00914D56" w:rsidP="00914D56"/>
    <w:p w14:paraId="74161EAC" w14:textId="77777777" w:rsidR="00914D56" w:rsidRDefault="00914D56" w:rsidP="00914D56">
      <w:r>
        <w:t xml:space="preserve">1.2. </w:t>
      </w:r>
      <w:r>
        <w:rPr>
          <w:rFonts w:hint="eastAsia"/>
        </w:rPr>
        <w:t>Лингвокультурологические</w:t>
      </w:r>
      <w:r>
        <w:t xml:space="preserve"> </w:t>
      </w:r>
      <w:r>
        <w:rPr>
          <w:rFonts w:hint="eastAsia"/>
        </w:rPr>
        <w:t>составляющие</w:t>
      </w:r>
      <w:r>
        <w:t xml:space="preserve"> </w:t>
      </w:r>
      <w:r>
        <w:rPr>
          <w:rFonts w:hint="eastAsia"/>
        </w:rPr>
        <w:t>коммуникативной</w:t>
      </w:r>
      <w:r>
        <w:t xml:space="preserve"> </w:t>
      </w:r>
      <w:r>
        <w:rPr>
          <w:rFonts w:hint="eastAsia"/>
        </w:rPr>
        <w:t>среды</w:t>
      </w:r>
    </w:p>
    <w:p w14:paraId="0FA38F18" w14:textId="77777777" w:rsidR="00914D56" w:rsidRDefault="00914D56" w:rsidP="00914D56"/>
    <w:p w14:paraId="10B540B2" w14:textId="77777777" w:rsidR="00914D56" w:rsidRDefault="00914D56" w:rsidP="00914D56">
      <w:r>
        <w:t xml:space="preserve">1.3. </w:t>
      </w:r>
      <w:r>
        <w:rPr>
          <w:rFonts w:hint="eastAsia"/>
        </w:rPr>
        <w:t>Роль</w:t>
      </w:r>
      <w:r>
        <w:t xml:space="preserve"> </w:t>
      </w:r>
      <w:r>
        <w:rPr>
          <w:rFonts w:hint="eastAsia"/>
        </w:rPr>
        <w:t>этнического</w:t>
      </w:r>
      <w:r>
        <w:t xml:space="preserve"> </w:t>
      </w:r>
      <w:r>
        <w:rPr>
          <w:rFonts w:hint="eastAsia"/>
        </w:rPr>
        <w:t>фактора</w:t>
      </w:r>
      <w:r>
        <w:t xml:space="preserve"> </w:t>
      </w:r>
      <w:r>
        <w:rPr>
          <w:rFonts w:hint="eastAsia"/>
        </w:rPr>
        <w:t>в</w:t>
      </w:r>
      <w:r>
        <w:t xml:space="preserve"> </w:t>
      </w:r>
      <w:r>
        <w:rPr>
          <w:rFonts w:hint="eastAsia"/>
        </w:rPr>
        <w:t>вопросах</w:t>
      </w:r>
      <w:r>
        <w:t xml:space="preserve"> </w:t>
      </w:r>
      <w:r>
        <w:rPr>
          <w:rFonts w:hint="eastAsia"/>
        </w:rPr>
        <w:t>лингвокультурологии</w:t>
      </w:r>
    </w:p>
    <w:p w14:paraId="147FB041" w14:textId="77777777" w:rsidR="00914D56" w:rsidRDefault="00914D56" w:rsidP="00914D56"/>
    <w:p w14:paraId="01995AF3" w14:textId="77777777" w:rsidR="00914D56" w:rsidRDefault="00914D56" w:rsidP="00914D56">
      <w:r>
        <w:t xml:space="preserve">1.4. </w:t>
      </w:r>
      <w:r>
        <w:rPr>
          <w:rFonts w:hint="eastAsia"/>
        </w:rPr>
        <w:t>Интерференция</w:t>
      </w:r>
      <w:r>
        <w:t xml:space="preserve"> </w:t>
      </w:r>
      <w:r>
        <w:rPr>
          <w:rFonts w:hint="eastAsia"/>
        </w:rPr>
        <w:t>и</w:t>
      </w:r>
      <w:r>
        <w:t xml:space="preserve"> </w:t>
      </w:r>
      <w:r>
        <w:rPr>
          <w:rFonts w:hint="eastAsia"/>
        </w:rPr>
        <w:t>культурная</w:t>
      </w:r>
      <w:r>
        <w:t xml:space="preserve"> </w:t>
      </w:r>
      <w:r>
        <w:rPr>
          <w:rFonts w:hint="eastAsia"/>
        </w:rPr>
        <w:t>ассимиляция</w:t>
      </w:r>
      <w:r>
        <w:t xml:space="preserve"> </w:t>
      </w:r>
      <w:r>
        <w:rPr>
          <w:rFonts w:hint="eastAsia"/>
        </w:rPr>
        <w:t>как</w:t>
      </w:r>
      <w:r>
        <w:t xml:space="preserve"> </w:t>
      </w:r>
      <w:r>
        <w:rPr>
          <w:rFonts w:hint="eastAsia"/>
        </w:rPr>
        <w:t>следствие</w:t>
      </w:r>
      <w:r>
        <w:t xml:space="preserve"> </w:t>
      </w:r>
      <w:r>
        <w:rPr>
          <w:rFonts w:hint="eastAsia"/>
        </w:rPr>
        <w:t>языковых</w:t>
      </w:r>
    </w:p>
    <w:p w14:paraId="7342CBA1" w14:textId="77777777" w:rsidR="00914D56" w:rsidRDefault="00914D56" w:rsidP="00914D56"/>
    <w:p w14:paraId="648AD7E6" w14:textId="77777777" w:rsidR="00914D56" w:rsidRDefault="00914D56" w:rsidP="00914D56">
      <w:r>
        <w:rPr>
          <w:rFonts w:hint="eastAsia"/>
        </w:rPr>
        <w:t>контактов</w:t>
      </w:r>
    </w:p>
    <w:p w14:paraId="3D897409" w14:textId="77777777" w:rsidR="00914D56" w:rsidRDefault="00914D56" w:rsidP="00914D56"/>
    <w:p w14:paraId="5D35632C" w14:textId="77777777" w:rsidR="00914D56" w:rsidRDefault="00914D56" w:rsidP="00914D56">
      <w:r>
        <w:rPr>
          <w:rFonts w:hint="eastAsia"/>
        </w:rPr>
        <w:t>Выводы</w:t>
      </w:r>
      <w:r>
        <w:t xml:space="preserve"> </w:t>
      </w:r>
      <w:r>
        <w:rPr>
          <w:rFonts w:hint="eastAsia"/>
        </w:rPr>
        <w:t>по</w:t>
      </w:r>
      <w:r>
        <w:t xml:space="preserve"> </w:t>
      </w:r>
      <w:r>
        <w:rPr>
          <w:rFonts w:hint="eastAsia"/>
        </w:rPr>
        <w:t>главе</w:t>
      </w:r>
      <w:r>
        <w:t xml:space="preserve"> I</w:t>
      </w:r>
    </w:p>
    <w:p w14:paraId="642A6A05" w14:textId="77777777" w:rsidR="00914D56" w:rsidRDefault="00914D56" w:rsidP="00914D56"/>
    <w:p w14:paraId="4A323641" w14:textId="77777777" w:rsidR="00914D56" w:rsidRDefault="00914D56" w:rsidP="00914D56">
      <w:r>
        <w:rPr>
          <w:rFonts w:hint="eastAsia"/>
        </w:rPr>
        <w:t>Глава</w:t>
      </w:r>
      <w:r>
        <w:t xml:space="preserve"> II. </w:t>
      </w:r>
      <w:r>
        <w:rPr>
          <w:rFonts w:hint="eastAsia"/>
        </w:rPr>
        <w:t>ЛИНГВОСОЦИОКУЛЬТУРНАЯ</w:t>
      </w:r>
      <w:r>
        <w:t xml:space="preserve"> </w:t>
      </w:r>
      <w:r>
        <w:rPr>
          <w:rFonts w:hint="eastAsia"/>
        </w:rPr>
        <w:t>СИТУАЦИЯ</w:t>
      </w:r>
      <w:r>
        <w:t xml:space="preserve"> </w:t>
      </w:r>
      <w:r>
        <w:rPr>
          <w:rFonts w:hint="eastAsia"/>
        </w:rPr>
        <w:t>В</w:t>
      </w:r>
      <w:r>
        <w:t xml:space="preserve"> </w:t>
      </w:r>
      <w:r>
        <w:rPr>
          <w:rFonts w:hint="eastAsia"/>
        </w:rPr>
        <w:t>НИГЕРИИ</w:t>
      </w:r>
    </w:p>
    <w:p w14:paraId="03583FCC" w14:textId="77777777" w:rsidR="00914D56" w:rsidRDefault="00914D56" w:rsidP="00914D56"/>
    <w:p w14:paraId="6B9422F7" w14:textId="77777777" w:rsidR="00914D56" w:rsidRDefault="00914D56" w:rsidP="00914D56">
      <w:r>
        <w:t xml:space="preserve">2.1. </w:t>
      </w:r>
      <w:r>
        <w:rPr>
          <w:rFonts w:hint="eastAsia"/>
        </w:rPr>
        <w:t>Функциональная</w:t>
      </w:r>
      <w:r>
        <w:t xml:space="preserve"> </w:t>
      </w:r>
      <w:r>
        <w:rPr>
          <w:rFonts w:hint="eastAsia"/>
        </w:rPr>
        <w:t>характеристика</w:t>
      </w:r>
      <w:r>
        <w:t xml:space="preserve"> </w:t>
      </w:r>
      <w:r>
        <w:rPr>
          <w:rFonts w:hint="eastAsia"/>
        </w:rPr>
        <w:t>языков</w:t>
      </w:r>
    </w:p>
    <w:p w14:paraId="2D0E3DDD" w14:textId="77777777" w:rsidR="00914D56" w:rsidRDefault="00914D56" w:rsidP="00914D56"/>
    <w:p w14:paraId="166822ED" w14:textId="77777777" w:rsidR="00914D56" w:rsidRDefault="00914D56" w:rsidP="00914D56">
      <w:r>
        <w:rPr>
          <w:rFonts w:hint="eastAsia"/>
        </w:rPr>
        <w:t>современной</w:t>
      </w:r>
      <w:r>
        <w:t xml:space="preserve"> </w:t>
      </w:r>
      <w:r>
        <w:rPr>
          <w:rFonts w:hint="eastAsia"/>
        </w:rPr>
        <w:t>Нигерии</w:t>
      </w:r>
    </w:p>
    <w:p w14:paraId="34109732" w14:textId="77777777" w:rsidR="00914D56" w:rsidRDefault="00914D56" w:rsidP="00914D56"/>
    <w:p w14:paraId="7B851C5F" w14:textId="77777777" w:rsidR="00914D56" w:rsidRDefault="00914D56" w:rsidP="00914D56">
      <w:r>
        <w:t xml:space="preserve">2.2. </w:t>
      </w:r>
      <w:r>
        <w:rPr>
          <w:rFonts w:hint="eastAsia"/>
        </w:rPr>
        <w:t>Языковая</w:t>
      </w:r>
      <w:r>
        <w:t xml:space="preserve"> </w:t>
      </w:r>
      <w:r>
        <w:rPr>
          <w:rFonts w:hint="eastAsia"/>
        </w:rPr>
        <w:t>политика</w:t>
      </w:r>
      <w:r>
        <w:t xml:space="preserve"> </w:t>
      </w:r>
      <w:r>
        <w:rPr>
          <w:rFonts w:hint="eastAsia"/>
        </w:rPr>
        <w:t>современной</w:t>
      </w:r>
      <w:r>
        <w:t xml:space="preserve"> </w:t>
      </w:r>
      <w:r>
        <w:rPr>
          <w:rFonts w:hint="eastAsia"/>
        </w:rPr>
        <w:t>Нигерии</w:t>
      </w:r>
    </w:p>
    <w:p w14:paraId="3C9E6618" w14:textId="77777777" w:rsidR="00914D56" w:rsidRDefault="00914D56" w:rsidP="00914D56"/>
    <w:p w14:paraId="23BF6AAE" w14:textId="77777777" w:rsidR="00914D56" w:rsidRDefault="00914D56" w:rsidP="00914D56">
      <w:r>
        <w:lastRenderedPageBreak/>
        <w:t xml:space="preserve">2.3. </w:t>
      </w:r>
      <w:r>
        <w:rPr>
          <w:rFonts w:hint="eastAsia"/>
        </w:rPr>
        <w:t>Социолингвистическая</w:t>
      </w:r>
      <w:r>
        <w:t xml:space="preserve"> </w:t>
      </w:r>
      <w:r>
        <w:rPr>
          <w:rFonts w:hint="eastAsia"/>
        </w:rPr>
        <w:t>дифференциация</w:t>
      </w:r>
      <w:r>
        <w:t xml:space="preserve"> </w:t>
      </w:r>
      <w:r>
        <w:rPr>
          <w:rFonts w:hint="eastAsia"/>
        </w:rPr>
        <w:t>языковых</w:t>
      </w:r>
    </w:p>
    <w:p w14:paraId="016C6563" w14:textId="77777777" w:rsidR="00914D56" w:rsidRDefault="00914D56" w:rsidP="00914D56"/>
    <w:p w14:paraId="367A4814" w14:textId="77777777" w:rsidR="00914D56" w:rsidRDefault="00914D56" w:rsidP="00914D56">
      <w:r>
        <w:rPr>
          <w:rFonts w:hint="eastAsia"/>
        </w:rPr>
        <w:t>групп</w:t>
      </w:r>
      <w:r>
        <w:t xml:space="preserve"> </w:t>
      </w:r>
      <w:r>
        <w:rPr>
          <w:rFonts w:hint="eastAsia"/>
        </w:rPr>
        <w:t>в</w:t>
      </w:r>
      <w:r>
        <w:t xml:space="preserve"> </w:t>
      </w:r>
      <w:r>
        <w:rPr>
          <w:rFonts w:hint="eastAsia"/>
        </w:rPr>
        <w:t>Нигерии</w:t>
      </w:r>
    </w:p>
    <w:p w14:paraId="0C2BFB31" w14:textId="77777777" w:rsidR="00914D56" w:rsidRDefault="00914D56" w:rsidP="00914D56"/>
    <w:p w14:paraId="0E50302A" w14:textId="77777777" w:rsidR="00914D56" w:rsidRDefault="00914D56" w:rsidP="00914D56">
      <w:r>
        <w:t xml:space="preserve">2.4. </w:t>
      </w:r>
      <w:r>
        <w:rPr>
          <w:rFonts w:hint="eastAsia"/>
        </w:rPr>
        <w:t>Распространение</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Нигерии</w:t>
      </w:r>
    </w:p>
    <w:p w14:paraId="355478ED" w14:textId="77777777" w:rsidR="00914D56" w:rsidRDefault="00914D56" w:rsidP="00914D56"/>
    <w:p w14:paraId="04AFE262" w14:textId="77777777" w:rsidR="00914D56" w:rsidRDefault="00914D56" w:rsidP="00914D56">
      <w:r>
        <w:t xml:space="preserve">2.5. </w:t>
      </w:r>
      <w:r>
        <w:rPr>
          <w:rFonts w:hint="eastAsia"/>
        </w:rPr>
        <w:t>Культурная</w:t>
      </w:r>
      <w:r>
        <w:t xml:space="preserve"> </w:t>
      </w:r>
      <w:r>
        <w:rPr>
          <w:rFonts w:hint="eastAsia"/>
        </w:rPr>
        <w:t>ситуация</w:t>
      </w:r>
      <w:r>
        <w:t xml:space="preserve"> </w:t>
      </w:r>
      <w:r>
        <w:rPr>
          <w:rFonts w:hint="eastAsia"/>
        </w:rPr>
        <w:t>в</w:t>
      </w:r>
      <w:r>
        <w:t xml:space="preserve"> </w:t>
      </w:r>
      <w:r>
        <w:rPr>
          <w:rFonts w:hint="eastAsia"/>
        </w:rPr>
        <w:t>Нигерии</w:t>
      </w:r>
    </w:p>
    <w:p w14:paraId="6A8C8B9C" w14:textId="77777777" w:rsidR="00914D56" w:rsidRDefault="00914D56" w:rsidP="00914D56"/>
    <w:p w14:paraId="2CD4E0DA" w14:textId="77777777" w:rsidR="00914D56" w:rsidRDefault="00914D56" w:rsidP="00914D56">
      <w:r>
        <w:t xml:space="preserve">2.6. </w:t>
      </w:r>
      <w:r>
        <w:rPr>
          <w:rFonts w:hint="eastAsia"/>
        </w:rPr>
        <w:t>Связь</w:t>
      </w:r>
      <w:r>
        <w:t xml:space="preserve"> </w:t>
      </w:r>
      <w:r>
        <w:rPr>
          <w:rFonts w:hint="eastAsia"/>
        </w:rPr>
        <w:t>между</w:t>
      </w:r>
      <w:r>
        <w:t xml:space="preserve"> </w:t>
      </w:r>
      <w:r>
        <w:rPr>
          <w:rFonts w:hint="eastAsia"/>
        </w:rPr>
        <w:t>английским</w:t>
      </w:r>
      <w:r>
        <w:t xml:space="preserve"> </w:t>
      </w:r>
      <w:r>
        <w:rPr>
          <w:rFonts w:hint="eastAsia"/>
        </w:rPr>
        <w:t>языком</w:t>
      </w:r>
      <w:r>
        <w:t xml:space="preserve"> </w:t>
      </w:r>
      <w:r>
        <w:rPr>
          <w:rFonts w:hint="eastAsia"/>
        </w:rPr>
        <w:t>и</w:t>
      </w:r>
      <w:r>
        <w:t xml:space="preserve"> </w:t>
      </w:r>
      <w:r>
        <w:rPr>
          <w:rFonts w:hint="eastAsia"/>
        </w:rPr>
        <w:t>нигерийскими</w:t>
      </w:r>
      <w:r>
        <w:t xml:space="preserve"> </w:t>
      </w:r>
      <w:r>
        <w:rPr>
          <w:rFonts w:hint="eastAsia"/>
        </w:rPr>
        <w:t>языками</w:t>
      </w:r>
    </w:p>
    <w:p w14:paraId="7DC2C45D" w14:textId="77777777" w:rsidR="00914D56" w:rsidRDefault="00914D56" w:rsidP="00914D56"/>
    <w:p w14:paraId="33F41454" w14:textId="77777777" w:rsidR="00914D56" w:rsidRDefault="00914D56" w:rsidP="00914D56">
      <w:r>
        <w:rPr>
          <w:rFonts w:hint="eastAsia"/>
        </w:rPr>
        <w:t>Выводы</w:t>
      </w:r>
      <w:r>
        <w:t xml:space="preserve"> </w:t>
      </w:r>
      <w:r>
        <w:rPr>
          <w:rFonts w:hint="eastAsia"/>
        </w:rPr>
        <w:t>по</w:t>
      </w:r>
      <w:r>
        <w:t xml:space="preserve"> </w:t>
      </w:r>
      <w:r>
        <w:rPr>
          <w:rFonts w:hint="eastAsia"/>
        </w:rPr>
        <w:t>главе</w:t>
      </w:r>
      <w:r>
        <w:t xml:space="preserve"> II</w:t>
      </w:r>
    </w:p>
    <w:p w14:paraId="35BCADC3" w14:textId="77777777" w:rsidR="00914D56" w:rsidRDefault="00914D56" w:rsidP="00914D56"/>
    <w:p w14:paraId="2262E41D" w14:textId="77777777" w:rsidR="00914D56" w:rsidRDefault="00914D56" w:rsidP="00914D56">
      <w:r>
        <w:rPr>
          <w:rFonts w:hint="eastAsia"/>
        </w:rPr>
        <w:t>Глава</w:t>
      </w:r>
      <w:r>
        <w:t xml:space="preserve"> III. </w:t>
      </w:r>
      <w:r>
        <w:rPr>
          <w:rFonts w:hint="eastAsia"/>
        </w:rPr>
        <w:t>ЯЗЫКОВЫЕ</w:t>
      </w:r>
      <w:r>
        <w:t xml:space="preserve"> </w:t>
      </w:r>
      <w:r>
        <w:rPr>
          <w:rFonts w:hint="eastAsia"/>
        </w:rPr>
        <w:t>ПРОЦЕССЫ</w:t>
      </w:r>
      <w:r>
        <w:t xml:space="preserve"> </w:t>
      </w:r>
      <w:r>
        <w:rPr>
          <w:rFonts w:hint="eastAsia"/>
        </w:rPr>
        <w:t>В</w:t>
      </w:r>
      <w:r>
        <w:t xml:space="preserve"> </w:t>
      </w:r>
      <w:r>
        <w:rPr>
          <w:rFonts w:hint="eastAsia"/>
        </w:rPr>
        <w:t>НВАЯ</w:t>
      </w:r>
    </w:p>
    <w:p w14:paraId="46D5F0F2" w14:textId="77777777" w:rsidR="00914D56" w:rsidRDefault="00914D56" w:rsidP="00914D56"/>
    <w:p w14:paraId="18894789" w14:textId="77777777" w:rsidR="00914D56" w:rsidRDefault="00914D56" w:rsidP="00914D56">
      <w:r>
        <w:t xml:space="preserve">3.1. </w:t>
      </w:r>
      <w:r>
        <w:rPr>
          <w:rFonts w:hint="eastAsia"/>
        </w:rPr>
        <w:t>Фонетическая</w:t>
      </w:r>
      <w:r>
        <w:t xml:space="preserve"> </w:t>
      </w:r>
      <w:r>
        <w:rPr>
          <w:rFonts w:hint="eastAsia"/>
        </w:rPr>
        <w:t>креолизация</w:t>
      </w:r>
      <w:r>
        <w:t xml:space="preserve"> </w:t>
      </w:r>
      <w:r>
        <w:rPr>
          <w:rFonts w:hint="eastAsia"/>
        </w:rPr>
        <w:t>английского</w:t>
      </w:r>
      <w:r>
        <w:t xml:space="preserve"> </w:t>
      </w:r>
      <w:r>
        <w:rPr>
          <w:rFonts w:hint="eastAsia"/>
        </w:rPr>
        <w:t>языка</w:t>
      </w:r>
      <w:r>
        <w:t xml:space="preserve"> </w:t>
      </w:r>
      <w:r>
        <w:rPr>
          <w:rFonts w:hint="eastAsia"/>
        </w:rPr>
        <w:t>Нигерии</w:t>
      </w:r>
    </w:p>
    <w:p w14:paraId="658A2184" w14:textId="77777777" w:rsidR="00914D56" w:rsidRDefault="00914D56" w:rsidP="00914D56"/>
    <w:p w14:paraId="7F34C17B" w14:textId="77777777" w:rsidR="00914D56" w:rsidRDefault="00914D56" w:rsidP="00914D56">
      <w:r>
        <w:t xml:space="preserve">3.1.1. </w:t>
      </w:r>
      <w:r>
        <w:rPr>
          <w:rFonts w:hint="eastAsia"/>
        </w:rPr>
        <w:t>Общие</w:t>
      </w:r>
      <w:r>
        <w:t xml:space="preserve"> </w:t>
      </w:r>
      <w:r>
        <w:rPr>
          <w:rFonts w:hint="eastAsia"/>
        </w:rPr>
        <w:t>черты</w:t>
      </w:r>
      <w:r>
        <w:t xml:space="preserve"> </w:t>
      </w:r>
      <w:r>
        <w:rPr>
          <w:rFonts w:hint="eastAsia"/>
        </w:rPr>
        <w:t>произношения</w:t>
      </w:r>
      <w:r>
        <w:t xml:space="preserve"> </w:t>
      </w:r>
      <w:r>
        <w:rPr>
          <w:rFonts w:hint="eastAsia"/>
        </w:rPr>
        <w:t>НВАЯ</w:t>
      </w:r>
    </w:p>
    <w:p w14:paraId="25EF878B" w14:textId="77777777" w:rsidR="00914D56" w:rsidRDefault="00914D56" w:rsidP="00914D56"/>
    <w:p w14:paraId="712F9CB6" w14:textId="77777777" w:rsidR="00914D56" w:rsidRDefault="00914D56" w:rsidP="00914D56">
      <w:r>
        <w:t xml:space="preserve">3.1.2. </w:t>
      </w:r>
      <w:r>
        <w:rPr>
          <w:rFonts w:hint="eastAsia"/>
        </w:rPr>
        <w:t>Специфика</w:t>
      </w:r>
      <w:r>
        <w:t xml:space="preserve"> </w:t>
      </w:r>
      <w:r>
        <w:rPr>
          <w:rFonts w:hint="eastAsia"/>
        </w:rPr>
        <w:t>произношения</w:t>
      </w:r>
      <w:r>
        <w:t xml:space="preserve"> </w:t>
      </w:r>
      <w:r>
        <w:rPr>
          <w:rFonts w:hint="eastAsia"/>
        </w:rPr>
        <w:t>НВАЯ</w:t>
      </w:r>
      <w:r>
        <w:t xml:space="preserve"> </w:t>
      </w:r>
      <w:r>
        <w:rPr>
          <w:rFonts w:hint="eastAsia"/>
        </w:rPr>
        <w:t>в</w:t>
      </w:r>
      <w:r>
        <w:t xml:space="preserve"> </w:t>
      </w:r>
      <w:r>
        <w:rPr>
          <w:rFonts w:hint="eastAsia"/>
        </w:rPr>
        <w:t>языках</w:t>
      </w:r>
      <w:r>
        <w:t xml:space="preserve"> </w:t>
      </w:r>
      <w:r>
        <w:rPr>
          <w:rFonts w:hint="eastAsia"/>
        </w:rPr>
        <w:t>межнациональной</w:t>
      </w:r>
      <w:r>
        <w:t xml:space="preserve"> </w:t>
      </w:r>
      <w:r>
        <w:rPr>
          <w:rFonts w:hint="eastAsia"/>
        </w:rPr>
        <w:t>коммуникации</w:t>
      </w:r>
      <w:r>
        <w:t xml:space="preserve"> (</w:t>
      </w:r>
      <w:r>
        <w:rPr>
          <w:rFonts w:hint="eastAsia"/>
        </w:rPr>
        <w:t>на</w:t>
      </w:r>
      <w:r>
        <w:t xml:space="preserve"> </w:t>
      </w:r>
      <w:r>
        <w:rPr>
          <w:rFonts w:hint="eastAsia"/>
        </w:rPr>
        <w:t>примере</w:t>
      </w:r>
      <w:r>
        <w:t xml:space="preserve"> </w:t>
      </w:r>
      <w:r>
        <w:rPr>
          <w:rFonts w:hint="eastAsia"/>
        </w:rPr>
        <w:t>языков</w:t>
      </w:r>
      <w:r>
        <w:t xml:space="preserve"> </w:t>
      </w:r>
      <w:r>
        <w:rPr>
          <w:rFonts w:hint="eastAsia"/>
        </w:rPr>
        <w:t>хауса</w:t>
      </w:r>
      <w:r>
        <w:t xml:space="preserve">, </w:t>
      </w:r>
      <w:r>
        <w:rPr>
          <w:rFonts w:hint="eastAsia"/>
        </w:rPr>
        <w:t>йоруба</w:t>
      </w:r>
      <w:r>
        <w:t xml:space="preserve">, </w:t>
      </w:r>
      <w:r>
        <w:rPr>
          <w:rFonts w:hint="eastAsia"/>
        </w:rPr>
        <w:t>игбо</w:t>
      </w:r>
      <w:r>
        <w:t>)</w:t>
      </w:r>
    </w:p>
    <w:p w14:paraId="4A9BDB51" w14:textId="77777777" w:rsidR="00914D56" w:rsidRDefault="00914D56" w:rsidP="00914D56"/>
    <w:p w14:paraId="58398D2A" w14:textId="77777777" w:rsidR="00914D56" w:rsidRDefault="00914D56" w:rsidP="00914D56">
      <w:r>
        <w:t xml:space="preserve">3.2. </w:t>
      </w:r>
      <w:r>
        <w:rPr>
          <w:rFonts w:hint="eastAsia"/>
        </w:rPr>
        <w:t>Морфологическая</w:t>
      </w:r>
      <w:r>
        <w:t xml:space="preserve"> </w:t>
      </w:r>
      <w:r>
        <w:rPr>
          <w:rFonts w:hint="eastAsia"/>
        </w:rPr>
        <w:t>креолизация</w:t>
      </w:r>
      <w:r>
        <w:t xml:space="preserve"> </w:t>
      </w:r>
      <w:r>
        <w:rPr>
          <w:rFonts w:hint="eastAsia"/>
        </w:rPr>
        <w:t>английского</w:t>
      </w:r>
      <w:r>
        <w:t xml:space="preserve"> </w:t>
      </w:r>
      <w:r>
        <w:rPr>
          <w:rFonts w:hint="eastAsia"/>
        </w:rPr>
        <w:t>языка</w:t>
      </w:r>
      <w:r>
        <w:t xml:space="preserve"> </w:t>
      </w:r>
      <w:r>
        <w:rPr>
          <w:rFonts w:hint="eastAsia"/>
        </w:rPr>
        <w:t>Нигерии</w:t>
      </w:r>
    </w:p>
    <w:p w14:paraId="32E95CD3" w14:textId="77777777" w:rsidR="00914D56" w:rsidRDefault="00914D56" w:rsidP="00914D56"/>
    <w:p w14:paraId="3D9AD8F4" w14:textId="77777777" w:rsidR="00914D56" w:rsidRDefault="00914D56" w:rsidP="00914D56">
      <w:r>
        <w:t xml:space="preserve">3.2.1. </w:t>
      </w:r>
      <w:r>
        <w:rPr>
          <w:rFonts w:hint="eastAsia"/>
        </w:rPr>
        <w:t>Имя</w:t>
      </w:r>
      <w:r>
        <w:t xml:space="preserve"> </w:t>
      </w:r>
      <w:r>
        <w:rPr>
          <w:rFonts w:hint="eastAsia"/>
        </w:rPr>
        <w:t>существительное</w:t>
      </w:r>
    </w:p>
    <w:p w14:paraId="7881DB5C" w14:textId="77777777" w:rsidR="00914D56" w:rsidRDefault="00914D56" w:rsidP="00914D56"/>
    <w:p w14:paraId="28C946A5" w14:textId="77777777" w:rsidR="00914D56" w:rsidRDefault="00914D56" w:rsidP="00914D56">
      <w:r>
        <w:t xml:space="preserve">3.2.2. </w:t>
      </w:r>
      <w:r>
        <w:rPr>
          <w:rFonts w:hint="eastAsia"/>
        </w:rPr>
        <w:t>Имя</w:t>
      </w:r>
      <w:r>
        <w:t xml:space="preserve"> </w:t>
      </w:r>
      <w:r>
        <w:rPr>
          <w:rFonts w:hint="eastAsia"/>
        </w:rPr>
        <w:t>прилагательное</w:t>
      </w:r>
    </w:p>
    <w:p w14:paraId="4CA7E2E9" w14:textId="77777777" w:rsidR="00914D56" w:rsidRDefault="00914D56" w:rsidP="00914D56"/>
    <w:p w14:paraId="5FB8DC9C" w14:textId="77777777" w:rsidR="00914D56" w:rsidRDefault="00914D56" w:rsidP="00914D56">
      <w:r>
        <w:t xml:space="preserve">3.2.3. </w:t>
      </w:r>
      <w:r>
        <w:rPr>
          <w:rFonts w:hint="eastAsia"/>
        </w:rPr>
        <w:t>Глагол</w:t>
      </w:r>
    </w:p>
    <w:p w14:paraId="51F42FF3" w14:textId="77777777" w:rsidR="00914D56" w:rsidRDefault="00914D56" w:rsidP="00914D56"/>
    <w:p w14:paraId="1FE070F8" w14:textId="77777777" w:rsidR="00914D56" w:rsidRDefault="00914D56" w:rsidP="00914D56">
      <w:r>
        <w:t xml:space="preserve">3.2.4. </w:t>
      </w:r>
      <w:r>
        <w:rPr>
          <w:rFonts w:hint="eastAsia"/>
        </w:rPr>
        <w:t>Местоимение</w:t>
      </w:r>
    </w:p>
    <w:p w14:paraId="005A9EF5" w14:textId="77777777" w:rsidR="00914D56" w:rsidRDefault="00914D56" w:rsidP="00914D56"/>
    <w:p w14:paraId="2F90CDB5" w14:textId="77777777" w:rsidR="00914D56" w:rsidRDefault="00914D56" w:rsidP="00914D56">
      <w:r>
        <w:t xml:space="preserve">3.2.5. </w:t>
      </w:r>
      <w:r>
        <w:rPr>
          <w:rFonts w:hint="eastAsia"/>
        </w:rPr>
        <w:t>Служебные</w:t>
      </w:r>
      <w:r>
        <w:t xml:space="preserve"> </w:t>
      </w:r>
      <w:r>
        <w:rPr>
          <w:rFonts w:hint="eastAsia"/>
        </w:rPr>
        <w:t>части</w:t>
      </w:r>
      <w:r>
        <w:t xml:space="preserve"> </w:t>
      </w:r>
      <w:r>
        <w:rPr>
          <w:rFonts w:hint="eastAsia"/>
        </w:rPr>
        <w:t>речи</w:t>
      </w:r>
    </w:p>
    <w:p w14:paraId="61307524" w14:textId="77777777" w:rsidR="00914D56" w:rsidRDefault="00914D56" w:rsidP="00914D56"/>
    <w:p w14:paraId="1B0ACCE2" w14:textId="77777777" w:rsidR="00914D56" w:rsidRDefault="00914D56" w:rsidP="00914D56">
      <w:r>
        <w:t xml:space="preserve">3.3. </w:t>
      </w:r>
      <w:r>
        <w:rPr>
          <w:rFonts w:hint="eastAsia"/>
        </w:rPr>
        <w:t>Лексическая</w:t>
      </w:r>
      <w:r>
        <w:t xml:space="preserve"> </w:t>
      </w:r>
      <w:r>
        <w:rPr>
          <w:rFonts w:hint="eastAsia"/>
        </w:rPr>
        <w:t>и</w:t>
      </w:r>
      <w:r>
        <w:t xml:space="preserve"> </w:t>
      </w:r>
      <w:r>
        <w:rPr>
          <w:rFonts w:hint="eastAsia"/>
        </w:rPr>
        <w:t>семантическая</w:t>
      </w:r>
      <w:r>
        <w:t xml:space="preserve"> </w:t>
      </w:r>
      <w:r>
        <w:rPr>
          <w:rFonts w:hint="eastAsia"/>
        </w:rPr>
        <w:t>креолизация</w:t>
      </w:r>
    </w:p>
    <w:p w14:paraId="0862B5AC" w14:textId="77777777" w:rsidR="00914D56" w:rsidRDefault="00914D56" w:rsidP="00914D56"/>
    <w:p w14:paraId="4DE04A78" w14:textId="77777777" w:rsidR="00914D56" w:rsidRDefault="00914D56" w:rsidP="00914D56">
      <w:r>
        <w:t xml:space="preserve">3.3.1. </w:t>
      </w:r>
      <w:r>
        <w:rPr>
          <w:rFonts w:hint="eastAsia"/>
        </w:rPr>
        <w:t>Локальные</w:t>
      </w:r>
      <w:r>
        <w:t xml:space="preserve"> </w:t>
      </w:r>
      <w:r>
        <w:rPr>
          <w:rFonts w:hint="eastAsia"/>
        </w:rPr>
        <w:t>преобразования</w:t>
      </w:r>
      <w:r>
        <w:t xml:space="preserve"> </w:t>
      </w:r>
      <w:r>
        <w:rPr>
          <w:rFonts w:hint="eastAsia"/>
        </w:rPr>
        <w:t>собственно</w:t>
      </w:r>
      <w:r>
        <w:t xml:space="preserve"> </w:t>
      </w:r>
      <w:r>
        <w:rPr>
          <w:rFonts w:hint="eastAsia"/>
        </w:rPr>
        <w:t>английской</w:t>
      </w:r>
      <w:r>
        <w:t xml:space="preserve"> </w:t>
      </w:r>
      <w:r>
        <w:rPr>
          <w:rFonts w:hint="eastAsia"/>
        </w:rPr>
        <w:t>лексики</w:t>
      </w:r>
    </w:p>
    <w:p w14:paraId="3095C645" w14:textId="77777777" w:rsidR="00914D56" w:rsidRDefault="00914D56" w:rsidP="00914D56"/>
    <w:p w14:paraId="7CE41563" w14:textId="77777777" w:rsidR="00914D56" w:rsidRDefault="00914D56" w:rsidP="00914D56">
      <w:r>
        <w:t xml:space="preserve">3.3.1.1. </w:t>
      </w:r>
      <w:r>
        <w:rPr>
          <w:rFonts w:hint="eastAsia"/>
        </w:rPr>
        <w:t>Семантические</w:t>
      </w:r>
      <w:r>
        <w:t xml:space="preserve"> </w:t>
      </w:r>
      <w:r>
        <w:rPr>
          <w:rFonts w:hint="eastAsia"/>
        </w:rPr>
        <w:t>изменения</w:t>
      </w:r>
      <w:r>
        <w:t xml:space="preserve"> </w:t>
      </w:r>
      <w:r>
        <w:rPr>
          <w:rFonts w:hint="eastAsia"/>
        </w:rPr>
        <w:t>исконно</w:t>
      </w:r>
      <w:r>
        <w:t xml:space="preserve"> </w:t>
      </w:r>
      <w:r>
        <w:rPr>
          <w:rFonts w:hint="eastAsia"/>
        </w:rPr>
        <w:t>английской</w:t>
      </w:r>
      <w:r>
        <w:t xml:space="preserve"> </w:t>
      </w:r>
      <w:r>
        <w:rPr>
          <w:rFonts w:hint="eastAsia"/>
        </w:rPr>
        <w:t>лексики</w:t>
      </w:r>
    </w:p>
    <w:p w14:paraId="55156C60" w14:textId="77777777" w:rsidR="00914D56" w:rsidRDefault="00914D56" w:rsidP="00914D56"/>
    <w:p w14:paraId="31EB90FE" w14:textId="77777777" w:rsidR="00914D56" w:rsidRDefault="00914D56" w:rsidP="00914D56">
      <w:r>
        <w:t xml:space="preserve">3.3.1.2. </w:t>
      </w:r>
      <w:r>
        <w:rPr>
          <w:rFonts w:hint="eastAsia"/>
        </w:rPr>
        <w:t>Специфика</w:t>
      </w:r>
      <w:r>
        <w:t xml:space="preserve"> </w:t>
      </w:r>
      <w:r>
        <w:rPr>
          <w:rFonts w:hint="eastAsia"/>
        </w:rPr>
        <w:t>изменения</w:t>
      </w:r>
      <w:r>
        <w:t xml:space="preserve"> </w:t>
      </w:r>
      <w:r>
        <w:rPr>
          <w:rFonts w:hint="eastAsia"/>
        </w:rPr>
        <w:t>значения</w:t>
      </w:r>
      <w:r>
        <w:t xml:space="preserve"> </w:t>
      </w:r>
      <w:r>
        <w:rPr>
          <w:rFonts w:hint="eastAsia"/>
        </w:rPr>
        <w:t>лексики</w:t>
      </w:r>
      <w:r>
        <w:t xml:space="preserve"> </w:t>
      </w:r>
      <w:r>
        <w:rPr>
          <w:rFonts w:hint="eastAsia"/>
        </w:rPr>
        <w:t>на</w:t>
      </w:r>
      <w:r>
        <w:t xml:space="preserve"> </w:t>
      </w:r>
      <w:r>
        <w:rPr>
          <w:rFonts w:hint="eastAsia"/>
        </w:rPr>
        <w:t>примере</w:t>
      </w:r>
      <w:r>
        <w:t xml:space="preserve"> </w:t>
      </w:r>
      <w:r>
        <w:rPr>
          <w:rFonts w:hint="eastAsia"/>
        </w:rPr>
        <w:t>фразеологизмовНВАЯ</w:t>
      </w:r>
    </w:p>
    <w:p w14:paraId="35262C40" w14:textId="77777777" w:rsidR="00914D56" w:rsidRDefault="00914D56" w:rsidP="00914D56"/>
    <w:p w14:paraId="147C7423" w14:textId="77777777" w:rsidR="00914D56" w:rsidRDefault="00914D56" w:rsidP="00914D56">
      <w:r>
        <w:t xml:space="preserve">3.3.2. </w:t>
      </w:r>
      <w:r>
        <w:rPr>
          <w:rFonts w:hint="eastAsia"/>
        </w:rPr>
        <w:t>Семантические</w:t>
      </w:r>
      <w:r>
        <w:t xml:space="preserve"> </w:t>
      </w:r>
      <w:r>
        <w:rPr>
          <w:rFonts w:hint="eastAsia"/>
        </w:rPr>
        <w:t>изменения</w:t>
      </w:r>
      <w:r>
        <w:t xml:space="preserve"> </w:t>
      </w:r>
      <w:r>
        <w:rPr>
          <w:rFonts w:hint="eastAsia"/>
        </w:rPr>
        <w:t>исконно</w:t>
      </w:r>
      <w:r>
        <w:t xml:space="preserve"> </w:t>
      </w:r>
      <w:r>
        <w:rPr>
          <w:rFonts w:hint="eastAsia"/>
        </w:rPr>
        <w:t>английской</w:t>
      </w:r>
      <w:r>
        <w:t xml:space="preserve"> </w:t>
      </w:r>
      <w:r>
        <w:rPr>
          <w:rFonts w:hint="eastAsia"/>
        </w:rPr>
        <w:t>лексики</w:t>
      </w:r>
      <w:r>
        <w:t xml:space="preserve"> 207 3.3.2.1. </w:t>
      </w:r>
      <w:r>
        <w:rPr>
          <w:rFonts w:hint="eastAsia"/>
        </w:rPr>
        <w:t>Тематическая</w:t>
      </w:r>
      <w:r>
        <w:t xml:space="preserve"> </w:t>
      </w:r>
      <w:r>
        <w:rPr>
          <w:rFonts w:hint="eastAsia"/>
        </w:rPr>
        <w:t>классификация</w:t>
      </w:r>
      <w:r>
        <w:t xml:space="preserve"> </w:t>
      </w:r>
      <w:r>
        <w:rPr>
          <w:rFonts w:hint="eastAsia"/>
        </w:rPr>
        <w:t>разноязыковых</w:t>
      </w:r>
      <w:r>
        <w:t xml:space="preserve"> </w:t>
      </w:r>
      <w:r>
        <w:rPr>
          <w:rFonts w:hint="eastAsia"/>
        </w:rPr>
        <w:t>заимствований</w:t>
      </w:r>
    </w:p>
    <w:p w14:paraId="058010E0" w14:textId="77777777" w:rsidR="00914D56" w:rsidRDefault="00914D56" w:rsidP="00914D56"/>
    <w:p w14:paraId="1D1410A8" w14:textId="77777777" w:rsidR="00914D56" w:rsidRDefault="00914D56" w:rsidP="00914D56">
      <w:r>
        <w:t xml:space="preserve">3.3.2.1.1. </w:t>
      </w:r>
      <w:r>
        <w:rPr>
          <w:rFonts w:hint="eastAsia"/>
        </w:rPr>
        <w:t>Заимствованная</w:t>
      </w:r>
      <w:r>
        <w:t xml:space="preserve"> </w:t>
      </w:r>
      <w:r>
        <w:rPr>
          <w:rFonts w:hint="eastAsia"/>
        </w:rPr>
        <w:t>лексика</w:t>
      </w:r>
      <w:r>
        <w:t xml:space="preserve"> </w:t>
      </w:r>
      <w:r>
        <w:rPr>
          <w:rFonts w:hint="eastAsia"/>
        </w:rPr>
        <w:t>из</w:t>
      </w:r>
      <w:r>
        <w:t xml:space="preserve"> </w:t>
      </w:r>
      <w:r>
        <w:rPr>
          <w:rFonts w:hint="eastAsia"/>
        </w:rPr>
        <w:t>португальского</w:t>
      </w:r>
      <w:r>
        <w:t xml:space="preserve"> </w:t>
      </w:r>
      <w:r>
        <w:rPr>
          <w:rFonts w:hint="eastAsia"/>
        </w:rPr>
        <w:t>языка</w:t>
      </w:r>
    </w:p>
    <w:p w14:paraId="25CFC81C" w14:textId="77777777" w:rsidR="00914D56" w:rsidRDefault="00914D56" w:rsidP="00914D56"/>
    <w:p w14:paraId="2F3CB429" w14:textId="77777777" w:rsidR="00914D56" w:rsidRDefault="00914D56" w:rsidP="00914D56">
      <w:r>
        <w:t xml:space="preserve">3.3.2.1.2. </w:t>
      </w:r>
      <w:r>
        <w:rPr>
          <w:rFonts w:hint="eastAsia"/>
        </w:rPr>
        <w:t>Заимствованная</w:t>
      </w:r>
      <w:r>
        <w:t xml:space="preserve"> </w:t>
      </w:r>
      <w:r>
        <w:rPr>
          <w:rFonts w:hint="eastAsia"/>
        </w:rPr>
        <w:t>лексика</w:t>
      </w:r>
      <w:r>
        <w:t xml:space="preserve"> </w:t>
      </w:r>
      <w:r>
        <w:rPr>
          <w:rFonts w:hint="eastAsia"/>
        </w:rPr>
        <w:t>из</w:t>
      </w:r>
      <w:r>
        <w:t xml:space="preserve"> </w:t>
      </w:r>
      <w:r>
        <w:rPr>
          <w:rFonts w:hint="eastAsia"/>
        </w:rPr>
        <w:t>французского</w:t>
      </w:r>
      <w:r>
        <w:t xml:space="preserve"> </w:t>
      </w:r>
      <w:r>
        <w:rPr>
          <w:rFonts w:hint="eastAsia"/>
        </w:rPr>
        <w:t>языка</w:t>
      </w:r>
    </w:p>
    <w:p w14:paraId="46D86881" w14:textId="77777777" w:rsidR="00914D56" w:rsidRDefault="00914D56" w:rsidP="00914D56"/>
    <w:p w14:paraId="772DEE02" w14:textId="77777777" w:rsidR="00914D56" w:rsidRDefault="00914D56" w:rsidP="00914D56">
      <w:r>
        <w:t xml:space="preserve">3.3.2.1.3. </w:t>
      </w:r>
      <w:r>
        <w:rPr>
          <w:rFonts w:hint="eastAsia"/>
        </w:rPr>
        <w:t>Заимствованная</w:t>
      </w:r>
      <w:r>
        <w:t xml:space="preserve"> </w:t>
      </w:r>
      <w:r>
        <w:rPr>
          <w:rFonts w:hint="eastAsia"/>
        </w:rPr>
        <w:t>лексика</w:t>
      </w:r>
      <w:r>
        <w:t xml:space="preserve"> </w:t>
      </w:r>
      <w:r>
        <w:rPr>
          <w:rFonts w:hint="eastAsia"/>
        </w:rPr>
        <w:t>из</w:t>
      </w:r>
      <w:r>
        <w:t xml:space="preserve"> </w:t>
      </w:r>
      <w:r>
        <w:rPr>
          <w:rFonts w:hint="eastAsia"/>
        </w:rPr>
        <w:t>американского</w:t>
      </w:r>
      <w:r>
        <w:t xml:space="preserve"> </w:t>
      </w:r>
      <w:r>
        <w:rPr>
          <w:rFonts w:hint="eastAsia"/>
        </w:rPr>
        <w:t>варианта</w:t>
      </w:r>
      <w:r>
        <w:t xml:space="preserve"> </w:t>
      </w:r>
      <w:r>
        <w:rPr>
          <w:rFonts w:hint="eastAsia"/>
        </w:rPr>
        <w:t>английского</w:t>
      </w:r>
      <w:r>
        <w:t xml:space="preserve"> </w:t>
      </w:r>
      <w:r>
        <w:rPr>
          <w:rFonts w:hint="eastAsia"/>
        </w:rPr>
        <w:t>языка</w:t>
      </w:r>
    </w:p>
    <w:p w14:paraId="3810B811" w14:textId="77777777" w:rsidR="00914D56" w:rsidRDefault="00914D56" w:rsidP="00914D56"/>
    <w:p w14:paraId="74722908" w14:textId="77777777" w:rsidR="00914D56" w:rsidRDefault="00914D56" w:rsidP="00914D56">
      <w:r>
        <w:t xml:space="preserve">3.3.2.1.4. </w:t>
      </w:r>
      <w:r>
        <w:rPr>
          <w:rFonts w:hint="eastAsia"/>
        </w:rPr>
        <w:t>Заимствованная</w:t>
      </w:r>
      <w:r>
        <w:t xml:space="preserve"> </w:t>
      </w:r>
      <w:r>
        <w:rPr>
          <w:rFonts w:hint="eastAsia"/>
        </w:rPr>
        <w:t>лексика</w:t>
      </w:r>
      <w:r>
        <w:t xml:space="preserve"> </w:t>
      </w:r>
      <w:r>
        <w:rPr>
          <w:rFonts w:hint="eastAsia"/>
        </w:rPr>
        <w:t>из</w:t>
      </w:r>
      <w:r>
        <w:t xml:space="preserve"> </w:t>
      </w:r>
      <w:r>
        <w:rPr>
          <w:rFonts w:hint="eastAsia"/>
        </w:rPr>
        <w:t>арабского</w:t>
      </w:r>
      <w:r>
        <w:t xml:space="preserve"> </w:t>
      </w:r>
      <w:r>
        <w:rPr>
          <w:rFonts w:hint="eastAsia"/>
        </w:rPr>
        <w:t>языка</w:t>
      </w:r>
    </w:p>
    <w:p w14:paraId="5A9D1556" w14:textId="77777777" w:rsidR="00914D56" w:rsidRDefault="00914D56" w:rsidP="00914D56"/>
    <w:p w14:paraId="574860C7" w14:textId="77777777" w:rsidR="00914D56" w:rsidRDefault="00914D56" w:rsidP="00914D56">
      <w:r>
        <w:t xml:space="preserve">3.3.3. </w:t>
      </w:r>
      <w:r>
        <w:rPr>
          <w:rFonts w:hint="eastAsia"/>
        </w:rPr>
        <w:t>Локальные</w:t>
      </w:r>
      <w:r>
        <w:t xml:space="preserve"> </w:t>
      </w:r>
      <w:r>
        <w:rPr>
          <w:rFonts w:hint="eastAsia"/>
        </w:rPr>
        <w:t>аффиксальные</w:t>
      </w:r>
      <w:r>
        <w:t xml:space="preserve"> </w:t>
      </w:r>
      <w:r>
        <w:rPr>
          <w:rFonts w:hint="eastAsia"/>
        </w:rPr>
        <w:t>словообразовательные</w:t>
      </w:r>
      <w:r>
        <w:t xml:space="preserve"> </w:t>
      </w:r>
      <w:r>
        <w:rPr>
          <w:rFonts w:hint="eastAsia"/>
        </w:rPr>
        <w:t>средства</w:t>
      </w:r>
    </w:p>
    <w:p w14:paraId="0EB598A6" w14:textId="77777777" w:rsidR="00914D56" w:rsidRDefault="00914D56" w:rsidP="00914D56"/>
    <w:p w14:paraId="67ADD06D" w14:textId="77777777" w:rsidR="00914D56" w:rsidRDefault="00914D56" w:rsidP="00914D56">
      <w:r>
        <w:lastRenderedPageBreak/>
        <w:t xml:space="preserve">3.3.3.1. </w:t>
      </w:r>
      <w:r>
        <w:rPr>
          <w:rFonts w:hint="eastAsia"/>
        </w:rPr>
        <w:t>Суффиксальная</w:t>
      </w:r>
      <w:r>
        <w:t xml:space="preserve"> </w:t>
      </w:r>
      <w:r>
        <w:rPr>
          <w:rFonts w:hint="eastAsia"/>
        </w:rPr>
        <w:t>и</w:t>
      </w:r>
      <w:r>
        <w:t xml:space="preserve"> </w:t>
      </w:r>
      <w:r>
        <w:rPr>
          <w:rFonts w:hint="eastAsia"/>
        </w:rPr>
        <w:t>префиксальная</w:t>
      </w:r>
      <w:r>
        <w:t xml:space="preserve"> </w:t>
      </w:r>
      <w:r>
        <w:rPr>
          <w:rFonts w:hint="eastAsia"/>
        </w:rPr>
        <w:t>деривация</w:t>
      </w:r>
    </w:p>
    <w:p w14:paraId="1221C150" w14:textId="77777777" w:rsidR="00914D56" w:rsidRDefault="00914D56" w:rsidP="00914D56"/>
    <w:p w14:paraId="3401DA21" w14:textId="77777777" w:rsidR="00914D56" w:rsidRDefault="00914D56" w:rsidP="00914D56">
      <w:r>
        <w:t xml:space="preserve">3.3.3.2. </w:t>
      </w:r>
      <w:r>
        <w:rPr>
          <w:rFonts w:hint="eastAsia"/>
        </w:rPr>
        <w:t>Словосложение</w:t>
      </w:r>
    </w:p>
    <w:p w14:paraId="4619E314" w14:textId="77777777" w:rsidR="00914D56" w:rsidRDefault="00914D56" w:rsidP="00914D56"/>
    <w:p w14:paraId="6A294DDB" w14:textId="77777777" w:rsidR="00914D56" w:rsidRDefault="00914D56" w:rsidP="00914D56">
      <w:r>
        <w:t xml:space="preserve">3.3.3.3. </w:t>
      </w:r>
      <w:r>
        <w:rPr>
          <w:rFonts w:hint="eastAsia"/>
        </w:rPr>
        <w:t>Лексические</w:t>
      </w:r>
      <w:r>
        <w:t xml:space="preserve"> </w:t>
      </w:r>
      <w:r>
        <w:rPr>
          <w:rFonts w:hint="eastAsia"/>
        </w:rPr>
        <w:t>редукции</w:t>
      </w:r>
    </w:p>
    <w:p w14:paraId="4D9CB15C" w14:textId="77777777" w:rsidR="00914D56" w:rsidRDefault="00914D56" w:rsidP="00914D56"/>
    <w:p w14:paraId="0F4CF85B" w14:textId="77777777" w:rsidR="00914D56" w:rsidRDefault="00914D56" w:rsidP="00914D56">
      <w:r>
        <w:t xml:space="preserve">3.4. </w:t>
      </w:r>
      <w:r>
        <w:rPr>
          <w:rFonts w:hint="eastAsia"/>
        </w:rPr>
        <w:t>Синтаксическая</w:t>
      </w:r>
      <w:r>
        <w:t xml:space="preserve"> </w:t>
      </w:r>
      <w:r>
        <w:rPr>
          <w:rFonts w:hint="eastAsia"/>
        </w:rPr>
        <w:t>креолизация</w:t>
      </w:r>
      <w:r>
        <w:t xml:space="preserve"> </w:t>
      </w:r>
      <w:r>
        <w:rPr>
          <w:rFonts w:hint="eastAsia"/>
        </w:rPr>
        <w:t>английского</w:t>
      </w:r>
      <w:r>
        <w:t xml:space="preserve"> </w:t>
      </w:r>
      <w:r>
        <w:rPr>
          <w:rFonts w:hint="eastAsia"/>
        </w:rPr>
        <w:t>языка</w:t>
      </w:r>
      <w:r>
        <w:t xml:space="preserve"> </w:t>
      </w:r>
      <w:r>
        <w:rPr>
          <w:rFonts w:hint="eastAsia"/>
        </w:rPr>
        <w:t>Нигерии</w:t>
      </w:r>
    </w:p>
    <w:p w14:paraId="16E07E0C" w14:textId="77777777" w:rsidR="00914D56" w:rsidRDefault="00914D56" w:rsidP="00914D56"/>
    <w:p w14:paraId="3D5054AC" w14:textId="77777777" w:rsidR="00914D56" w:rsidRDefault="00914D56" w:rsidP="00914D56">
      <w:r>
        <w:rPr>
          <w:rFonts w:hint="eastAsia"/>
        </w:rPr>
        <w:t>Выводы</w:t>
      </w:r>
      <w:r>
        <w:t xml:space="preserve"> </w:t>
      </w:r>
      <w:r>
        <w:rPr>
          <w:rFonts w:hint="eastAsia"/>
        </w:rPr>
        <w:t>по</w:t>
      </w:r>
      <w:r>
        <w:t xml:space="preserve"> </w:t>
      </w:r>
      <w:r>
        <w:rPr>
          <w:rFonts w:hint="eastAsia"/>
        </w:rPr>
        <w:t>главе</w:t>
      </w:r>
      <w:r>
        <w:t xml:space="preserve"> III</w:t>
      </w:r>
    </w:p>
    <w:p w14:paraId="4DCD1ACF" w14:textId="77777777" w:rsidR="00914D56" w:rsidRDefault="00914D56" w:rsidP="00914D56"/>
    <w:p w14:paraId="508A463F" w14:textId="77777777" w:rsidR="00914D56" w:rsidRDefault="00914D56" w:rsidP="00914D56">
      <w:r>
        <w:rPr>
          <w:rFonts w:hint="eastAsia"/>
        </w:rPr>
        <w:t>ГЛАВА</w:t>
      </w:r>
      <w:r>
        <w:t xml:space="preserve"> IV. </w:t>
      </w:r>
      <w:r>
        <w:rPr>
          <w:rFonts w:hint="eastAsia"/>
        </w:rPr>
        <w:t>ЛИНГВОКУЛЬТУРЕМЫ</w:t>
      </w:r>
      <w:r>
        <w:t xml:space="preserve"> </w:t>
      </w:r>
      <w:r>
        <w:rPr>
          <w:rFonts w:hint="eastAsia"/>
        </w:rPr>
        <w:t>НВАЯ</w:t>
      </w:r>
    </w:p>
    <w:p w14:paraId="63B5D0ED" w14:textId="77777777" w:rsidR="00914D56" w:rsidRDefault="00914D56" w:rsidP="00914D56"/>
    <w:p w14:paraId="511CFF78" w14:textId="77777777" w:rsidR="00914D56" w:rsidRDefault="00914D56" w:rsidP="00914D56">
      <w:r>
        <w:t xml:space="preserve">4.1. </w:t>
      </w:r>
      <w:r>
        <w:rPr>
          <w:rFonts w:hint="eastAsia"/>
        </w:rPr>
        <w:t>Классификация</w:t>
      </w:r>
      <w:r>
        <w:t xml:space="preserve"> </w:t>
      </w:r>
      <w:r>
        <w:rPr>
          <w:rFonts w:hint="eastAsia"/>
        </w:rPr>
        <w:t>заимствований</w:t>
      </w:r>
      <w:r>
        <w:t xml:space="preserve"> </w:t>
      </w:r>
      <w:r>
        <w:rPr>
          <w:rFonts w:hint="eastAsia"/>
        </w:rPr>
        <w:t>из</w:t>
      </w:r>
      <w:r>
        <w:t xml:space="preserve"> </w:t>
      </w:r>
      <w:r>
        <w:rPr>
          <w:rFonts w:hint="eastAsia"/>
        </w:rPr>
        <w:t>местных</w:t>
      </w:r>
      <w:r>
        <w:t xml:space="preserve"> </w:t>
      </w:r>
      <w:r>
        <w:rPr>
          <w:rFonts w:hint="eastAsia"/>
        </w:rPr>
        <w:t>языков</w:t>
      </w:r>
    </w:p>
    <w:p w14:paraId="60818398" w14:textId="77777777" w:rsidR="00914D56" w:rsidRDefault="00914D56" w:rsidP="00914D56"/>
    <w:p w14:paraId="63A258BA" w14:textId="77777777" w:rsidR="00914D56" w:rsidRDefault="00914D56" w:rsidP="00914D56">
      <w:r>
        <w:t xml:space="preserve">4.1.1. </w:t>
      </w:r>
      <w:r>
        <w:rPr>
          <w:rFonts w:hint="eastAsia"/>
        </w:rPr>
        <w:t>Заимствования</w:t>
      </w:r>
      <w:r>
        <w:t xml:space="preserve"> </w:t>
      </w:r>
      <w:r>
        <w:rPr>
          <w:rFonts w:hint="eastAsia"/>
        </w:rPr>
        <w:t>из</w:t>
      </w:r>
      <w:r>
        <w:t xml:space="preserve"> </w:t>
      </w:r>
      <w:r>
        <w:rPr>
          <w:rFonts w:hint="eastAsia"/>
        </w:rPr>
        <w:t>языка</w:t>
      </w:r>
      <w:r>
        <w:t xml:space="preserve"> </w:t>
      </w:r>
      <w:r>
        <w:rPr>
          <w:rFonts w:hint="eastAsia"/>
        </w:rPr>
        <w:t>хауса</w:t>
      </w:r>
    </w:p>
    <w:p w14:paraId="6632B0BC" w14:textId="77777777" w:rsidR="00914D56" w:rsidRDefault="00914D56" w:rsidP="00914D56"/>
    <w:p w14:paraId="41B2FBFB" w14:textId="77777777" w:rsidR="00914D56" w:rsidRDefault="00914D56" w:rsidP="00914D56">
      <w:r>
        <w:t xml:space="preserve">4.1.2. </w:t>
      </w:r>
      <w:r>
        <w:rPr>
          <w:rFonts w:hint="eastAsia"/>
        </w:rPr>
        <w:t>Заимствования</w:t>
      </w:r>
      <w:r>
        <w:t xml:space="preserve"> </w:t>
      </w:r>
      <w:r>
        <w:rPr>
          <w:rFonts w:hint="eastAsia"/>
        </w:rPr>
        <w:t>из</w:t>
      </w:r>
      <w:r>
        <w:t xml:space="preserve"> </w:t>
      </w:r>
      <w:r>
        <w:rPr>
          <w:rFonts w:hint="eastAsia"/>
        </w:rPr>
        <w:t>языка</w:t>
      </w:r>
      <w:r>
        <w:t xml:space="preserve"> </w:t>
      </w:r>
      <w:r>
        <w:rPr>
          <w:rFonts w:hint="eastAsia"/>
        </w:rPr>
        <w:t>йоруба</w:t>
      </w:r>
    </w:p>
    <w:p w14:paraId="0A79A44E" w14:textId="77777777" w:rsidR="00914D56" w:rsidRDefault="00914D56" w:rsidP="00914D56"/>
    <w:p w14:paraId="77A0E8D3" w14:textId="77777777" w:rsidR="00914D56" w:rsidRDefault="00914D56" w:rsidP="00914D56">
      <w:r>
        <w:t xml:space="preserve">4.1.3. </w:t>
      </w:r>
      <w:r>
        <w:rPr>
          <w:rFonts w:hint="eastAsia"/>
        </w:rPr>
        <w:t>Заимствования</w:t>
      </w:r>
      <w:r>
        <w:t xml:space="preserve"> </w:t>
      </w:r>
      <w:r>
        <w:rPr>
          <w:rFonts w:hint="eastAsia"/>
        </w:rPr>
        <w:t>из</w:t>
      </w:r>
      <w:r>
        <w:t xml:space="preserve"> </w:t>
      </w:r>
      <w:r>
        <w:rPr>
          <w:rFonts w:hint="eastAsia"/>
        </w:rPr>
        <w:t>языка</w:t>
      </w:r>
      <w:r>
        <w:t xml:space="preserve"> </w:t>
      </w:r>
      <w:r>
        <w:rPr>
          <w:rFonts w:hint="eastAsia"/>
        </w:rPr>
        <w:t>игбо</w:t>
      </w:r>
    </w:p>
    <w:p w14:paraId="7310D219" w14:textId="77777777" w:rsidR="00914D56" w:rsidRDefault="00914D56" w:rsidP="00914D56"/>
    <w:p w14:paraId="6758F534" w14:textId="77777777" w:rsidR="00914D56" w:rsidRDefault="00914D56" w:rsidP="00914D56">
      <w:r>
        <w:t xml:space="preserve">4.2. </w:t>
      </w:r>
      <w:r>
        <w:rPr>
          <w:rFonts w:hint="eastAsia"/>
        </w:rPr>
        <w:t>Лингвокультуремы</w:t>
      </w:r>
      <w:r>
        <w:t xml:space="preserve"> </w:t>
      </w:r>
      <w:r>
        <w:rPr>
          <w:rFonts w:hint="eastAsia"/>
        </w:rPr>
        <w:t>в</w:t>
      </w:r>
      <w:r>
        <w:t xml:space="preserve"> </w:t>
      </w:r>
      <w:r>
        <w:rPr>
          <w:rFonts w:hint="eastAsia"/>
        </w:rPr>
        <w:t>составе</w:t>
      </w:r>
      <w:r>
        <w:t xml:space="preserve"> </w:t>
      </w:r>
      <w:r>
        <w:rPr>
          <w:rFonts w:hint="eastAsia"/>
        </w:rPr>
        <w:t>фразеологизмов</w:t>
      </w:r>
      <w:r>
        <w:t xml:space="preserve"> </w:t>
      </w:r>
      <w:r>
        <w:rPr>
          <w:rFonts w:hint="eastAsia"/>
        </w:rPr>
        <w:t>НВАЯ</w:t>
      </w:r>
    </w:p>
    <w:p w14:paraId="5AC3A9ED" w14:textId="77777777" w:rsidR="00914D56" w:rsidRDefault="00914D56" w:rsidP="00914D56"/>
    <w:p w14:paraId="1F5AC15E" w14:textId="77777777" w:rsidR="00914D56" w:rsidRDefault="00914D56" w:rsidP="00914D56">
      <w:r>
        <w:rPr>
          <w:rFonts w:hint="eastAsia"/>
        </w:rPr>
        <w:t>Выводы</w:t>
      </w:r>
      <w:r>
        <w:t xml:space="preserve"> </w:t>
      </w:r>
      <w:r>
        <w:rPr>
          <w:rFonts w:hint="eastAsia"/>
        </w:rPr>
        <w:t>по</w:t>
      </w:r>
      <w:r>
        <w:t xml:space="preserve"> </w:t>
      </w:r>
      <w:r>
        <w:rPr>
          <w:rFonts w:hint="eastAsia"/>
        </w:rPr>
        <w:t>главе</w:t>
      </w:r>
      <w:r>
        <w:t xml:space="preserve"> IV</w:t>
      </w:r>
    </w:p>
    <w:p w14:paraId="77B8E592" w14:textId="77777777" w:rsidR="00914D56" w:rsidRDefault="00914D56" w:rsidP="00914D56"/>
    <w:p w14:paraId="0B4C1B9C" w14:textId="77777777" w:rsidR="00914D56" w:rsidRDefault="00914D56" w:rsidP="00914D56">
      <w:r>
        <w:rPr>
          <w:rFonts w:hint="eastAsia"/>
        </w:rPr>
        <w:t>Заключение</w:t>
      </w:r>
    </w:p>
    <w:p w14:paraId="01CBF609" w14:textId="77777777" w:rsidR="00914D56" w:rsidRDefault="00914D56" w:rsidP="00914D56"/>
    <w:p w14:paraId="08AA59E4" w14:textId="77777777" w:rsidR="00914D56" w:rsidRDefault="00914D56" w:rsidP="00914D56">
      <w:r>
        <w:rPr>
          <w:rFonts w:hint="eastAsia"/>
        </w:rPr>
        <w:t>Список</w:t>
      </w:r>
      <w:r>
        <w:t xml:space="preserve"> </w:t>
      </w:r>
      <w:r>
        <w:rPr>
          <w:rFonts w:hint="eastAsia"/>
        </w:rPr>
        <w:t>использованной</w:t>
      </w:r>
      <w:r>
        <w:t xml:space="preserve"> </w:t>
      </w:r>
      <w:r>
        <w:rPr>
          <w:rFonts w:hint="eastAsia"/>
        </w:rPr>
        <w:t>литературы</w:t>
      </w:r>
    </w:p>
    <w:p w14:paraId="0A47302A" w14:textId="77777777" w:rsidR="00914D56" w:rsidRDefault="00914D56" w:rsidP="00914D56"/>
    <w:p w14:paraId="680F656E" w14:textId="77777777" w:rsidR="00914D56" w:rsidRDefault="00914D56" w:rsidP="00914D56">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31B32806" w14:textId="77777777" w:rsidR="00914D56" w:rsidRDefault="00914D56" w:rsidP="00914D56"/>
    <w:p w14:paraId="316DDB42" w14:textId="411332D0" w:rsidR="00914D56" w:rsidRPr="00914D56" w:rsidRDefault="00914D56" w:rsidP="00914D56">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914D56" w:rsidRPr="00914D56" w:rsidSect="00AD6A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4DD2" w14:textId="77777777" w:rsidR="00AD6A07" w:rsidRDefault="00AD6A07">
      <w:pPr>
        <w:spacing w:after="0" w:line="240" w:lineRule="auto"/>
      </w:pPr>
      <w:r>
        <w:separator/>
      </w:r>
    </w:p>
  </w:endnote>
  <w:endnote w:type="continuationSeparator" w:id="0">
    <w:p w14:paraId="73B38750" w14:textId="77777777" w:rsidR="00AD6A07" w:rsidRDefault="00AD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738B" w14:textId="77777777" w:rsidR="00AD6A07" w:rsidRDefault="00AD6A07"/>
    <w:p w14:paraId="39E763A7" w14:textId="77777777" w:rsidR="00AD6A07" w:rsidRDefault="00AD6A07"/>
    <w:p w14:paraId="7CE6D46E" w14:textId="77777777" w:rsidR="00AD6A07" w:rsidRDefault="00AD6A07"/>
    <w:p w14:paraId="3E708D34" w14:textId="77777777" w:rsidR="00AD6A07" w:rsidRDefault="00AD6A07"/>
    <w:p w14:paraId="7EE5C680" w14:textId="77777777" w:rsidR="00AD6A07" w:rsidRDefault="00AD6A07"/>
    <w:p w14:paraId="4FFD08B2" w14:textId="77777777" w:rsidR="00AD6A07" w:rsidRDefault="00AD6A07"/>
    <w:p w14:paraId="39437998" w14:textId="77777777" w:rsidR="00AD6A07" w:rsidRDefault="00AD6A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EAA295" wp14:editId="406BE8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667DE" w14:textId="77777777" w:rsidR="00AD6A07" w:rsidRDefault="00AD6A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AA2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F667DE" w14:textId="77777777" w:rsidR="00AD6A07" w:rsidRDefault="00AD6A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9C8964" w14:textId="77777777" w:rsidR="00AD6A07" w:rsidRDefault="00AD6A07"/>
    <w:p w14:paraId="4C4FC4FA" w14:textId="77777777" w:rsidR="00AD6A07" w:rsidRDefault="00AD6A07"/>
    <w:p w14:paraId="2B448A35" w14:textId="77777777" w:rsidR="00AD6A07" w:rsidRDefault="00AD6A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B4DDBC" wp14:editId="63AB1B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258A" w14:textId="77777777" w:rsidR="00AD6A07" w:rsidRDefault="00AD6A07"/>
                          <w:p w14:paraId="09C5E86B" w14:textId="77777777" w:rsidR="00AD6A07" w:rsidRDefault="00AD6A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4DD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D258A" w14:textId="77777777" w:rsidR="00AD6A07" w:rsidRDefault="00AD6A07"/>
                    <w:p w14:paraId="09C5E86B" w14:textId="77777777" w:rsidR="00AD6A07" w:rsidRDefault="00AD6A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6CF7E" w14:textId="77777777" w:rsidR="00AD6A07" w:rsidRDefault="00AD6A07"/>
    <w:p w14:paraId="0C03167A" w14:textId="77777777" w:rsidR="00AD6A07" w:rsidRDefault="00AD6A07">
      <w:pPr>
        <w:rPr>
          <w:sz w:val="2"/>
          <w:szCs w:val="2"/>
        </w:rPr>
      </w:pPr>
    </w:p>
    <w:p w14:paraId="6D8209FA" w14:textId="77777777" w:rsidR="00AD6A07" w:rsidRDefault="00AD6A07"/>
    <w:p w14:paraId="30C5BCD9" w14:textId="77777777" w:rsidR="00AD6A07" w:rsidRDefault="00AD6A07">
      <w:pPr>
        <w:spacing w:after="0" w:line="240" w:lineRule="auto"/>
      </w:pPr>
    </w:p>
  </w:footnote>
  <w:footnote w:type="continuationSeparator" w:id="0">
    <w:p w14:paraId="69B60C57" w14:textId="77777777" w:rsidR="00AD6A07" w:rsidRDefault="00AD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07"/>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44186</TotalTime>
  <Pages>5</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cp:revision>
  <cp:lastPrinted>2009-02-06T05:36:00Z</cp:lastPrinted>
  <dcterms:created xsi:type="dcterms:W3CDTF">2024-01-07T13:43:00Z</dcterms:created>
  <dcterms:modified xsi:type="dcterms:W3CDTF">2024-03-16T14:23:00Z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