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E2845" w14:textId="3A6E526D" w:rsidR="00C91127" w:rsidRDefault="00C85413" w:rsidP="00C85413">
      <w:pPr>
        <w:rPr>
          <w:rFonts w:ascii="Times New Roman" w:eastAsia="Arial Unicode MS" w:hAnsi="Times New Roman" w:cs="Times New Roman"/>
          <w:b/>
          <w:bCs/>
          <w:color w:val="000000"/>
          <w:kern w:val="0"/>
          <w:sz w:val="28"/>
          <w:szCs w:val="28"/>
          <w:lang w:eastAsia="ru-RU" w:bidi="uk-UA"/>
        </w:rPr>
      </w:pPr>
      <w:r w:rsidRPr="00C85413">
        <w:rPr>
          <w:rFonts w:ascii="Times New Roman" w:eastAsia="Arial Unicode MS" w:hAnsi="Times New Roman" w:cs="Times New Roman" w:hint="eastAsia"/>
          <w:b/>
          <w:bCs/>
          <w:color w:val="000000"/>
          <w:kern w:val="0"/>
          <w:sz w:val="28"/>
          <w:szCs w:val="28"/>
          <w:lang w:eastAsia="ru-RU" w:bidi="uk-UA"/>
        </w:rPr>
        <w:t>Богданов</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Иван</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Андреевич</w:t>
      </w:r>
      <w:r>
        <w:rPr>
          <w:rFonts w:ascii="Times New Roman" w:eastAsia="Arial Unicode MS" w:hAnsi="Times New Roman" w:cs="Times New Roman" w:hint="eastAsia"/>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Повышение</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энергоэффективности</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автономных</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электротехнических</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комплексов</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нефтегазовых</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предприятий</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с</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использованием</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вторичных</w:t>
      </w:r>
      <w:r w:rsidRPr="00C85413">
        <w:rPr>
          <w:rFonts w:ascii="Times New Roman" w:eastAsia="Arial Unicode MS" w:hAnsi="Times New Roman" w:cs="Times New Roman"/>
          <w:b/>
          <w:bCs/>
          <w:color w:val="000000"/>
          <w:kern w:val="0"/>
          <w:sz w:val="28"/>
          <w:szCs w:val="28"/>
          <w:lang w:eastAsia="ru-RU" w:bidi="uk-UA"/>
        </w:rPr>
        <w:t xml:space="preserve"> </w:t>
      </w:r>
      <w:r w:rsidRPr="00C85413">
        <w:rPr>
          <w:rFonts w:ascii="Times New Roman" w:eastAsia="Arial Unicode MS" w:hAnsi="Times New Roman" w:cs="Times New Roman" w:hint="eastAsia"/>
          <w:b/>
          <w:bCs/>
          <w:color w:val="000000"/>
          <w:kern w:val="0"/>
          <w:sz w:val="28"/>
          <w:szCs w:val="28"/>
          <w:lang w:eastAsia="ru-RU" w:bidi="uk-UA"/>
        </w:rPr>
        <w:t>энергоресурсов</w:t>
      </w:r>
    </w:p>
    <w:p w14:paraId="100AB973" w14:textId="77777777" w:rsidR="00C85413" w:rsidRDefault="00C85413" w:rsidP="00C85413">
      <w:r>
        <w:rPr>
          <w:rFonts w:hint="eastAsia"/>
        </w:rPr>
        <w:t>ОГЛАВЛЕНИЕ</w:t>
      </w:r>
      <w:r>
        <w:t xml:space="preserve"> </w:t>
      </w:r>
      <w:r>
        <w:rPr>
          <w:rFonts w:hint="eastAsia"/>
        </w:rPr>
        <w:t>ДИССЕРТАЦИИ</w:t>
      </w:r>
    </w:p>
    <w:p w14:paraId="06792D19" w14:textId="77777777" w:rsidR="00C85413" w:rsidRDefault="00C85413" w:rsidP="00C85413">
      <w:r>
        <w:rPr>
          <w:rFonts w:hint="eastAsia"/>
        </w:rPr>
        <w:t>кандидат</w:t>
      </w:r>
      <w:r>
        <w:t xml:space="preserve"> </w:t>
      </w:r>
      <w:r>
        <w:rPr>
          <w:rFonts w:hint="eastAsia"/>
        </w:rPr>
        <w:t>наук</w:t>
      </w:r>
      <w:r>
        <w:t xml:space="preserve"> </w:t>
      </w:r>
      <w:r>
        <w:rPr>
          <w:rFonts w:hint="eastAsia"/>
        </w:rPr>
        <w:t>Богданов</w:t>
      </w:r>
      <w:r>
        <w:t xml:space="preserve"> </w:t>
      </w:r>
      <w:r>
        <w:rPr>
          <w:rFonts w:hint="eastAsia"/>
        </w:rPr>
        <w:t>Иван</w:t>
      </w:r>
      <w:r>
        <w:t xml:space="preserve"> </w:t>
      </w:r>
      <w:r>
        <w:rPr>
          <w:rFonts w:hint="eastAsia"/>
        </w:rPr>
        <w:t>Андреевич</w:t>
      </w:r>
    </w:p>
    <w:p w14:paraId="71C3D406" w14:textId="77777777" w:rsidR="00C85413" w:rsidRDefault="00C85413" w:rsidP="00C85413">
      <w:r>
        <w:rPr>
          <w:rFonts w:hint="eastAsia"/>
        </w:rPr>
        <w:t>ВВЕДЕНИЕ</w:t>
      </w:r>
    </w:p>
    <w:p w14:paraId="00A9D003" w14:textId="77777777" w:rsidR="00C85413" w:rsidRDefault="00C85413" w:rsidP="00C85413"/>
    <w:p w14:paraId="0D9DB0E0" w14:textId="77777777" w:rsidR="00C85413" w:rsidRDefault="00C85413" w:rsidP="00C85413">
      <w:r>
        <w:rPr>
          <w:rFonts w:hint="eastAsia"/>
        </w:rPr>
        <w:t>ГЛАВА</w:t>
      </w:r>
      <w:r>
        <w:t xml:space="preserve"> 1 </w:t>
      </w:r>
      <w:r>
        <w:rPr>
          <w:rFonts w:hint="eastAsia"/>
        </w:rPr>
        <w:t>СОВРЕМЕННЫЕ</w:t>
      </w:r>
      <w:r>
        <w:t xml:space="preserve"> </w:t>
      </w:r>
      <w:r>
        <w:rPr>
          <w:rFonts w:hint="eastAsia"/>
        </w:rPr>
        <w:t>ПРОБЛЕМЫ</w:t>
      </w:r>
      <w:r>
        <w:t xml:space="preserve"> </w:t>
      </w:r>
      <w:r>
        <w:rPr>
          <w:rFonts w:hint="eastAsia"/>
        </w:rPr>
        <w:t>АВТОНОМНОГО</w:t>
      </w:r>
      <w:r>
        <w:t xml:space="preserve"> </w:t>
      </w:r>
      <w:r>
        <w:rPr>
          <w:rFonts w:hint="eastAsia"/>
        </w:rPr>
        <w:t>ЭЛЕКТРОСНАБЖЕНИЯ</w:t>
      </w:r>
      <w:r>
        <w:t xml:space="preserve"> </w:t>
      </w:r>
      <w:r>
        <w:rPr>
          <w:rFonts w:hint="eastAsia"/>
        </w:rPr>
        <w:t>ОБЪЕКТОВ</w:t>
      </w:r>
      <w:r>
        <w:t xml:space="preserve"> </w:t>
      </w:r>
      <w:r>
        <w:rPr>
          <w:rFonts w:hint="eastAsia"/>
        </w:rPr>
        <w:t>НГП</w:t>
      </w:r>
      <w:r>
        <w:t xml:space="preserve"> </w:t>
      </w:r>
      <w:r>
        <w:rPr>
          <w:rFonts w:hint="eastAsia"/>
        </w:rPr>
        <w:t>С</w:t>
      </w:r>
      <w:r>
        <w:t xml:space="preserve"> </w:t>
      </w:r>
      <w:r>
        <w:rPr>
          <w:rFonts w:hint="eastAsia"/>
        </w:rPr>
        <w:t>ИСПОЛЬЗОВАНИЕМ</w:t>
      </w:r>
      <w:r>
        <w:t xml:space="preserve"> </w:t>
      </w:r>
      <w:r>
        <w:rPr>
          <w:rFonts w:hint="eastAsia"/>
        </w:rPr>
        <w:t>ВТОРИЧНЫХ</w:t>
      </w:r>
      <w:r>
        <w:t xml:space="preserve"> </w:t>
      </w:r>
      <w:r>
        <w:rPr>
          <w:rFonts w:hint="eastAsia"/>
        </w:rPr>
        <w:t>ЭНЕРГОРЕСУРСОВ</w:t>
      </w:r>
    </w:p>
    <w:p w14:paraId="7597342D" w14:textId="77777777" w:rsidR="00C85413" w:rsidRDefault="00C85413" w:rsidP="00C85413"/>
    <w:p w14:paraId="44B98D88" w14:textId="77777777" w:rsidR="00C85413" w:rsidRDefault="00C85413" w:rsidP="00C85413">
      <w:r>
        <w:t xml:space="preserve">1.1 </w:t>
      </w:r>
      <w:r>
        <w:rPr>
          <w:rFonts w:hint="eastAsia"/>
        </w:rPr>
        <w:t>Характеристика</w:t>
      </w:r>
      <w:r>
        <w:t xml:space="preserve"> </w:t>
      </w:r>
      <w:r>
        <w:rPr>
          <w:rFonts w:hint="eastAsia"/>
        </w:rPr>
        <w:t>объектов</w:t>
      </w:r>
      <w:r>
        <w:t xml:space="preserve"> </w:t>
      </w:r>
      <w:r>
        <w:rPr>
          <w:rFonts w:hint="eastAsia"/>
        </w:rPr>
        <w:t>автономного</w:t>
      </w:r>
      <w:r>
        <w:t xml:space="preserve"> </w:t>
      </w:r>
      <w:r>
        <w:rPr>
          <w:rFonts w:hint="eastAsia"/>
        </w:rPr>
        <w:t>электроснабжения</w:t>
      </w:r>
      <w:r>
        <w:t xml:space="preserve"> </w:t>
      </w:r>
      <w:r>
        <w:rPr>
          <w:rFonts w:hint="eastAsia"/>
        </w:rPr>
        <w:t>нефтегазовых</w:t>
      </w:r>
      <w:r>
        <w:t xml:space="preserve"> </w:t>
      </w:r>
      <w:r>
        <w:rPr>
          <w:rFonts w:hint="eastAsia"/>
        </w:rPr>
        <w:t>предприятий</w:t>
      </w:r>
    </w:p>
    <w:p w14:paraId="1D778149" w14:textId="77777777" w:rsidR="00C85413" w:rsidRDefault="00C85413" w:rsidP="00C85413"/>
    <w:p w14:paraId="0CA7900F" w14:textId="77777777" w:rsidR="00C85413" w:rsidRDefault="00C85413" w:rsidP="00C85413">
      <w:r>
        <w:t xml:space="preserve">1.2 </w:t>
      </w:r>
      <w:r>
        <w:rPr>
          <w:rFonts w:hint="eastAsia"/>
        </w:rPr>
        <w:t>Источники</w:t>
      </w:r>
      <w:r>
        <w:t xml:space="preserve"> </w:t>
      </w:r>
      <w:r>
        <w:rPr>
          <w:rFonts w:hint="eastAsia"/>
        </w:rPr>
        <w:t>электроснабжения</w:t>
      </w:r>
      <w:r>
        <w:t xml:space="preserve"> </w:t>
      </w:r>
      <w:r>
        <w:rPr>
          <w:rFonts w:hint="eastAsia"/>
        </w:rPr>
        <w:t>объектов</w:t>
      </w:r>
      <w:r>
        <w:t xml:space="preserve"> </w:t>
      </w:r>
      <w:r>
        <w:rPr>
          <w:rFonts w:hint="eastAsia"/>
        </w:rPr>
        <w:t>НГП</w:t>
      </w:r>
      <w:r>
        <w:t xml:space="preserve"> </w:t>
      </w:r>
      <w:r>
        <w:rPr>
          <w:rFonts w:hint="eastAsia"/>
        </w:rPr>
        <w:t>с</w:t>
      </w:r>
      <w:r>
        <w:t xml:space="preserve"> </w:t>
      </w:r>
      <w:r>
        <w:rPr>
          <w:rFonts w:hint="eastAsia"/>
        </w:rPr>
        <w:t>когенерационным</w:t>
      </w:r>
      <w:r>
        <w:t xml:space="preserve"> </w:t>
      </w:r>
      <w:r>
        <w:rPr>
          <w:rFonts w:hint="eastAsia"/>
        </w:rPr>
        <w:t>режимом</w:t>
      </w:r>
    </w:p>
    <w:p w14:paraId="134E4E51" w14:textId="77777777" w:rsidR="00C85413" w:rsidRDefault="00C85413" w:rsidP="00C85413"/>
    <w:p w14:paraId="3E1F3C1D" w14:textId="77777777" w:rsidR="00C85413" w:rsidRDefault="00C85413" w:rsidP="00C85413">
      <w:r>
        <w:t xml:space="preserve">1.2.2 </w:t>
      </w:r>
      <w:r>
        <w:rPr>
          <w:rFonts w:hint="eastAsia"/>
        </w:rPr>
        <w:t>Согласование</w:t>
      </w:r>
      <w:r>
        <w:t xml:space="preserve"> </w:t>
      </w:r>
      <w:r>
        <w:rPr>
          <w:rFonts w:hint="eastAsia"/>
        </w:rPr>
        <w:t>работы</w:t>
      </w:r>
      <w:r>
        <w:t xml:space="preserve"> </w:t>
      </w:r>
      <w:r>
        <w:rPr>
          <w:rFonts w:hint="eastAsia"/>
        </w:rPr>
        <w:t>основного</w:t>
      </w:r>
      <w:r>
        <w:t xml:space="preserve"> </w:t>
      </w:r>
      <w:r>
        <w:rPr>
          <w:rFonts w:hint="eastAsia"/>
        </w:rPr>
        <w:t>и</w:t>
      </w:r>
      <w:r>
        <w:t xml:space="preserve"> </w:t>
      </w:r>
      <w:r>
        <w:rPr>
          <w:rFonts w:hint="eastAsia"/>
        </w:rPr>
        <w:t>вспомогательного</w:t>
      </w:r>
      <w:r>
        <w:t xml:space="preserve"> </w:t>
      </w:r>
      <w:r>
        <w:rPr>
          <w:rFonts w:hint="eastAsia"/>
        </w:rPr>
        <w:t>генераторов</w:t>
      </w:r>
      <w:r>
        <w:t xml:space="preserve"> </w:t>
      </w:r>
      <w:r>
        <w:rPr>
          <w:rFonts w:hint="eastAsia"/>
        </w:rPr>
        <w:t>на</w:t>
      </w:r>
      <w:r>
        <w:t xml:space="preserve"> </w:t>
      </w:r>
      <w:r>
        <w:rPr>
          <w:rFonts w:hint="eastAsia"/>
        </w:rPr>
        <w:t>общую</w:t>
      </w:r>
      <w:r>
        <w:t xml:space="preserve"> </w:t>
      </w:r>
      <w:r>
        <w:rPr>
          <w:rFonts w:hint="eastAsia"/>
        </w:rPr>
        <w:t>шину</w:t>
      </w:r>
    </w:p>
    <w:p w14:paraId="4F51F156" w14:textId="77777777" w:rsidR="00C85413" w:rsidRDefault="00C85413" w:rsidP="00C85413"/>
    <w:p w14:paraId="15A4510D" w14:textId="77777777" w:rsidR="00C85413" w:rsidRDefault="00C85413" w:rsidP="00C85413">
      <w:r>
        <w:t xml:space="preserve">1.3 </w:t>
      </w:r>
      <w:r>
        <w:rPr>
          <w:rFonts w:hint="eastAsia"/>
        </w:rPr>
        <w:t>Требования</w:t>
      </w:r>
      <w:r>
        <w:t xml:space="preserve"> </w:t>
      </w:r>
      <w:r>
        <w:rPr>
          <w:rFonts w:hint="eastAsia"/>
        </w:rPr>
        <w:t>и</w:t>
      </w:r>
      <w:r>
        <w:t xml:space="preserve"> </w:t>
      </w:r>
      <w:r>
        <w:rPr>
          <w:rFonts w:hint="eastAsia"/>
        </w:rPr>
        <w:t>возможности</w:t>
      </w:r>
      <w:r>
        <w:t xml:space="preserve"> </w:t>
      </w:r>
      <w:r>
        <w:rPr>
          <w:rFonts w:hint="eastAsia"/>
        </w:rPr>
        <w:t>обеспечения</w:t>
      </w:r>
      <w:r>
        <w:t xml:space="preserve"> </w:t>
      </w:r>
      <w:r>
        <w:rPr>
          <w:rFonts w:hint="eastAsia"/>
        </w:rPr>
        <w:t>надежности</w:t>
      </w:r>
      <w:r>
        <w:t xml:space="preserve"> </w:t>
      </w:r>
      <w:r>
        <w:rPr>
          <w:rFonts w:hint="eastAsia"/>
        </w:rPr>
        <w:t>и</w:t>
      </w:r>
      <w:r>
        <w:t xml:space="preserve"> </w:t>
      </w:r>
      <w:r>
        <w:rPr>
          <w:rFonts w:hint="eastAsia"/>
        </w:rPr>
        <w:t>бесперебойного</w:t>
      </w:r>
      <w:r>
        <w:t xml:space="preserve"> </w:t>
      </w:r>
      <w:r>
        <w:rPr>
          <w:rFonts w:hint="eastAsia"/>
        </w:rPr>
        <w:t>электроснабжения</w:t>
      </w:r>
      <w:r>
        <w:t xml:space="preserve"> </w:t>
      </w:r>
      <w:r>
        <w:rPr>
          <w:rFonts w:hint="eastAsia"/>
        </w:rPr>
        <w:t>электроустановок</w:t>
      </w:r>
      <w:r>
        <w:t xml:space="preserve"> </w:t>
      </w:r>
      <w:r>
        <w:rPr>
          <w:rFonts w:hint="eastAsia"/>
        </w:rPr>
        <w:t>НГП</w:t>
      </w:r>
    </w:p>
    <w:p w14:paraId="5BC62D46" w14:textId="77777777" w:rsidR="00C85413" w:rsidRDefault="00C85413" w:rsidP="00C85413"/>
    <w:p w14:paraId="5CC3B031" w14:textId="77777777" w:rsidR="00C85413" w:rsidRDefault="00C85413" w:rsidP="00C85413">
      <w:r>
        <w:t xml:space="preserve">1.4 </w:t>
      </w:r>
      <w:r>
        <w:rPr>
          <w:rFonts w:hint="eastAsia"/>
        </w:rPr>
        <w:t>Выводы</w:t>
      </w:r>
      <w:r>
        <w:t xml:space="preserve"> </w:t>
      </w:r>
      <w:r>
        <w:rPr>
          <w:rFonts w:hint="eastAsia"/>
        </w:rPr>
        <w:t>к</w:t>
      </w:r>
      <w:r>
        <w:t xml:space="preserve"> </w:t>
      </w:r>
      <w:r>
        <w:rPr>
          <w:rFonts w:hint="eastAsia"/>
        </w:rPr>
        <w:t>главе</w:t>
      </w:r>
    </w:p>
    <w:p w14:paraId="5A4B38DE" w14:textId="77777777" w:rsidR="00C85413" w:rsidRDefault="00C85413" w:rsidP="00C85413"/>
    <w:p w14:paraId="12D17A29" w14:textId="77777777" w:rsidR="00C85413" w:rsidRDefault="00C85413" w:rsidP="00C85413">
      <w:r>
        <w:rPr>
          <w:rFonts w:hint="eastAsia"/>
        </w:rPr>
        <w:t>ГЛАВА</w:t>
      </w:r>
      <w:r>
        <w:t xml:space="preserve"> 2 </w:t>
      </w:r>
      <w:r>
        <w:rPr>
          <w:rFonts w:hint="eastAsia"/>
        </w:rPr>
        <w:t>ОБОСНОВАНИЕ</w:t>
      </w:r>
      <w:r>
        <w:t xml:space="preserve"> </w:t>
      </w:r>
      <w:r>
        <w:rPr>
          <w:rFonts w:hint="eastAsia"/>
        </w:rPr>
        <w:t>СТРУКТУРЫ</w:t>
      </w:r>
      <w:r>
        <w:t xml:space="preserve"> </w:t>
      </w:r>
      <w:r>
        <w:rPr>
          <w:rFonts w:hint="eastAsia"/>
        </w:rPr>
        <w:t>ЭЛЕКТРОТЕХНИЧЕСКОГО</w:t>
      </w:r>
      <w:r>
        <w:t xml:space="preserve"> </w:t>
      </w:r>
      <w:r>
        <w:rPr>
          <w:rFonts w:hint="eastAsia"/>
        </w:rPr>
        <w:t>КОМПЛЕКСА</w:t>
      </w:r>
      <w:r>
        <w:t xml:space="preserve"> </w:t>
      </w:r>
      <w:r>
        <w:rPr>
          <w:rFonts w:hint="eastAsia"/>
        </w:rPr>
        <w:t>С</w:t>
      </w:r>
      <w:r>
        <w:t xml:space="preserve"> </w:t>
      </w:r>
      <w:r>
        <w:rPr>
          <w:rFonts w:hint="eastAsia"/>
        </w:rPr>
        <w:t>АВТОНОМНЫМ</w:t>
      </w:r>
      <w:r>
        <w:t xml:space="preserve"> </w:t>
      </w:r>
      <w:r>
        <w:rPr>
          <w:rFonts w:hint="eastAsia"/>
        </w:rPr>
        <w:t>ИСТОЧНИКОМ</w:t>
      </w:r>
      <w:r>
        <w:t xml:space="preserve"> </w:t>
      </w:r>
      <w:r>
        <w:rPr>
          <w:rFonts w:hint="eastAsia"/>
        </w:rPr>
        <w:t>ПРИ</w:t>
      </w:r>
      <w:r>
        <w:t xml:space="preserve"> </w:t>
      </w:r>
      <w:r>
        <w:rPr>
          <w:rFonts w:hint="eastAsia"/>
        </w:rPr>
        <w:t>ИСПОЛЬЗОВАНИИ</w:t>
      </w:r>
      <w:r>
        <w:t xml:space="preserve"> </w:t>
      </w:r>
      <w:r>
        <w:rPr>
          <w:rFonts w:hint="eastAsia"/>
        </w:rPr>
        <w:t>ТРИГЕНЕРАЦИОННОГО</w:t>
      </w:r>
      <w:r>
        <w:t xml:space="preserve"> </w:t>
      </w:r>
      <w:r>
        <w:rPr>
          <w:rFonts w:hint="eastAsia"/>
        </w:rPr>
        <w:t>РЕЖИМА</w:t>
      </w:r>
      <w:r>
        <w:t xml:space="preserve"> </w:t>
      </w:r>
      <w:r>
        <w:rPr>
          <w:rFonts w:hint="eastAsia"/>
        </w:rPr>
        <w:t>ПОДАЧИ</w:t>
      </w:r>
      <w:r>
        <w:t xml:space="preserve"> </w:t>
      </w:r>
      <w:r>
        <w:rPr>
          <w:rFonts w:hint="eastAsia"/>
        </w:rPr>
        <w:t>ОХЛАЖДАЮЩЕГО</w:t>
      </w:r>
      <w:r>
        <w:t xml:space="preserve"> </w:t>
      </w:r>
      <w:r>
        <w:rPr>
          <w:rFonts w:hint="eastAsia"/>
        </w:rPr>
        <w:t>ВОЗДУХА</w:t>
      </w:r>
      <w:r>
        <w:t xml:space="preserve"> </w:t>
      </w:r>
      <w:r>
        <w:rPr>
          <w:rFonts w:hint="eastAsia"/>
        </w:rPr>
        <w:t>НА</w:t>
      </w:r>
      <w:r>
        <w:t xml:space="preserve"> </w:t>
      </w:r>
      <w:r>
        <w:rPr>
          <w:rFonts w:hint="eastAsia"/>
        </w:rPr>
        <w:t>ВХОД</w:t>
      </w:r>
      <w:r>
        <w:t xml:space="preserve"> </w:t>
      </w:r>
      <w:r>
        <w:rPr>
          <w:rFonts w:hint="eastAsia"/>
        </w:rPr>
        <w:t>ТУРБОГЕНЕРАТОРА</w:t>
      </w:r>
    </w:p>
    <w:p w14:paraId="094844C0" w14:textId="77777777" w:rsidR="00C85413" w:rsidRDefault="00C85413" w:rsidP="00C85413"/>
    <w:p w14:paraId="348222A9" w14:textId="77777777" w:rsidR="00C85413" w:rsidRDefault="00C85413" w:rsidP="00C85413">
      <w:r>
        <w:t xml:space="preserve">2.1 </w:t>
      </w:r>
      <w:r>
        <w:rPr>
          <w:rFonts w:hint="eastAsia"/>
        </w:rPr>
        <w:t>Тригенерационный</w:t>
      </w:r>
      <w:r>
        <w:t xml:space="preserve"> </w:t>
      </w:r>
      <w:r>
        <w:rPr>
          <w:rFonts w:hint="eastAsia"/>
        </w:rPr>
        <w:t>режим</w:t>
      </w:r>
    </w:p>
    <w:p w14:paraId="7F788DF9" w14:textId="77777777" w:rsidR="00C85413" w:rsidRDefault="00C85413" w:rsidP="00C85413"/>
    <w:p w14:paraId="4EEB8ED4" w14:textId="77777777" w:rsidR="00C85413" w:rsidRDefault="00C85413" w:rsidP="00C85413">
      <w:r>
        <w:t xml:space="preserve">2.2 </w:t>
      </w:r>
      <w:r>
        <w:rPr>
          <w:rFonts w:hint="eastAsia"/>
        </w:rPr>
        <w:t>Тригенерационный</w:t>
      </w:r>
      <w:r>
        <w:t xml:space="preserve"> </w:t>
      </w:r>
      <w:r>
        <w:rPr>
          <w:rFonts w:hint="eastAsia"/>
        </w:rPr>
        <w:t>электротехнический</w:t>
      </w:r>
      <w:r>
        <w:t xml:space="preserve"> </w:t>
      </w:r>
      <w:r>
        <w:rPr>
          <w:rFonts w:hint="eastAsia"/>
        </w:rPr>
        <w:t>комплек</w:t>
      </w:r>
      <w:r>
        <w:rPr>
          <w:rFonts w:hint="eastAsia"/>
        </w:rPr>
        <w:lastRenderedPageBreak/>
        <w:t>с</w:t>
      </w:r>
      <w:r>
        <w:t xml:space="preserve"> </w:t>
      </w:r>
      <w:r>
        <w:rPr>
          <w:rFonts w:hint="eastAsia"/>
        </w:rPr>
        <w:t>с</w:t>
      </w:r>
      <w:r>
        <w:t xml:space="preserve"> </w:t>
      </w:r>
      <w:r>
        <w:rPr>
          <w:rFonts w:hint="eastAsia"/>
        </w:rPr>
        <w:t>применением</w:t>
      </w:r>
      <w:r>
        <w:t xml:space="preserve"> </w:t>
      </w:r>
      <w:r>
        <w:rPr>
          <w:rFonts w:hint="eastAsia"/>
        </w:rPr>
        <w:t>АБХМ</w:t>
      </w:r>
    </w:p>
    <w:p w14:paraId="3DD34125" w14:textId="77777777" w:rsidR="00C85413" w:rsidRDefault="00C85413" w:rsidP="00C85413"/>
    <w:p w14:paraId="6C76F205" w14:textId="77777777" w:rsidR="00C85413" w:rsidRDefault="00C85413" w:rsidP="00C85413">
      <w:r>
        <w:t xml:space="preserve">2.3 </w:t>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системы</w:t>
      </w:r>
      <w:r>
        <w:t xml:space="preserve"> </w:t>
      </w:r>
      <w:r>
        <w:rPr>
          <w:rFonts w:hint="eastAsia"/>
        </w:rPr>
        <w:t>автоматического</w:t>
      </w:r>
      <w:r>
        <w:t xml:space="preserve"> </w:t>
      </w:r>
      <w:r>
        <w:rPr>
          <w:rFonts w:hint="eastAsia"/>
        </w:rPr>
        <w:t>управления</w:t>
      </w:r>
      <w:r>
        <w:t xml:space="preserve"> </w:t>
      </w:r>
      <w:r>
        <w:rPr>
          <w:rFonts w:hint="eastAsia"/>
        </w:rPr>
        <w:t>расходом</w:t>
      </w:r>
      <w:r>
        <w:t xml:space="preserve"> </w:t>
      </w:r>
      <w:r>
        <w:rPr>
          <w:rFonts w:hint="eastAsia"/>
        </w:rPr>
        <w:t>охлаждающей</w:t>
      </w:r>
      <w:r>
        <w:t xml:space="preserve"> </w:t>
      </w:r>
      <w:r>
        <w:rPr>
          <w:rFonts w:hint="eastAsia"/>
        </w:rPr>
        <w:t>жидкости</w:t>
      </w:r>
    </w:p>
    <w:p w14:paraId="2A2F91E5" w14:textId="77777777" w:rsidR="00C85413" w:rsidRDefault="00C85413" w:rsidP="00C85413"/>
    <w:p w14:paraId="7DFCBD34" w14:textId="77777777" w:rsidR="00C85413" w:rsidRDefault="00C85413" w:rsidP="00C85413">
      <w:r>
        <w:t xml:space="preserve">2.4 </w:t>
      </w:r>
      <w:r>
        <w:rPr>
          <w:rFonts w:hint="eastAsia"/>
        </w:rPr>
        <w:t>Технико</w:t>
      </w:r>
      <w:r>
        <w:t>-</w:t>
      </w:r>
      <w:r>
        <w:rPr>
          <w:rFonts w:hint="eastAsia"/>
        </w:rPr>
        <w:t>экономическое</w:t>
      </w:r>
      <w:r>
        <w:t xml:space="preserve"> </w:t>
      </w:r>
      <w:r>
        <w:rPr>
          <w:rFonts w:hint="eastAsia"/>
        </w:rPr>
        <w:t>обоснование</w:t>
      </w:r>
    </w:p>
    <w:p w14:paraId="63F36AE0" w14:textId="77777777" w:rsidR="00C85413" w:rsidRDefault="00C85413" w:rsidP="00C85413"/>
    <w:p w14:paraId="0C57FE4D" w14:textId="77777777" w:rsidR="00C85413" w:rsidRDefault="00C85413" w:rsidP="00C85413">
      <w:r>
        <w:t xml:space="preserve">2.5 </w:t>
      </w:r>
      <w:r>
        <w:rPr>
          <w:rFonts w:hint="eastAsia"/>
        </w:rPr>
        <w:t>Выводы</w:t>
      </w:r>
      <w:r>
        <w:t xml:space="preserve"> </w:t>
      </w:r>
      <w:r>
        <w:rPr>
          <w:rFonts w:hint="eastAsia"/>
        </w:rPr>
        <w:t>к</w:t>
      </w:r>
      <w:r>
        <w:t xml:space="preserve"> </w:t>
      </w:r>
      <w:r>
        <w:rPr>
          <w:rFonts w:hint="eastAsia"/>
        </w:rPr>
        <w:t>главе</w:t>
      </w:r>
    </w:p>
    <w:p w14:paraId="26C38B2B" w14:textId="77777777" w:rsidR="00C85413" w:rsidRDefault="00C85413" w:rsidP="00C85413"/>
    <w:p w14:paraId="36BEB721" w14:textId="77777777" w:rsidR="00C85413" w:rsidRDefault="00C85413" w:rsidP="00C85413">
      <w:r>
        <w:rPr>
          <w:rFonts w:hint="eastAsia"/>
        </w:rPr>
        <w:t>ГЛАВА</w:t>
      </w:r>
      <w:r>
        <w:t xml:space="preserve"> 3 </w:t>
      </w:r>
      <w:r>
        <w:rPr>
          <w:rFonts w:hint="eastAsia"/>
        </w:rPr>
        <w:t>СТРУКТУРА</w:t>
      </w:r>
      <w:r>
        <w:t xml:space="preserve"> </w:t>
      </w:r>
      <w:r>
        <w:rPr>
          <w:rFonts w:hint="eastAsia"/>
        </w:rPr>
        <w:t>АВТОНОМНОГО</w:t>
      </w:r>
      <w:r>
        <w:t xml:space="preserve"> </w:t>
      </w:r>
      <w:r>
        <w:rPr>
          <w:rFonts w:hint="eastAsia"/>
        </w:rPr>
        <w:t>ЭЛЕКТРОТЕХНИЧЕСКОГО</w:t>
      </w:r>
      <w:r>
        <w:t xml:space="preserve"> </w:t>
      </w:r>
      <w:r>
        <w:rPr>
          <w:rFonts w:hint="eastAsia"/>
        </w:rPr>
        <w:t>КОМПЛЕКСА</w:t>
      </w:r>
      <w:r>
        <w:t xml:space="preserve"> </w:t>
      </w:r>
      <w:r>
        <w:rPr>
          <w:rFonts w:hint="eastAsia"/>
        </w:rPr>
        <w:t>НЕФТЕГАЗОВЫХ</w:t>
      </w:r>
      <w:r>
        <w:t xml:space="preserve"> </w:t>
      </w:r>
      <w:r>
        <w:rPr>
          <w:rFonts w:hint="eastAsia"/>
        </w:rPr>
        <w:t>ПРЕДПРИЯТИЙ</w:t>
      </w:r>
      <w:r>
        <w:t xml:space="preserve">, </w:t>
      </w:r>
      <w:r>
        <w:rPr>
          <w:rFonts w:hint="eastAsia"/>
        </w:rPr>
        <w:t>ОБЕСПЕЧИВАЮЩАЯ</w:t>
      </w:r>
      <w:r>
        <w:t xml:space="preserve"> </w:t>
      </w:r>
      <w:r>
        <w:rPr>
          <w:rFonts w:hint="eastAsia"/>
        </w:rPr>
        <w:t>СЕКЦИОНИРОВАНИЕ</w:t>
      </w:r>
      <w:r>
        <w:t xml:space="preserve"> </w:t>
      </w:r>
      <w:r>
        <w:rPr>
          <w:rFonts w:hint="eastAsia"/>
        </w:rPr>
        <w:t>ИСТОЧНИКОВ</w:t>
      </w:r>
      <w:r>
        <w:t xml:space="preserve"> </w:t>
      </w:r>
      <w:r>
        <w:rPr>
          <w:rFonts w:hint="eastAsia"/>
        </w:rPr>
        <w:t>ЭЛЕКТРОЭНЕРГИИ</w:t>
      </w:r>
      <w:r>
        <w:t xml:space="preserve"> </w:t>
      </w:r>
      <w:r>
        <w:rPr>
          <w:rFonts w:hint="eastAsia"/>
        </w:rPr>
        <w:t>И</w:t>
      </w:r>
      <w:r>
        <w:t xml:space="preserve"> </w:t>
      </w:r>
      <w:r>
        <w:rPr>
          <w:rFonts w:hint="eastAsia"/>
        </w:rPr>
        <w:t>ПОВЫШЕНИЕ</w:t>
      </w:r>
      <w:r>
        <w:t xml:space="preserve"> </w:t>
      </w:r>
      <w:r>
        <w:rPr>
          <w:rFonts w:hint="eastAsia"/>
        </w:rPr>
        <w:t>НАДЕЖНОСТИ</w:t>
      </w:r>
      <w:r>
        <w:t xml:space="preserve"> </w:t>
      </w:r>
      <w:r>
        <w:rPr>
          <w:rFonts w:hint="eastAsia"/>
        </w:rPr>
        <w:t>ЭЛЕКТРОСНАБЖЕНИЯ</w:t>
      </w:r>
    </w:p>
    <w:p w14:paraId="4D8443E8" w14:textId="77777777" w:rsidR="00C85413" w:rsidRDefault="00C85413" w:rsidP="00C85413"/>
    <w:p w14:paraId="662DE9BB" w14:textId="77777777" w:rsidR="00C85413" w:rsidRDefault="00C85413" w:rsidP="00C85413">
      <w:r>
        <w:t xml:space="preserve">3.1 </w:t>
      </w:r>
      <w:r>
        <w:rPr>
          <w:rFonts w:hint="eastAsia"/>
        </w:rPr>
        <w:t>Анализ</w:t>
      </w:r>
      <w:r>
        <w:t xml:space="preserve"> </w:t>
      </w:r>
      <w:r>
        <w:rPr>
          <w:rFonts w:hint="eastAsia"/>
        </w:rPr>
        <w:t>применения</w:t>
      </w:r>
      <w:r>
        <w:t xml:space="preserve"> </w:t>
      </w:r>
      <w:r>
        <w:rPr>
          <w:rFonts w:hint="eastAsia"/>
        </w:rPr>
        <w:t>мостиковой</w:t>
      </w:r>
      <w:r>
        <w:t xml:space="preserve"> </w:t>
      </w:r>
      <w:r>
        <w:rPr>
          <w:rFonts w:hint="eastAsia"/>
        </w:rPr>
        <w:t>схемы</w:t>
      </w:r>
      <w:r>
        <w:t xml:space="preserve"> </w:t>
      </w:r>
      <w:r>
        <w:rPr>
          <w:rFonts w:hint="eastAsia"/>
        </w:rPr>
        <w:t>электроснабжения</w:t>
      </w:r>
    </w:p>
    <w:p w14:paraId="0A6C8B98" w14:textId="77777777" w:rsidR="00C85413" w:rsidRDefault="00C85413" w:rsidP="00C85413"/>
    <w:p w14:paraId="013405D6" w14:textId="77777777" w:rsidR="00C85413" w:rsidRDefault="00C85413" w:rsidP="00C85413">
      <w:r>
        <w:t xml:space="preserve">3.2 </w:t>
      </w:r>
      <w:r>
        <w:rPr>
          <w:rFonts w:hint="eastAsia"/>
        </w:rPr>
        <w:t>методология</w:t>
      </w:r>
      <w:r>
        <w:t xml:space="preserve"> </w:t>
      </w:r>
      <w:r>
        <w:rPr>
          <w:rFonts w:hint="eastAsia"/>
        </w:rPr>
        <w:t>оценки</w:t>
      </w:r>
      <w:r>
        <w:t xml:space="preserve"> </w:t>
      </w:r>
      <w:r>
        <w:rPr>
          <w:rFonts w:hint="eastAsia"/>
        </w:rPr>
        <w:t>надежности</w:t>
      </w:r>
      <w:r>
        <w:t xml:space="preserve"> </w:t>
      </w:r>
      <w:r>
        <w:rPr>
          <w:rFonts w:hint="eastAsia"/>
        </w:rPr>
        <w:t>систем</w:t>
      </w:r>
      <w:r>
        <w:t xml:space="preserve"> </w:t>
      </w:r>
      <w:r>
        <w:rPr>
          <w:rFonts w:hint="eastAsia"/>
        </w:rPr>
        <w:t>электроснабжения</w:t>
      </w:r>
      <w:r>
        <w:t xml:space="preserve"> </w:t>
      </w:r>
      <w:r>
        <w:rPr>
          <w:rFonts w:hint="eastAsia"/>
        </w:rPr>
        <w:t>НГП</w:t>
      </w:r>
    </w:p>
    <w:p w14:paraId="43D09E63" w14:textId="77777777" w:rsidR="00C85413" w:rsidRDefault="00C85413" w:rsidP="00C85413"/>
    <w:p w14:paraId="355905EC" w14:textId="77777777" w:rsidR="00C85413" w:rsidRDefault="00C85413" w:rsidP="00C85413">
      <w:r>
        <w:t xml:space="preserve">3.2.1 </w:t>
      </w:r>
      <w:r>
        <w:rPr>
          <w:rFonts w:hint="eastAsia"/>
        </w:rPr>
        <w:t>Логико</w:t>
      </w:r>
      <w:r>
        <w:t>-</w:t>
      </w:r>
      <w:r>
        <w:rPr>
          <w:rFonts w:hint="eastAsia"/>
        </w:rPr>
        <w:t>вероятностный</w:t>
      </w:r>
      <w:r>
        <w:t xml:space="preserve"> </w:t>
      </w:r>
      <w:r>
        <w:rPr>
          <w:rFonts w:hint="eastAsia"/>
        </w:rPr>
        <w:t>метод</w:t>
      </w:r>
    </w:p>
    <w:p w14:paraId="3344F864" w14:textId="77777777" w:rsidR="00C85413" w:rsidRDefault="00C85413" w:rsidP="00C85413"/>
    <w:p w14:paraId="77F9DD01" w14:textId="77777777" w:rsidR="00C85413" w:rsidRDefault="00C85413" w:rsidP="00C85413">
      <w:r>
        <w:t xml:space="preserve">3.2.2 </w:t>
      </w:r>
      <w:r>
        <w:rPr>
          <w:rFonts w:hint="eastAsia"/>
        </w:rPr>
        <w:t>Графический</w:t>
      </w:r>
      <w:r>
        <w:t xml:space="preserve"> </w:t>
      </w:r>
      <w:r>
        <w:rPr>
          <w:rFonts w:hint="eastAsia"/>
        </w:rPr>
        <w:t>способ</w:t>
      </w:r>
      <w:r>
        <w:t xml:space="preserve"> </w:t>
      </w:r>
      <w:r>
        <w:rPr>
          <w:rFonts w:hint="eastAsia"/>
        </w:rPr>
        <w:t>представления</w:t>
      </w:r>
      <w:r>
        <w:t xml:space="preserve"> </w:t>
      </w:r>
      <w:r>
        <w:rPr>
          <w:rFonts w:hint="eastAsia"/>
        </w:rPr>
        <w:t>и</w:t>
      </w:r>
      <w:r>
        <w:t xml:space="preserve"> </w:t>
      </w:r>
      <w:r>
        <w:rPr>
          <w:rFonts w:hint="eastAsia"/>
        </w:rPr>
        <w:t>методы</w:t>
      </w:r>
      <w:r>
        <w:t xml:space="preserve"> </w:t>
      </w:r>
      <w:r>
        <w:rPr>
          <w:rFonts w:hint="eastAsia"/>
        </w:rPr>
        <w:t>решения</w:t>
      </w:r>
      <w:r>
        <w:t xml:space="preserve"> </w:t>
      </w:r>
      <w:r>
        <w:rPr>
          <w:rFonts w:hint="eastAsia"/>
        </w:rPr>
        <w:t>системы</w:t>
      </w:r>
      <w:r>
        <w:t xml:space="preserve"> </w:t>
      </w:r>
      <w:r>
        <w:rPr>
          <w:rFonts w:hint="eastAsia"/>
        </w:rPr>
        <w:t>логических</w:t>
      </w:r>
      <w:r>
        <w:t xml:space="preserve"> </w:t>
      </w:r>
      <w:r>
        <w:rPr>
          <w:rFonts w:hint="eastAsia"/>
        </w:rPr>
        <w:t>уравнений</w:t>
      </w:r>
    </w:p>
    <w:p w14:paraId="47A076E9" w14:textId="77777777" w:rsidR="00C85413" w:rsidRDefault="00C85413" w:rsidP="00C85413"/>
    <w:p w14:paraId="71FE92BF" w14:textId="77777777" w:rsidR="00C85413" w:rsidRDefault="00C85413" w:rsidP="00C85413">
      <w:r>
        <w:t xml:space="preserve">3.2.3 </w:t>
      </w:r>
      <w:r>
        <w:rPr>
          <w:rFonts w:hint="eastAsia"/>
        </w:rPr>
        <w:t>Алгоритм</w:t>
      </w:r>
      <w:r>
        <w:t xml:space="preserve"> </w:t>
      </w:r>
      <w:r>
        <w:rPr>
          <w:rFonts w:hint="eastAsia"/>
        </w:rPr>
        <w:t>количественной</w:t>
      </w:r>
      <w:r>
        <w:t xml:space="preserve"> </w:t>
      </w:r>
      <w:r>
        <w:rPr>
          <w:rFonts w:hint="eastAsia"/>
        </w:rPr>
        <w:t>оценки</w:t>
      </w:r>
      <w:r>
        <w:t xml:space="preserve"> </w:t>
      </w:r>
      <w:r>
        <w:rPr>
          <w:rFonts w:hint="eastAsia"/>
        </w:rPr>
        <w:t>параметров</w:t>
      </w:r>
      <w:r>
        <w:t xml:space="preserve"> </w:t>
      </w:r>
      <w:r>
        <w:rPr>
          <w:rFonts w:hint="eastAsia"/>
        </w:rPr>
        <w:t>надежности</w:t>
      </w:r>
    </w:p>
    <w:p w14:paraId="4E509BE0" w14:textId="77777777" w:rsidR="00C85413" w:rsidRDefault="00C85413" w:rsidP="00C85413"/>
    <w:p w14:paraId="0578CF33" w14:textId="77777777" w:rsidR="00C85413" w:rsidRDefault="00C85413" w:rsidP="00C85413">
      <w:r>
        <w:t xml:space="preserve">3.2.4 </w:t>
      </w:r>
      <w:r>
        <w:rPr>
          <w:rFonts w:hint="eastAsia"/>
        </w:rPr>
        <w:t>Алгоритм</w:t>
      </w:r>
      <w:r>
        <w:t xml:space="preserve"> </w:t>
      </w:r>
      <w:r>
        <w:rPr>
          <w:rFonts w:hint="eastAsia"/>
        </w:rPr>
        <w:t>расчета</w:t>
      </w:r>
      <w:r>
        <w:t xml:space="preserve"> </w:t>
      </w:r>
      <w:r>
        <w:rPr>
          <w:rFonts w:hint="eastAsia"/>
        </w:rPr>
        <w:t>показателей</w:t>
      </w:r>
      <w:r>
        <w:t xml:space="preserve"> </w:t>
      </w:r>
      <w:r>
        <w:rPr>
          <w:rFonts w:hint="eastAsia"/>
        </w:rPr>
        <w:t>надежности</w:t>
      </w:r>
      <w:r>
        <w:t xml:space="preserve"> </w:t>
      </w:r>
      <w:r>
        <w:rPr>
          <w:rFonts w:hint="eastAsia"/>
        </w:rPr>
        <w:t>восстанавливаемых</w:t>
      </w:r>
      <w:r>
        <w:t xml:space="preserve"> </w:t>
      </w:r>
      <w:r>
        <w:rPr>
          <w:rFonts w:hint="eastAsia"/>
        </w:rPr>
        <w:t>систем</w:t>
      </w:r>
    </w:p>
    <w:p w14:paraId="06B17D72" w14:textId="77777777" w:rsidR="00C85413" w:rsidRDefault="00C85413" w:rsidP="00C85413"/>
    <w:p w14:paraId="62262E71" w14:textId="77777777" w:rsidR="00C85413" w:rsidRDefault="00C85413" w:rsidP="00C85413">
      <w:r>
        <w:t xml:space="preserve">3.2.5 </w:t>
      </w:r>
      <w:r>
        <w:rPr>
          <w:rFonts w:hint="eastAsia"/>
        </w:rPr>
        <w:t>Представление</w:t>
      </w:r>
      <w:r>
        <w:t xml:space="preserve"> </w:t>
      </w:r>
      <w:r>
        <w:rPr>
          <w:rFonts w:hint="eastAsia"/>
        </w:rPr>
        <w:t>монотонных</w:t>
      </w:r>
      <w:r>
        <w:t xml:space="preserve"> </w:t>
      </w:r>
      <w:r>
        <w:rPr>
          <w:rFonts w:hint="eastAsia"/>
        </w:rPr>
        <w:t>структур</w:t>
      </w:r>
      <w:r>
        <w:t xml:space="preserve"> </w:t>
      </w:r>
      <w:r>
        <w:rPr>
          <w:rFonts w:hint="eastAsia"/>
        </w:rPr>
        <w:t>через</w:t>
      </w:r>
      <w:r>
        <w:t xml:space="preserve"> </w:t>
      </w:r>
      <w:r>
        <w:rPr>
          <w:rFonts w:hint="eastAsia"/>
        </w:rPr>
        <w:t>минимальные</w:t>
      </w:r>
      <w:r>
        <w:t xml:space="preserve"> </w:t>
      </w:r>
      <w:r>
        <w:rPr>
          <w:rFonts w:hint="eastAsia"/>
        </w:rPr>
        <w:t>пути</w:t>
      </w:r>
      <w:r>
        <w:t xml:space="preserve"> </w:t>
      </w:r>
      <w:r>
        <w:rPr>
          <w:rFonts w:hint="eastAsia"/>
        </w:rPr>
        <w:t>и</w:t>
      </w:r>
      <w:r>
        <w:t xml:space="preserve"> </w:t>
      </w:r>
      <w:r>
        <w:rPr>
          <w:rFonts w:hint="eastAsia"/>
        </w:rPr>
        <w:t>сечения</w:t>
      </w:r>
      <w:r>
        <w:t xml:space="preserve"> </w:t>
      </w:r>
      <w:r>
        <w:rPr>
          <w:rFonts w:hint="eastAsia"/>
        </w:rPr>
        <w:t>для</w:t>
      </w:r>
    </w:p>
    <w:p w14:paraId="6DD08F72" w14:textId="77777777" w:rsidR="00C85413" w:rsidRDefault="00C85413" w:rsidP="00C85413"/>
    <w:p w14:paraId="751C05EB" w14:textId="77777777" w:rsidR="00C85413" w:rsidRDefault="00C85413" w:rsidP="00C85413">
      <w:r>
        <w:rPr>
          <w:rFonts w:hint="eastAsia"/>
        </w:rPr>
        <w:lastRenderedPageBreak/>
        <w:t>расчета</w:t>
      </w:r>
      <w:r>
        <w:t xml:space="preserve"> </w:t>
      </w:r>
      <w:r>
        <w:rPr>
          <w:rFonts w:hint="eastAsia"/>
        </w:rPr>
        <w:t>значимости</w:t>
      </w:r>
      <w:r>
        <w:t xml:space="preserve"> </w:t>
      </w:r>
      <w:r>
        <w:rPr>
          <w:rFonts w:hint="eastAsia"/>
        </w:rPr>
        <w:t>элемента</w:t>
      </w:r>
    </w:p>
    <w:p w14:paraId="4F1BEBCD" w14:textId="77777777" w:rsidR="00C85413" w:rsidRDefault="00C85413" w:rsidP="00C85413"/>
    <w:p w14:paraId="7D31F2CF" w14:textId="77777777" w:rsidR="00C85413" w:rsidRDefault="00C85413" w:rsidP="00C85413">
      <w:r>
        <w:t xml:space="preserve">3.3 </w:t>
      </w:r>
      <w:r>
        <w:rPr>
          <w:rFonts w:hint="eastAsia"/>
        </w:rPr>
        <w:t>Исследование</w:t>
      </w:r>
      <w:r>
        <w:t xml:space="preserve"> </w:t>
      </w:r>
      <w:r>
        <w:rPr>
          <w:rFonts w:hint="eastAsia"/>
        </w:rPr>
        <w:t>методологии</w:t>
      </w:r>
      <w:r>
        <w:t xml:space="preserve"> </w:t>
      </w:r>
      <w:r>
        <w:rPr>
          <w:rFonts w:hint="eastAsia"/>
        </w:rPr>
        <w:t>определения</w:t>
      </w:r>
      <w:r>
        <w:t xml:space="preserve"> </w:t>
      </w:r>
      <w:r>
        <w:rPr>
          <w:rFonts w:hint="eastAsia"/>
        </w:rPr>
        <w:t>необходимого</w:t>
      </w:r>
      <w:r>
        <w:t xml:space="preserve"> </w:t>
      </w:r>
      <w:r>
        <w:rPr>
          <w:rFonts w:hint="eastAsia"/>
        </w:rPr>
        <w:t>количества</w:t>
      </w:r>
      <w:r>
        <w:t xml:space="preserve"> </w:t>
      </w:r>
      <w:r>
        <w:rPr>
          <w:rFonts w:hint="eastAsia"/>
        </w:rPr>
        <w:t>генераторов</w:t>
      </w:r>
      <w:r>
        <w:t xml:space="preserve"> </w:t>
      </w:r>
      <w:r>
        <w:rPr>
          <w:rFonts w:hint="eastAsia"/>
        </w:rPr>
        <w:t>для</w:t>
      </w:r>
      <w:r>
        <w:t xml:space="preserve"> </w:t>
      </w:r>
      <w:r>
        <w:rPr>
          <w:rFonts w:hint="eastAsia"/>
        </w:rPr>
        <w:t>повышения</w:t>
      </w:r>
      <w:r>
        <w:t xml:space="preserve"> </w:t>
      </w:r>
      <w:r>
        <w:rPr>
          <w:rFonts w:hint="eastAsia"/>
        </w:rPr>
        <w:t>надежности</w:t>
      </w:r>
      <w:r>
        <w:t xml:space="preserve"> </w:t>
      </w:r>
      <w:r>
        <w:rPr>
          <w:rFonts w:hint="eastAsia"/>
        </w:rPr>
        <w:t>по</w:t>
      </w:r>
      <w:r>
        <w:t xml:space="preserve"> </w:t>
      </w:r>
      <w:r>
        <w:rPr>
          <w:rFonts w:hint="eastAsia"/>
        </w:rPr>
        <w:t>запасу</w:t>
      </w:r>
      <w:r>
        <w:t xml:space="preserve"> </w:t>
      </w:r>
      <w:r>
        <w:rPr>
          <w:rFonts w:hint="eastAsia"/>
        </w:rPr>
        <w:t>мощности</w:t>
      </w:r>
      <w:r>
        <w:t xml:space="preserve"> </w:t>
      </w:r>
      <w:r>
        <w:rPr>
          <w:rFonts w:hint="eastAsia"/>
        </w:rPr>
        <w:t>систем</w:t>
      </w:r>
      <w:r>
        <w:t xml:space="preserve"> </w:t>
      </w:r>
      <w:r>
        <w:rPr>
          <w:rFonts w:hint="eastAsia"/>
        </w:rPr>
        <w:t>электроснабжения</w:t>
      </w:r>
    </w:p>
    <w:p w14:paraId="003CD927" w14:textId="77777777" w:rsidR="00C85413" w:rsidRDefault="00C85413" w:rsidP="00C85413"/>
    <w:p w14:paraId="39635AA6" w14:textId="77777777" w:rsidR="00C85413" w:rsidRDefault="00C85413" w:rsidP="00C85413">
      <w:r>
        <w:t xml:space="preserve">3.4 </w:t>
      </w:r>
      <w:r>
        <w:rPr>
          <w:rFonts w:hint="eastAsia"/>
        </w:rPr>
        <w:t>Выводы</w:t>
      </w:r>
      <w:r>
        <w:t xml:space="preserve"> </w:t>
      </w:r>
      <w:r>
        <w:rPr>
          <w:rFonts w:hint="eastAsia"/>
        </w:rPr>
        <w:t>к</w:t>
      </w:r>
      <w:r>
        <w:t xml:space="preserve"> </w:t>
      </w:r>
      <w:r>
        <w:rPr>
          <w:rFonts w:hint="eastAsia"/>
        </w:rPr>
        <w:t>главе</w:t>
      </w:r>
    </w:p>
    <w:p w14:paraId="339975F6" w14:textId="77777777" w:rsidR="00C85413" w:rsidRDefault="00C85413" w:rsidP="00C85413"/>
    <w:p w14:paraId="214F368F" w14:textId="77777777" w:rsidR="00C85413" w:rsidRDefault="00C85413" w:rsidP="00C85413">
      <w:r>
        <w:rPr>
          <w:rFonts w:hint="eastAsia"/>
        </w:rPr>
        <w:t>ГЛАВА</w:t>
      </w:r>
      <w:r>
        <w:t xml:space="preserve"> 4 </w:t>
      </w:r>
      <w:r>
        <w:rPr>
          <w:rFonts w:hint="eastAsia"/>
        </w:rPr>
        <w:t>ПОВЫШЕНИЕ</w:t>
      </w:r>
      <w:r>
        <w:t xml:space="preserve"> </w:t>
      </w:r>
      <w:r>
        <w:rPr>
          <w:rFonts w:hint="eastAsia"/>
        </w:rPr>
        <w:t>КАЧЕСТВА</w:t>
      </w:r>
      <w:r>
        <w:t xml:space="preserve"> </w:t>
      </w:r>
      <w:r>
        <w:rPr>
          <w:rFonts w:hint="eastAsia"/>
        </w:rPr>
        <w:t>ЭЛЕКТРОЭНЕРГИИ</w:t>
      </w:r>
      <w:r>
        <w:t xml:space="preserve"> </w:t>
      </w:r>
      <w:r>
        <w:rPr>
          <w:rFonts w:hint="eastAsia"/>
        </w:rPr>
        <w:t>И</w:t>
      </w:r>
      <w:r>
        <w:t xml:space="preserve"> </w:t>
      </w:r>
      <w:r>
        <w:rPr>
          <w:rFonts w:hint="eastAsia"/>
        </w:rPr>
        <w:t>РЕАЛИЗАЦИЯ</w:t>
      </w:r>
      <w:r>
        <w:t xml:space="preserve"> </w:t>
      </w:r>
      <w:r>
        <w:rPr>
          <w:rFonts w:hint="eastAsia"/>
        </w:rPr>
        <w:t>БЕСПЕРЕБОЙНОГО</w:t>
      </w:r>
      <w:r>
        <w:t xml:space="preserve"> </w:t>
      </w:r>
      <w:r>
        <w:rPr>
          <w:rFonts w:hint="eastAsia"/>
        </w:rPr>
        <w:t>ПИТАНИЯ</w:t>
      </w:r>
      <w:r>
        <w:t xml:space="preserve"> </w:t>
      </w:r>
      <w:r>
        <w:rPr>
          <w:rFonts w:hint="eastAsia"/>
        </w:rPr>
        <w:t>НЕФТЕГАЗОВЫХ</w:t>
      </w:r>
      <w:r>
        <w:t xml:space="preserve"> </w:t>
      </w:r>
      <w:r>
        <w:rPr>
          <w:rFonts w:hint="eastAsia"/>
        </w:rPr>
        <w:t>ПОТРЕБИТЕЛЕЙ</w:t>
      </w:r>
      <w:r>
        <w:t xml:space="preserve"> </w:t>
      </w:r>
      <w:r>
        <w:rPr>
          <w:rFonts w:hint="eastAsia"/>
        </w:rPr>
        <w:t>ЭЛЕКТРОТЕХНИЧЕСКИХ</w:t>
      </w:r>
      <w:r>
        <w:t xml:space="preserve"> </w:t>
      </w:r>
      <w:r>
        <w:rPr>
          <w:rFonts w:hint="eastAsia"/>
        </w:rPr>
        <w:t>КОМПЛЕКСОВ</w:t>
      </w:r>
    </w:p>
    <w:p w14:paraId="76ECDDC5" w14:textId="77777777" w:rsidR="00C85413" w:rsidRDefault="00C85413" w:rsidP="00C85413"/>
    <w:p w14:paraId="7804B5E4" w14:textId="77777777" w:rsidR="00C85413" w:rsidRDefault="00C85413" w:rsidP="00C85413">
      <w:r>
        <w:t xml:space="preserve">4.1 </w:t>
      </w:r>
      <w:r>
        <w:rPr>
          <w:rFonts w:hint="eastAsia"/>
        </w:rPr>
        <w:t>Использование</w:t>
      </w:r>
      <w:r>
        <w:t xml:space="preserve"> </w:t>
      </w:r>
      <w:r>
        <w:rPr>
          <w:rFonts w:hint="eastAsia"/>
        </w:rPr>
        <w:t>активного</w:t>
      </w:r>
      <w:r>
        <w:t xml:space="preserve"> </w:t>
      </w:r>
      <w:r>
        <w:rPr>
          <w:rFonts w:hint="eastAsia"/>
        </w:rPr>
        <w:t>фильтра</w:t>
      </w:r>
      <w:r>
        <w:t xml:space="preserve"> </w:t>
      </w:r>
      <w:r>
        <w:rPr>
          <w:rFonts w:hint="eastAsia"/>
        </w:rPr>
        <w:t>в</w:t>
      </w:r>
      <w:r>
        <w:t xml:space="preserve"> </w:t>
      </w:r>
      <w:r>
        <w:rPr>
          <w:rFonts w:hint="eastAsia"/>
        </w:rPr>
        <w:t>структуре</w:t>
      </w:r>
      <w:r>
        <w:t xml:space="preserve"> </w:t>
      </w:r>
      <w:r>
        <w:rPr>
          <w:rFonts w:hint="eastAsia"/>
        </w:rPr>
        <w:t>электротехнического</w:t>
      </w:r>
      <w:r>
        <w:t xml:space="preserve"> </w:t>
      </w:r>
      <w:r>
        <w:rPr>
          <w:rFonts w:hint="eastAsia"/>
        </w:rPr>
        <w:t>комплекса</w:t>
      </w:r>
    </w:p>
    <w:p w14:paraId="67C2D83F" w14:textId="77777777" w:rsidR="00C85413" w:rsidRDefault="00C85413" w:rsidP="00C85413"/>
    <w:p w14:paraId="38EEE2CC" w14:textId="77777777" w:rsidR="00C85413" w:rsidRDefault="00C85413" w:rsidP="00C85413">
      <w:r>
        <w:t xml:space="preserve">4.2 </w:t>
      </w:r>
      <w:r>
        <w:rPr>
          <w:rFonts w:hint="eastAsia"/>
        </w:rPr>
        <w:t>Использование</w:t>
      </w:r>
      <w:r>
        <w:t xml:space="preserve"> </w:t>
      </w:r>
      <w:r>
        <w:rPr>
          <w:rFonts w:hint="eastAsia"/>
        </w:rPr>
        <w:t>тиристорного</w:t>
      </w:r>
      <w:r>
        <w:t xml:space="preserve"> </w:t>
      </w:r>
      <w:r>
        <w:rPr>
          <w:rFonts w:hint="eastAsia"/>
        </w:rPr>
        <w:t>автоматического</w:t>
      </w:r>
      <w:r>
        <w:t xml:space="preserve"> </w:t>
      </w:r>
      <w:r>
        <w:rPr>
          <w:rFonts w:hint="eastAsia"/>
        </w:rPr>
        <w:t>ввода</w:t>
      </w:r>
      <w:r>
        <w:t xml:space="preserve"> </w:t>
      </w:r>
      <w:r>
        <w:rPr>
          <w:rFonts w:hint="eastAsia"/>
        </w:rPr>
        <w:t>резерва</w:t>
      </w:r>
      <w:r>
        <w:t xml:space="preserve"> </w:t>
      </w:r>
      <w:r>
        <w:rPr>
          <w:rFonts w:hint="eastAsia"/>
        </w:rPr>
        <w:t>в</w:t>
      </w:r>
      <w:r>
        <w:t xml:space="preserve"> </w:t>
      </w:r>
      <w:r>
        <w:rPr>
          <w:rFonts w:hint="eastAsia"/>
        </w:rPr>
        <w:t>структуре</w:t>
      </w:r>
      <w:r>
        <w:t xml:space="preserve"> </w:t>
      </w:r>
      <w:r>
        <w:rPr>
          <w:rFonts w:hint="eastAsia"/>
        </w:rPr>
        <w:t>электротехнического</w:t>
      </w:r>
      <w:r>
        <w:t xml:space="preserve"> </w:t>
      </w:r>
      <w:r>
        <w:rPr>
          <w:rFonts w:hint="eastAsia"/>
        </w:rPr>
        <w:t>комплекса</w:t>
      </w:r>
    </w:p>
    <w:p w14:paraId="3F7F73E4" w14:textId="77777777" w:rsidR="00C85413" w:rsidRDefault="00C85413" w:rsidP="00C85413"/>
    <w:p w14:paraId="178DCC1F" w14:textId="77777777" w:rsidR="00C85413" w:rsidRDefault="00C85413" w:rsidP="00C85413">
      <w:r>
        <w:t xml:space="preserve">4.3 </w:t>
      </w:r>
      <w:r>
        <w:rPr>
          <w:rFonts w:hint="eastAsia"/>
        </w:rPr>
        <w:t>Моделирование</w:t>
      </w:r>
      <w:r>
        <w:t xml:space="preserve"> </w:t>
      </w:r>
      <w:r>
        <w:rPr>
          <w:rFonts w:hint="eastAsia"/>
        </w:rPr>
        <w:t>и</w:t>
      </w:r>
      <w:r>
        <w:t xml:space="preserve"> </w:t>
      </w:r>
      <w:r>
        <w:rPr>
          <w:rFonts w:hint="eastAsia"/>
        </w:rPr>
        <w:t>расчет</w:t>
      </w:r>
      <w:r>
        <w:t xml:space="preserve"> </w:t>
      </w:r>
      <w:r>
        <w:rPr>
          <w:rFonts w:hint="eastAsia"/>
        </w:rPr>
        <w:t>надежности</w:t>
      </w:r>
      <w:r>
        <w:t xml:space="preserve"> </w:t>
      </w:r>
      <w:r>
        <w:rPr>
          <w:rFonts w:hint="eastAsia"/>
        </w:rPr>
        <w:t>в</w:t>
      </w:r>
      <w:r>
        <w:t xml:space="preserve"> </w:t>
      </w:r>
      <w:r>
        <w:rPr>
          <w:rFonts w:hint="eastAsia"/>
        </w:rPr>
        <w:t>СФЦ</w:t>
      </w:r>
      <w:r>
        <w:t xml:space="preserve"> </w:t>
      </w:r>
      <w:r>
        <w:rPr>
          <w:rFonts w:hint="eastAsia"/>
        </w:rPr>
        <w:t>системы</w:t>
      </w:r>
      <w:r>
        <w:t xml:space="preserve"> </w:t>
      </w:r>
      <w:r>
        <w:rPr>
          <w:rFonts w:hint="eastAsia"/>
        </w:rPr>
        <w:t>электроснабжения</w:t>
      </w:r>
      <w:r>
        <w:t xml:space="preserve"> </w:t>
      </w:r>
      <w:r>
        <w:rPr>
          <w:rFonts w:hint="eastAsia"/>
        </w:rPr>
        <w:t>с</w:t>
      </w:r>
      <w:r>
        <w:t xml:space="preserve"> </w:t>
      </w:r>
      <w:r>
        <w:rPr>
          <w:rFonts w:hint="eastAsia"/>
        </w:rPr>
        <w:t>применением</w:t>
      </w:r>
      <w:r>
        <w:t xml:space="preserve"> </w:t>
      </w:r>
      <w:r>
        <w:rPr>
          <w:rFonts w:hint="eastAsia"/>
        </w:rPr>
        <w:t>АФ</w:t>
      </w:r>
      <w:r>
        <w:t xml:space="preserve"> </w:t>
      </w:r>
      <w:r>
        <w:rPr>
          <w:rFonts w:hint="eastAsia"/>
        </w:rPr>
        <w:t>и</w:t>
      </w:r>
      <w:r>
        <w:t xml:space="preserve"> </w:t>
      </w:r>
      <w:r>
        <w:rPr>
          <w:rFonts w:hint="eastAsia"/>
        </w:rPr>
        <w:t>ТАВР</w:t>
      </w:r>
      <w:r>
        <w:t xml:space="preserve"> </w:t>
      </w:r>
      <w:r>
        <w:rPr>
          <w:rFonts w:hint="eastAsia"/>
        </w:rPr>
        <w:t>в</w:t>
      </w:r>
      <w:r>
        <w:t xml:space="preserve"> </w:t>
      </w:r>
      <w:r>
        <w:rPr>
          <w:rFonts w:hint="eastAsia"/>
        </w:rPr>
        <w:t>ПК</w:t>
      </w:r>
      <w:r>
        <w:t xml:space="preserve"> </w:t>
      </w:r>
      <w:r>
        <w:rPr>
          <w:rFonts w:hint="eastAsia"/>
        </w:rPr>
        <w:t>«</w:t>
      </w:r>
      <w:r>
        <w:rPr>
          <w:rFonts w:hint="eastAsia"/>
        </w:rPr>
        <w:t>Арбитр</w:t>
      </w:r>
      <w:r>
        <w:rPr>
          <w:rFonts w:hint="eastAsia"/>
        </w:rPr>
        <w:t>»</w:t>
      </w:r>
    </w:p>
    <w:p w14:paraId="35DC7005" w14:textId="77777777" w:rsidR="00C85413" w:rsidRDefault="00C85413" w:rsidP="00C85413"/>
    <w:p w14:paraId="64C2307A" w14:textId="77777777" w:rsidR="00C85413" w:rsidRDefault="00C85413" w:rsidP="00C85413">
      <w:r>
        <w:t xml:space="preserve">4.4 </w:t>
      </w:r>
      <w:r>
        <w:rPr>
          <w:rFonts w:hint="eastAsia"/>
        </w:rPr>
        <w:t>Выводы</w:t>
      </w:r>
      <w:r>
        <w:t xml:space="preserve"> </w:t>
      </w:r>
      <w:r>
        <w:rPr>
          <w:rFonts w:hint="eastAsia"/>
        </w:rPr>
        <w:t>к</w:t>
      </w:r>
      <w:r>
        <w:t xml:space="preserve"> </w:t>
      </w:r>
      <w:r>
        <w:rPr>
          <w:rFonts w:hint="eastAsia"/>
        </w:rPr>
        <w:t>главе</w:t>
      </w:r>
    </w:p>
    <w:p w14:paraId="08CAAF29" w14:textId="77777777" w:rsidR="00C85413" w:rsidRDefault="00C85413" w:rsidP="00C85413"/>
    <w:p w14:paraId="62AE6E84" w14:textId="77777777" w:rsidR="00C85413" w:rsidRDefault="00C85413" w:rsidP="00C85413">
      <w:r>
        <w:rPr>
          <w:rFonts w:hint="eastAsia"/>
        </w:rPr>
        <w:t>ЗАКЛЮЧЕНИЕ</w:t>
      </w:r>
    </w:p>
    <w:p w14:paraId="58D2A7C0" w14:textId="77777777" w:rsidR="00C85413" w:rsidRDefault="00C85413" w:rsidP="00C85413"/>
    <w:p w14:paraId="247A5CE0" w14:textId="77777777" w:rsidR="00C85413" w:rsidRDefault="00C85413" w:rsidP="00C85413">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549B4FA" w14:textId="77777777" w:rsidR="00C85413" w:rsidRDefault="00C85413" w:rsidP="00C85413"/>
    <w:p w14:paraId="77B085C0" w14:textId="77777777" w:rsidR="00C85413" w:rsidRDefault="00C85413" w:rsidP="00C85413">
      <w:r>
        <w:rPr>
          <w:rFonts w:hint="eastAsia"/>
        </w:rPr>
        <w:t>СПИСОК</w:t>
      </w:r>
      <w:r>
        <w:t xml:space="preserve"> </w:t>
      </w:r>
      <w:r>
        <w:rPr>
          <w:rFonts w:hint="eastAsia"/>
        </w:rPr>
        <w:t>ЛИТЕРАТУРЫ</w:t>
      </w:r>
    </w:p>
    <w:p w14:paraId="4A081A06" w14:textId="77777777" w:rsidR="00C85413" w:rsidRDefault="00C85413" w:rsidP="00C85413"/>
    <w:p w14:paraId="49953DF9" w14:textId="33DB3B03" w:rsidR="00C85413" w:rsidRPr="00C85413" w:rsidRDefault="00C85413" w:rsidP="00C85413">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исследования</w:t>
      </w:r>
      <w:r>
        <w:t xml:space="preserve"> </w:t>
      </w:r>
      <w:r>
        <w:rPr>
          <w:rFonts w:hint="eastAsia"/>
        </w:rPr>
        <w:t>диссертации</w:t>
      </w:r>
      <w:r>
        <w:t xml:space="preserve"> </w:t>
      </w:r>
      <w:r>
        <w:rPr>
          <w:rFonts w:hint="eastAsia"/>
        </w:rPr>
        <w:t>в</w:t>
      </w:r>
      <w:r>
        <w:t xml:space="preserve"> </w:t>
      </w:r>
      <w:r>
        <w:rPr>
          <w:rFonts w:hint="eastAsia"/>
        </w:rPr>
        <w:t>электротехнических</w:t>
      </w:r>
      <w:r>
        <w:t xml:space="preserve"> </w:t>
      </w:r>
      <w:r>
        <w:rPr>
          <w:rFonts w:hint="eastAsia"/>
        </w:rPr>
        <w:t>комплексах</w:t>
      </w:r>
      <w:r>
        <w:t xml:space="preserve"> </w:t>
      </w:r>
      <w:r>
        <w:rPr>
          <w:rFonts w:hint="eastAsia"/>
        </w:rPr>
        <w:t>производственных</w:t>
      </w:r>
      <w:r>
        <w:t xml:space="preserve"> </w:t>
      </w:r>
      <w:r>
        <w:rPr>
          <w:rFonts w:hint="eastAsia"/>
        </w:rPr>
        <w:t>объектов</w:t>
      </w:r>
      <w:r>
        <w:t xml:space="preserve"> </w:t>
      </w:r>
      <w:r>
        <w:rPr>
          <w:rFonts w:hint="eastAsia"/>
        </w:rPr>
        <w:t>ООО</w:t>
      </w:r>
      <w:r>
        <w:t xml:space="preserve"> </w:t>
      </w:r>
      <w:r>
        <w:rPr>
          <w:rFonts w:hint="eastAsia"/>
        </w:rPr>
        <w:t>«</w:t>
      </w:r>
      <w:r>
        <w:rPr>
          <w:rFonts w:hint="eastAsia"/>
        </w:rPr>
        <w:t>Газпром</w:t>
      </w:r>
      <w:r>
        <w:t xml:space="preserve"> </w:t>
      </w:r>
      <w:r>
        <w:rPr>
          <w:rFonts w:hint="eastAsia"/>
        </w:rPr>
        <w:t>трансгаз</w:t>
      </w:r>
      <w:r>
        <w:t xml:space="preserve"> </w:t>
      </w:r>
      <w:r>
        <w:rPr>
          <w:rFonts w:hint="eastAsia"/>
        </w:rPr>
        <w:t>Томск</w:t>
      </w:r>
      <w:r>
        <w:rPr>
          <w:rFonts w:hint="eastAsia"/>
        </w:rPr>
        <w:t>»</w:t>
      </w:r>
    </w:p>
    <w:sectPr w:rsidR="00C85413" w:rsidRPr="00C85413" w:rsidSect="00A5042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093E7" w14:textId="77777777" w:rsidR="00A50429" w:rsidRDefault="00A50429">
      <w:pPr>
        <w:spacing w:after="0" w:line="240" w:lineRule="auto"/>
      </w:pPr>
      <w:r>
        <w:separator/>
      </w:r>
    </w:p>
  </w:endnote>
  <w:endnote w:type="continuationSeparator" w:id="0">
    <w:p w14:paraId="6F45E85A" w14:textId="77777777" w:rsidR="00A50429" w:rsidRDefault="00A5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DE40" w14:textId="77777777" w:rsidR="00A50429" w:rsidRDefault="00A50429"/>
    <w:p w14:paraId="5E99FD50" w14:textId="77777777" w:rsidR="00A50429" w:rsidRDefault="00A50429"/>
    <w:p w14:paraId="5497CB84" w14:textId="77777777" w:rsidR="00A50429" w:rsidRDefault="00A50429"/>
    <w:p w14:paraId="5E675E8B" w14:textId="77777777" w:rsidR="00A50429" w:rsidRDefault="00A50429"/>
    <w:p w14:paraId="3EA2E14C" w14:textId="77777777" w:rsidR="00A50429" w:rsidRDefault="00A50429"/>
    <w:p w14:paraId="09AA028B" w14:textId="77777777" w:rsidR="00A50429" w:rsidRDefault="00A50429"/>
    <w:p w14:paraId="5A30517B" w14:textId="77777777" w:rsidR="00A50429" w:rsidRDefault="00A5042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7BD2A2D" wp14:editId="1F07B9A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1ED97" w14:textId="77777777" w:rsidR="00A50429" w:rsidRDefault="00A504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BD2A2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21ED97" w14:textId="77777777" w:rsidR="00A50429" w:rsidRDefault="00A5042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AB2C45D" w14:textId="77777777" w:rsidR="00A50429" w:rsidRDefault="00A50429"/>
    <w:p w14:paraId="0723CDC0" w14:textId="77777777" w:rsidR="00A50429" w:rsidRDefault="00A50429"/>
    <w:p w14:paraId="0398E771" w14:textId="77777777" w:rsidR="00A50429" w:rsidRDefault="00A5042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6AAD3E" wp14:editId="4584C8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94CF7" w14:textId="77777777" w:rsidR="00A50429" w:rsidRDefault="00A50429"/>
                          <w:p w14:paraId="54AA8615" w14:textId="77777777" w:rsidR="00A50429" w:rsidRDefault="00A504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6AAD3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194CF7" w14:textId="77777777" w:rsidR="00A50429" w:rsidRDefault="00A50429"/>
                    <w:p w14:paraId="54AA8615" w14:textId="77777777" w:rsidR="00A50429" w:rsidRDefault="00A5042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F37F5E" w14:textId="77777777" w:rsidR="00A50429" w:rsidRDefault="00A50429"/>
    <w:p w14:paraId="6769FE28" w14:textId="77777777" w:rsidR="00A50429" w:rsidRDefault="00A50429">
      <w:pPr>
        <w:rPr>
          <w:sz w:val="2"/>
          <w:szCs w:val="2"/>
        </w:rPr>
      </w:pPr>
    </w:p>
    <w:p w14:paraId="68482988" w14:textId="77777777" w:rsidR="00A50429" w:rsidRDefault="00A50429"/>
    <w:p w14:paraId="336E40EA" w14:textId="77777777" w:rsidR="00A50429" w:rsidRDefault="00A50429">
      <w:pPr>
        <w:spacing w:after="0" w:line="240" w:lineRule="auto"/>
      </w:pPr>
    </w:p>
  </w:footnote>
  <w:footnote w:type="continuationSeparator" w:id="0">
    <w:p w14:paraId="3FD9A1BE" w14:textId="77777777" w:rsidR="00A50429" w:rsidRDefault="00A50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29"/>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23791</TotalTime>
  <Pages>3</Pages>
  <Words>395</Words>
  <Characters>2254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3071</cp:revision>
  <cp:lastPrinted>2009-02-06T05:36:00Z</cp:lastPrinted>
  <dcterms:created xsi:type="dcterms:W3CDTF">2024-01-07T13:43:00Z</dcterms:created>
  <dcterms:modified xsi:type="dcterms:W3CDTF">2024-02-16T11:03:00Z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