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3536"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Сидоренко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Любовь</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Ивановна</w:t>
      </w:r>
      <w:r w:rsidRPr="00EF34D8">
        <w:rPr>
          <w:rFonts w:ascii="Helvetica" w:hAnsi="Helvetica" w:cs="Helvetica"/>
          <w:b/>
          <w:bCs/>
          <w:color w:val="222222"/>
          <w:sz w:val="21"/>
          <w:szCs w:val="21"/>
        </w:rPr>
        <w:t>.</w:t>
      </w:r>
    </w:p>
    <w:p w14:paraId="191F2532"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Функциональная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активность</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клетках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печени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крыс</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подавлении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синтеза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циклогексимидом</w:t>
      </w:r>
      <w:r w:rsidRPr="00EF34D8">
        <w:rPr>
          <w:rFonts w:ascii="Helvetica" w:hAnsi="Helvetica" w:cs="Helvetica"/>
          <w:b/>
          <w:bCs/>
          <w:color w:val="222222"/>
          <w:sz w:val="21"/>
          <w:szCs w:val="21"/>
        </w:rPr>
        <w:t xml:space="preserve"> : </w:t>
      </w:r>
      <w:r w:rsidRPr="00EF34D8">
        <w:rPr>
          <w:rFonts w:ascii="Helvetica" w:hAnsi="Helvetica" w:cs="Helvetica" w:hint="eastAsia"/>
          <w:b/>
          <w:bCs/>
          <w:color w:val="222222"/>
          <w:sz w:val="21"/>
          <w:szCs w:val="21"/>
        </w:rPr>
        <w:t>диссертация</w:t>
      </w:r>
      <w:r w:rsidRPr="00EF34D8">
        <w:rPr>
          <w:rFonts w:ascii="Helvetica" w:hAnsi="Helvetica" w:cs="Helvetica"/>
          <w:b/>
          <w:bCs/>
          <w:color w:val="222222"/>
          <w:sz w:val="21"/>
          <w:szCs w:val="21"/>
        </w:rPr>
        <w:t xml:space="preserve"> ... </w:t>
      </w:r>
      <w:r w:rsidRPr="00EF34D8">
        <w:rPr>
          <w:rFonts w:ascii="Helvetica" w:hAnsi="Helvetica" w:cs="Helvetica" w:hint="eastAsia"/>
          <w:b/>
          <w:bCs/>
          <w:color w:val="222222"/>
          <w:sz w:val="21"/>
          <w:szCs w:val="21"/>
        </w:rPr>
        <w:t>кандидата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биологических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наук</w:t>
      </w:r>
      <w:r w:rsidRPr="00EF34D8">
        <w:rPr>
          <w:rFonts w:ascii="Helvetica" w:hAnsi="Helvetica" w:cs="Helvetica"/>
          <w:b/>
          <w:bCs/>
          <w:color w:val="222222"/>
          <w:sz w:val="21"/>
          <w:szCs w:val="21"/>
        </w:rPr>
        <w:t xml:space="preserve"> : 03.00.04. - </w:t>
      </w:r>
      <w:r w:rsidRPr="00EF34D8">
        <w:rPr>
          <w:rFonts w:ascii="Helvetica" w:hAnsi="Helvetica" w:cs="Helvetica" w:hint="eastAsia"/>
          <w:b/>
          <w:bCs/>
          <w:color w:val="222222"/>
          <w:sz w:val="21"/>
          <w:szCs w:val="21"/>
        </w:rPr>
        <w:t>Черноголовка</w:t>
      </w:r>
      <w:r w:rsidRPr="00EF34D8">
        <w:rPr>
          <w:rFonts w:ascii="Helvetica" w:hAnsi="Helvetica" w:cs="Helvetica"/>
          <w:b/>
          <w:bCs/>
          <w:color w:val="222222"/>
          <w:sz w:val="21"/>
          <w:szCs w:val="21"/>
        </w:rPr>
        <w:t xml:space="preserve">, 1983. - 172 </w:t>
      </w:r>
      <w:r w:rsidRPr="00EF34D8">
        <w:rPr>
          <w:rFonts w:ascii="Helvetica" w:hAnsi="Helvetica" w:cs="Helvetica" w:hint="eastAsia"/>
          <w:b/>
          <w:bCs/>
          <w:color w:val="222222"/>
          <w:sz w:val="21"/>
          <w:szCs w:val="21"/>
        </w:rPr>
        <w:t>с</w:t>
      </w:r>
      <w:r w:rsidRPr="00EF34D8">
        <w:rPr>
          <w:rFonts w:ascii="Helvetica" w:hAnsi="Helvetica" w:cs="Helvetica"/>
          <w:b/>
          <w:bCs/>
          <w:color w:val="222222"/>
          <w:sz w:val="21"/>
          <w:szCs w:val="21"/>
        </w:rPr>
        <w:t xml:space="preserve">. : </w:t>
      </w:r>
      <w:r w:rsidRPr="00EF34D8">
        <w:rPr>
          <w:rFonts w:ascii="Helvetica" w:hAnsi="Helvetica" w:cs="Helvetica" w:hint="eastAsia"/>
          <w:b/>
          <w:bCs/>
          <w:color w:val="222222"/>
          <w:sz w:val="21"/>
          <w:szCs w:val="21"/>
        </w:rPr>
        <w:t>ил</w:t>
      </w:r>
      <w:r w:rsidRPr="00EF34D8">
        <w:rPr>
          <w:rFonts w:ascii="Helvetica" w:hAnsi="Helvetica" w:cs="Helvetica"/>
          <w:b/>
          <w:bCs/>
          <w:color w:val="222222"/>
          <w:sz w:val="21"/>
          <w:szCs w:val="21"/>
        </w:rPr>
        <w:t>.</w:t>
      </w:r>
    </w:p>
    <w:p w14:paraId="5AE2BB11"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больше</w:t>
      </w:r>
    </w:p>
    <w:p w14:paraId="472F5517"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Цитаты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из</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текста</w:t>
      </w:r>
      <w:r w:rsidRPr="00EF34D8">
        <w:rPr>
          <w:rFonts w:ascii="Helvetica" w:hAnsi="Helvetica" w:cs="Helvetica"/>
          <w:b/>
          <w:bCs/>
          <w:color w:val="222222"/>
          <w:sz w:val="21"/>
          <w:szCs w:val="21"/>
        </w:rPr>
        <w:t>:</w:t>
      </w:r>
    </w:p>
    <w:p w14:paraId="7DE02BFE"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стр</w:t>
      </w:r>
      <w:r w:rsidRPr="00EF34D8">
        <w:rPr>
          <w:rFonts w:ascii="Helvetica" w:hAnsi="Helvetica" w:cs="Helvetica"/>
          <w:b/>
          <w:bCs/>
          <w:color w:val="222222"/>
          <w:sz w:val="21"/>
          <w:szCs w:val="21"/>
        </w:rPr>
        <w:t>. 1</w:t>
      </w:r>
    </w:p>
    <w:p w14:paraId="1C04AAE8"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АКАДЕШЯ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НАЛ</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СССР</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ОРДЕНА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ЛЕНИНА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ИНСТИТУТ</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ХИМИЧЕСКОЙ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ФИЗИЫ</w:t>
      </w:r>
      <w:r w:rsidRPr="00EF34D8">
        <w:rPr>
          <w:rFonts w:ascii="Helvetica" w:hAnsi="Helvetica" w:cs="Helvetica"/>
          <w:b/>
          <w:bCs/>
          <w:color w:val="222222"/>
          <w:sz w:val="21"/>
          <w:szCs w:val="21"/>
        </w:rPr>
        <w:t xml:space="preserve">4 </w:t>
      </w:r>
      <w:r w:rsidRPr="00EF34D8">
        <w:rPr>
          <w:rFonts w:ascii="Helvetica" w:hAnsi="Helvetica" w:cs="Helvetica" w:hint="eastAsia"/>
          <w:b/>
          <w:bCs/>
          <w:color w:val="222222"/>
          <w:sz w:val="21"/>
          <w:szCs w:val="21"/>
        </w:rPr>
        <w:t>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правах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рукописи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СИДОРЕНКО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Любовь</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Ивановна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УДК</w:t>
      </w:r>
      <w:r w:rsidRPr="00EF34D8">
        <w:rPr>
          <w:rFonts w:ascii="Helvetica" w:hAnsi="Helvetica" w:cs="Helvetica"/>
          <w:b/>
          <w:bCs/>
          <w:color w:val="222222"/>
          <w:sz w:val="21"/>
          <w:szCs w:val="21"/>
        </w:rPr>
        <w:t xml:space="preserve"> 5 4 7 . 9 6 3 . 3 2 </w:t>
      </w:r>
      <w:r w:rsidRPr="00EF34D8">
        <w:rPr>
          <w:rFonts w:ascii="Helvetica" w:hAnsi="Helvetica" w:cs="Helvetica" w:hint="eastAsia"/>
          <w:b/>
          <w:bCs/>
          <w:color w:val="222222"/>
          <w:sz w:val="21"/>
          <w:szCs w:val="21"/>
        </w:rPr>
        <w:t>ФУНКЦИОНАЛЬНАЯ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АКТИВНОСТЬ</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w:t>
      </w:r>
      <w:r w:rsidRPr="00EF34D8">
        <w:rPr>
          <w:rFonts w:ascii="Helvetica" w:hAnsi="Helvetica" w:cs="Helvetica"/>
          <w:b/>
          <w:bCs/>
          <w:color w:val="222222"/>
          <w:sz w:val="21"/>
          <w:szCs w:val="21"/>
        </w:rPr>
        <w:t>01'</w:t>
      </w:r>
      <w:r w:rsidRPr="00EF34D8">
        <w:rPr>
          <w:rFonts w:ascii="Helvetica" w:hAnsi="Helvetica" w:cs="Helvetica" w:hint="eastAsia"/>
          <w:b/>
          <w:bCs/>
          <w:color w:val="222222"/>
          <w:sz w:val="21"/>
          <w:szCs w:val="21"/>
        </w:rPr>
        <w:t>МТИНА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lUIBTKAX </w:t>
      </w:r>
      <w:r w:rsidRPr="00EF34D8">
        <w:rPr>
          <w:rFonts w:ascii="Helvetica" w:hAnsi="Helvetica" w:cs="Helvetica" w:hint="eastAsia"/>
          <w:b/>
          <w:bCs/>
          <w:color w:val="222222"/>
          <w:sz w:val="21"/>
          <w:szCs w:val="21"/>
        </w:rPr>
        <w:t>ПЕЧЕШ</w:t>
      </w:r>
      <w:r w:rsidRPr="00EF34D8">
        <w:rPr>
          <w:rFonts w:ascii="Helvetica" w:hAnsi="Helvetica" w:cs="Helvetica"/>
          <w:b/>
          <w:bCs/>
          <w:color w:val="222222"/>
          <w:sz w:val="21"/>
          <w:szCs w:val="21"/>
        </w:rPr>
        <w:t xml:space="preserve">1 </w:t>
      </w:r>
      <w:r w:rsidRPr="00EF34D8">
        <w:rPr>
          <w:rFonts w:ascii="Helvetica" w:hAnsi="Helvetica" w:cs="Helvetica" w:hint="eastAsia"/>
          <w:b/>
          <w:bCs/>
          <w:color w:val="222222"/>
          <w:sz w:val="21"/>
          <w:szCs w:val="21"/>
        </w:rPr>
        <w:t>КРЫС</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ПОДАВЛЕНИИ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СИНТЕЗА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БЕЖОВ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ЦИКЛОГЕКШШДОМ</w:t>
      </w:r>
      <w:r w:rsidRPr="00EF34D8">
        <w:rPr>
          <w:rFonts w:ascii="Helvetica" w:hAnsi="Helvetica" w:cs="Helvetica"/>
          <w:b/>
          <w:bCs/>
          <w:color w:val="222222"/>
          <w:sz w:val="21"/>
          <w:szCs w:val="21"/>
        </w:rPr>
        <w:t xml:space="preserve"> 0 3 . 0 0 , 0 4 - </w:t>
      </w:r>
      <w:r w:rsidRPr="00EF34D8">
        <w:rPr>
          <w:rFonts w:ascii="Helvetica" w:hAnsi="Helvetica" w:cs="Helvetica" w:hint="eastAsia"/>
          <w:b/>
          <w:bCs/>
          <w:color w:val="222222"/>
          <w:sz w:val="21"/>
          <w:szCs w:val="21"/>
        </w:rPr>
        <w:t>биохимия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Диссертация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соискание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ученой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степени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кандидата</w:t>
      </w:r>
    </w:p>
    <w:p w14:paraId="7A1D5507"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стр</w:t>
      </w:r>
      <w:r w:rsidRPr="00EF34D8">
        <w:rPr>
          <w:rFonts w:ascii="Helvetica" w:hAnsi="Helvetica" w:cs="Helvetica"/>
          <w:b/>
          <w:bCs/>
          <w:color w:val="222222"/>
          <w:sz w:val="21"/>
          <w:szCs w:val="21"/>
        </w:rPr>
        <w:t>. 2</w:t>
      </w:r>
    </w:p>
    <w:p w14:paraId="5253EA13"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ОБЗОР</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ЛИТЕРАТУРНЫХ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ДАННЫХ</w:t>
      </w:r>
      <w:r w:rsidRPr="00EF34D8">
        <w:rPr>
          <w:rFonts w:ascii="Helvetica" w:hAnsi="Helvetica" w:cs="Helvetica"/>
          <w:b/>
          <w:bCs/>
          <w:color w:val="222222"/>
          <w:sz w:val="21"/>
          <w:szCs w:val="21"/>
        </w:rPr>
        <w:t xml:space="preserve"> A. </w:t>
      </w:r>
      <w:r w:rsidRPr="00EF34D8">
        <w:rPr>
          <w:rFonts w:ascii="Helvetica" w:hAnsi="Helvetica" w:cs="Helvetica" w:hint="eastAsia"/>
          <w:b/>
          <w:bCs/>
          <w:color w:val="222222"/>
          <w:sz w:val="21"/>
          <w:szCs w:val="21"/>
        </w:rPr>
        <w:t>Структурная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организация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эукариотических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клеток</w:t>
      </w:r>
      <w:r w:rsidRPr="00EF34D8">
        <w:rPr>
          <w:rFonts w:ascii="Helvetica" w:hAnsi="Helvetica" w:cs="Helvetica"/>
          <w:b/>
          <w:bCs/>
          <w:color w:val="222222"/>
          <w:sz w:val="21"/>
          <w:szCs w:val="21"/>
        </w:rPr>
        <w:t xml:space="preserve"> , </w:t>
      </w: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Регуляция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функциональной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активности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I. </w:t>
      </w:r>
      <w:r w:rsidRPr="00EF34D8">
        <w:rPr>
          <w:rFonts w:ascii="Helvetica" w:hAnsi="Helvetica" w:cs="Helvetica" w:hint="eastAsia"/>
          <w:b/>
          <w:bCs/>
          <w:color w:val="222222"/>
          <w:sz w:val="21"/>
          <w:szCs w:val="21"/>
        </w:rPr>
        <w:t>Организация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функционально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активных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участков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Обратигше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процессы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компактизациидекомпактизации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7 7 8 8 10 </w:t>
      </w: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спектры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активного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2,- </w:t>
      </w:r>
      <w:r w:rsidRPr="00EF34D8">
        <w:rPr>
          <w:rFonts w:ascii="Helvetica" w:hAnsi="Helvetica" w:cs="Helvetica" w:hint="eastAsia"/>
          <w:b/>
          <w:bCs/>
          <w:color w:val="222222"/>
          <w:sz w:val="21"/>
          <w:szCs w:val="21"/>
        </w:rPr>
        <w:t>Реорганизация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транскрипщш</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Транспорт</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из</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цитоплазмы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ядро</w:t>
      </w:r>
      <w:r w:rsidRPr="00EF34D8">
        <w:rPr>
          <w:rFonts w:ascii="Helvetica" w:hAnsi="Helvetica" w:cs="Helvetica"/>
          <w:b/>
          <w:bCs/>
          <w:color w:val="222222"/>
          <w:sz w:val="21"/>
          <w:szCs w:val="21"/>
        </w:rPr>
        <w:t xml:space="preserve"> 13 16 16 </w:t>
      </w: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w:t>
      </w:r>
    </w:p>
    <w:p w14:paraId="7847B08B"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стр</w:t>
      </w:r>
      <w:r w:rsidRPr="00EF34D8">
        <w:rPr>
          <w:rFonts w:ascii="Helvetica" w:hAnsi="Helvetica" w:cs="Helvetica"/>
          <w:b/>
          <w:bCs/>
          <w:color w:val="222222"/>
          <w:sz w:val="21"/>
          <w:szCs w:val="21"/>
        </w:rPr>
        <w:t>. 43</w:t>
      </w:r>
    </w:p>
    <w:p w14:paraId="714CB5EF"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Нарушение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процессинга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пре</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рРНК</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выражающееся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быстрой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деградации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молекул</w:t>
      </w:r>
      <w:r w:rsidRPr="00EF34D8">
        <w:rPr>
          <w:rFonts w:ascii="Helvetica" w:hAnsi="Helvetica" w:cs="Helvetica"/>
          <w:b/>
          <w:bCs/>
          <w:color w:val="222222"/>
          <w:sz w:val="21"/>
          <w:szCs w:val="21"/>
        </w:rPr>
        <w:t xml:space="preserve"> 18 S </w:t>
      </w:r>
      <w:r w:rsidRPr="00EF34D8">
        <w:rPr>
          <w:rFonts w:ascii="Helvetica" w:hAnsi="Helvetica" w:cs="Helvetica" w:hint="eastAsia"/>
          <w:b/>
          <w:bCs/>
          <w:color w:val="222222"/>
          <w:sz w:val="21"/>
          <w:szCs w:val="21"/>
        </w:rPr>
        <w:t>р</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РНК</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подавлении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синтеза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циклогексимидом</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наблю­</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дали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у</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дрожжей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асцитных</w:t>
      </w:r>
      <w:r w:rsidRPr="00EF34D8">
        <w:rPr>
          <w:rFonts w:ascii="Helvetica" w:hAnsi="Helvetica" w:cs="Helvetica"/>
          <w:b/>
          <w:bCs/>
          <w:color w:val="222222"/>
          <w:sz w:val="21"/>
          <w:szCs w:val="21"/>
        </w:rPr>
        <w:t xml:space="preserve"> 1</w:t>
      </w:r>
      <w:r w:rsidRPr="00EF34D8">
        <w:rPr>
          <w:rFonts w:ascii="Helvetica" w:hAnsi="Helvetica" w:cs="Helvetica" w:hint="eastAsia"/>
          <w:b/>
          <w:bCs/>
          <w:color w:val="222222"/>
          <w:sz w:val="21"/>
          <w:szCs w:val="21"/>
        </w:rPr>
        <w:t>аеток</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Эрлиха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покоящихся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лимфоци­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тах</w:t>
      </w:r>
      <w:r w:rsidRPr="00EF34D8">
        <w:rPr>
          <w:rFonts w:ascii="Helvetica" w:hAnsi="Helvetica" w:cs="Helvetica"/>
          <w:b/>
          <w:bCs/>
          <w:color w:val="222222"/>
          <w:sz w:val="21"/>
          <w:szCs w:val="21"/>
        </w:rPr>
        <w:t xml:space="preserve"> /114/.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клетках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печени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крыс</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высоких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дозах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ЦГИ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происхо­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дит</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подавление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синтеза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предшественника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рибосомных</w:t>
      </w:r>
    </w:p>
    <w:p w14:paraId="26EC9254" w14:textId="77777777" w:rsidR="00EF34D8" w:rsidRPr="00EF34D8" w:rsidRDefault="00EF34D8" w:rsidP="00EF34D8">
      <w:pPr>
        <w:rPr>
          <w:rFonts w:ascii="Helvetica" w:hAnsi="Helvetica" w:cs="Helvetica"/>
          <w:b/>
          <w:bCs/>
          <w:color w:val="222222"/>
          <w:sz w:val="21"/>
          <w:szCs w:val="21"/>
        </w:rPr>
      </w:pPr>
    </w:p>
    <w:p w14:paraId="5CB667C5"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Оглавление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диссертации</w:t>
      </w:r>
    </w:p>
    <w:p w14:paraId="5CB7E6CD"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кандидат</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биологических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наук</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Сидоренко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Любовь</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lastRenderedPageBreak/>
        <w:t>Ивановна</w:t>
      </w:r>
    </w:p>
    <w:p w14:paraId="161E3871"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ВВЕДЕНИЕ</w:t>
      </w:r>
      <w:r w:rsidRPr="00EF34D8">
        <w:rPr>
          <w:rFonts w:ascii="Helvetica" w:hAnsi="Helvetica" w:cs="Helvetica"/>
          <w:b/>
          <w:bCs/>
          <w:color w:val="222222"/>
          <w:sz w:val="21"/>
          <w:szCs w:val="21"/>
        </w:rPr>
        <w:t>.</w:t>
      </w:r>
    </w:p>
    <w:p w14:paraId="20680518" w14:textId="77777777" w:rsidR="00EF34D8" w:rsidRPr="00EF34D8" w:rsidRDefault="00EF34D8" w:rsidP="00EF34D8">
      <w:pPr>
        <w:rPr>
          <w:rFonts w:ascii="Helvetica" w:hAnsi="Helvetica" w:cs="Helvetica"/>
          <w:b/>
          <w:bCs/>
          <w:color w:val="222222"/>
          <w:sz w:val="21"/>
          <w:szCs w:val="21"/>
        </w:rPr>
      </w:pPr>
    </w:p>
    <w:p w14:paraId="51982C7B"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Глава</w:t>
      </w:r>
      <w:r w:rsidRPr="00EF34D8">
        <w:rPr>
          <w:rFonts w:ascii="Helvetica" w:hAnsi="Helvetica" w:cs="Helvetica"/>
          <w:b/>
          <w:bCs/>
          <w:color w:val="222222"/>
          <w:sz w:val="21"/>
          <w:szCs w:val="21"/>
        </w:rPr>
        <w:t xml:space="preserve"> I. </w:t>
      </w:r>
      <w:r w:rsidRPr="00EF34D8">
        <w:rPr>
          <w:rFonts w:ascii="Helvetica" w:hAnsi="Helvetica" w:cs="Helvetica" w:hint="eastAsia"/>
          <w:b/>
          <w:bCs/>
          <w:color w:val="222222"/>
          <w:sz w:val="21"/>
          <w:szCs w:val="21"/>
        </w:rPr>
        <w:t>ОБЗОР</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ЛИТЕРАТУРНЫХ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ДАННЫХ</w:t>
      </w:r>
      <w:r w:rsidRPr="00EF34D8">
        <w:rPr>
          <w:rFonts w:ascii="Helvetica" w:hAnsi="Helvetica" w:cs="Helvetica"/>
          <w:b/>
          <w:bCs/>
          <w:color w:val="222222"/>
          <w:sz w:val="21"/>
          <w:szCs w:val="21"/>
        </w:rPr>
        <w:t>.</w:t>
      </w:r>
    </w:p>
    <w:p w14:paraId="55EF3E74" w14:textId="77777777" w:rsidR="00EF34D8" w:rsidRPr="00EF34D8" w:rsidRDefault="00EF34D8" w:rsidP="00EF34D8">
      <w:pPr>
        <w:rPr>
          <w:rFonts w:ascii="Helvetica" w:hAnsi="Helvetica" w:cs="Helvetica"/>
          <w:b/>
          <w:bCs/>
          <w:color w:val="222222"/>
          <w:sz w:val="21"/>
          <w:szCs w:val="21"/>
        </w:rPr>
      </w:pPr>
    </w:p>
    <w:p w14:paraId="563BC4D3"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A. </w:t>
      </w:r>
      <w:r w:rsidRPr="00EF34D8">
        <w:rPr>
          <w:rFonts w:ascii="Helvetica" w:hAnsi="Helvetica" w:cs="Helvetica" w:hint="eastAsia"/>
          <w:b/>
          <w:bCs/>
          <w:color w:val="222222"/>
          <w:sz w:val="21"/>
          <w:szCs w:val="21"/>
        </w:rPr>
        <w:t>Структурная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организация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эукари</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отических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клеток</w:t>
      </w:r>
      <w:r w:rsidRPr="00EF34D8">
        <w:rPr>
          <w:rFonts w:ascii="Helvetica" w:hAnsi="Helvetica" w:cs="Helvetica"/>
          <w:b/>
          <w:bCs/>
          <w:color w:val="222222"/>
          <w:sz w:val="21"/>
          <w:szCs w:val="21"/>
        </w:rPr>
        <w:t>.</w:t>
      </w:r>
    </w:p>
    <w:p w14:paraId="4DFAC6F1" w14:textId="77777777" w:rsidR="00EF34D8" w:rsidRPr="00EF34D8" w:rsidRDefault="00EF34D8" w:rsidP="00EF34D8">
      <w:pPr>
        <w:rPr>
          <w:rFonts w:ascii="Helvetica" w:hAnsi="Helvetica" w:cs="Helvetica"/>
          <w:b/>
          <w:bCs/>
          <w:color w:val="222222"/>
          <w:sz w:val="21"/>
          <w:szCs w:val="21"/>
        </w:rPr>
      </w:pPr>
    </w:p>
    <w:p w14:paraId="28AEE1CC"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Регуляция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функциональной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активности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w:t>
      </w:r>
    </w:p>
    <w:p w14:paraId="58190535" w14:textId="77777777" w:rsidR="00EF34D8" w:rsidRPr="00EF34D8" w:rsidRDefault="00EF34D8" w:rsidP="00EF34D8">
      <w:pPr>
        <w:rPr>
          <w:rFonts w:ascii="Helvetica" w:hAnsi="Helvetica" w:cs="Helvetica"/>
          <w:b/>
          <w:bCs/>
          <w:color w:val="222222"/>
          <w:sz w:val="21"/>
          <w:szCs w:val="21"/>
        </w:rPr>
      </w:pPr>
    </w:p>
    <w:p w14:paraId="52E9A1A3"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1. </w:t>
      </w:r>
      <w:r w:rsidRPr="00EF34D8">
        <w:rPr>
          <w:rFonts w:ascii="Helvetica" w:hAnsi="Helvetica" w:cs="Helvetica" w:hint="eastAsia"/>
          <w:b/>
          <w:bCs/>
          <w:color w:val="222222"/>
          <w:sz w:val="21"/>
          <w:szCs w:val="21"/>
        </w:rPr>
        <w:t>Организация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функционально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активных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участков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Обратимые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процессы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компактизации</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декомпактизации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спектры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активного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w:t>
      </w:r>
    </w:p>
    <w:p w14:paraId="67EACCD2" w14:textId="77777777" w:rsidR="00EF34D8" w:rsidRPr="00EF34D8" w:rsidRDefault="00EF34D8" w:rsidP="00EF34D8">
      <w:pPr>
        <w:rPr>
          <w:rFonts w:ascii="Helvetica" w:hAnsi="Helvetica" w:cs="Helvetica"/>
          <w:b/>
          <w:bCs/>
          <w:color w:val="222222"/>
          <w:sz w:val="21"/>
          <w:szCs w:val="21"/>
        </w:rPr>
      </w:pPr>
    </w:p>
    <w:p w14:paraId="35C06FA1"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2. </w:t>
      </w:r>
      <w:r w:rsidRPr="00EF34D8">
        <w:rPr>
          <w:rFonts w:ascii="Helvetica" w:hAnsi="Helvetica" w:cs="Helvetica" w:hint="eastAsia"/>
          <w:b/>
          <w:bCs/>
          <w:color w:val="222222"/>
          <w:sz w:val="21"/>
          <w:szCs w:val="21"/>
        </w:rPr>
        <w:t>Реорганизация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транскрипции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Транспорт</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из</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цитоплазмы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ядро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Модификация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белков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ацети</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лирование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Протеолиз</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как</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механизм</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регуляции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активности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w:t>
      </w:r>
    </w:p>
    <w:p w14:paraId="32873713" w14:textId="77777777" w:rsidR="00EF34D8" w:rsidRPr="00EF34D8" w:rsidRDefault="00EF34D8" w:rsidP="00EF34D8">
      <w:pPr>
        <w:rPr>
          <w:rFonts w:ascii="Helvetica" w:hAnsi="Helvetica" w:cs="Helvetica"/>
          <w:b/>
          <w:bCs/>
          <w:color w:val="222222"/>
          <w:sz w:val="21"/>
          <w:szCs w:val="21"/>
        </w:rPr>
      </w:pPr>
    </w:p>
    <w:p w14:paraId="0858A79A"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3. </w:t>
      </w:r>
      <w:r w:rsidRPr="00EF34D8">
        <w:rPr>
          <w:rFonts w:ascii="Helvetica" w:hAnsi="Helvetica" w:cs="Helvetica" w:hint="eastAsia"/>
          <w:b/>
          <w:bCs/>
          <w:color w:val="222222"/>
          <w:sz w:val="21"/>
          <w:szCs w:val="21"/>
        </w:rPr>
        <w:t>Регуляция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транскрипции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уровне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взаимодействия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РНК</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полимераз</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хроматином</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Влияние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сверхспирализации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ДНК</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взаимодействие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РНК</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полимераз</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транскрипцию</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Стимуляторы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РНК</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полимеразной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активности</w:t>
      </w:r>
      <w:r w:rsidRPr="00EF34D8">
        <w:rPr>
          <w:rFonts w:ascii="Helvetica" w:hAnsi="Helvetica" w:cs="Helvetica"/>
          <w:b/>
          <w:bCs/>
          <w:color w:val="222222"/>
          <w:sz w:val="21"/>
          <w:szCs w:val="21"/>
        </w:rPr>
        <w:t>.</w:t>
      </w:r>
    </w:p>
    <w:p w14:paraId="4C226E4D" w14:textId="77777777" w:rsidR="00EF34D8" w:rsidRPr="00EF34D8" w:rsidRDefault="00EF34D8" w:rsidP="00EF34D8">
      <w:pPr>
        <w:rPr>
          <w:rFonts w:ascii="Helvetica" w:hAnsi="Helvetica" w:cs="Helvetica"/>
          <w:b/>
          <w:bCs/>
          <w:color w:val="222222"/>
          <w:sz w:val="21"/>
          <w:szCs w:val="21"/>
        </w:rPr>
      </w:pPr>
    </w:p>
    <w:p w14:paraId="5FEE5204"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4. </w:t>
      </w:r>
      <w:r w:rsidRPr="00EF34D8">
        <w:rPr>
          <w:rFonts w:ascii="Helvetica" w:hAnsi="Helvetica" w:cs="Helvetica" w:hint="eastAsia"/>
          <w:b/>
          <w:bCs/>
          <w:color w:val="222222"/>
          <w:sz w:val="21"/>
          <w:szCs w:val="21"/>
        </w:rPr>
        <w:t>Стимуляция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репликации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w:t>
      </w:r>
    </w:p>
    <w:p w14:paraId="54CD5FAF" w14:textId="77777777" w:rsidR="00EF34D8" w:rsidRPr="00EF34D8" w:rsidRDefault="00EF34D8" w:rsidP="00EF34D8">
      <w:pPr>
        <w:rPr>
          <w:rFonts w:ascii="Helvetica" w:hAnsi="Helvetica" w:cs="Helvetica"/>
          <w:b/>
          <w:bCs/>
          <w:color w:val="222222"/>
          <w:sz w:val="21"/>
          <w:szCs w:val="21"/>
        </w:rPr>
      </w:pPr>
    </w:p>
    <w:p w14:paraId="65DC9C8E"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B. </w:t>
      </w:r>
      <w:r w:rsidRPr="00EF34D8">
        <w:rPr>
          <w:rFonts w:ascii="Helvetica" w:hAnsi="Helvetica" w:cs="Helvetica" w:hint="eastAsia"/>
          <w:b/>
          <w:bCs/>
          <w:color w:val="222222"/>
          <w:sz w:val="21"/>
          <w:szCs w:val="21"/>
        </w:rPr>
        <w:t>Структурно</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функциональные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изменения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время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клеточного</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цикла</w:t>
      </w:r>
      <w:r w:rsidRPr="00EF34D8">
        <w:rPr>
          <w:rFonts w:ascii="Helvetica" w:hAnsi="Helvetica" w:cs="Helvetica"/>
          <w:b/>
          <w:bCs/>
          <w:color w:val="222222"/>
          <w:sz w:val="21"/>
          <w:szCs w:val="21"/>
        </w:rPr>
        <w:t>.</w:t>
      </w:r>
    </w:p>
    <w:p w14:paraId="5B6EE793" w14:textId="77777777" w:rsidR="00EF34D8" w:rsidRPr="00EF34D8" w:rsidRDefault="00EF34D8" w:rsidP="00EF34D8">
      <w:pPr>
        <w:rPr>
          <w:rFonts w:ascii="Helvetica" w:hAnsi="Helvetica" w:cs="Helvetica"/>
          <w:b/>
          <w:bCs/>
          <w:color w:val="222222"/>
          <w:sz w:val="21"/>
          <w:szCs w:val="21"/>
        </w:rPr>
      </w:pPr>
    </w:p>
    <w:p w14:paraId="48B6D322"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1. </w:t>
      </w:r>
      <w:r w:rsidRPr="00EF34D8">
        <w:rPr>
          <w:rFonts w:ascii="Helvetica" w:hAnsi="Helvetica" w:cs="Helvetica" w:hint="eastAsia"/>
          <w:b/>
          <w:bCs/>
          <w:color w:val="222222"/>
          <w:sz w:val="21"/>
          <w:szCs w:val="21"/>
        </w:rPr>
        <w:t>Общее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состояние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покоящихся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клетк</w:t>
      </w:r>
      <w:r w:rsidRPr="00EF34D8">
        <w:rPr>
          <w:rFonts w:ascii="Helvetica" w:hAnsi="Helvetica" w:cs="Helvetica" w:hint="eastAsia"/>
          <w:b/>
          <w:bCs/>
          <w:color w:val="222222"/>
          <w:sz w:val="21"/>
          <w:szCs w:val="21"/>
        </w:rPr>
        <w:lastRenderedPageBreak/>
        <w:t>ах</w:t>
      </w:r>
      <w:r w:rsidRPr="00EF34D8">
        <w:rPr>
          <w:rFonts w:ascii="Helvetica" w:hAnsi="Helvetica" w:cs="Helvetica"/>
          <w:b/>
          <w:bCs/>
          <w:color w:val="222222"/>
          <w:sz w:val="21"/>
          <w:szCs w:val="21"/>
        </w:rPr>
        <w:t>.</w:t>
      </w:r>
    </w:p>
    <w:p w14:paraId="28CEAC4D" w14:textId="77777777" w:rsidR="00EF34D8" w:rsidRPr="00EF34D8" w:rsidRDefault="00EF34D8" w:rsidP="00EF34D8">
      <w:pPr>
        <w:rPr>
          <w:rFonts w:ascii="Helvetica" w:hAnsi="Helvetica" w:cs="Helvetica"/>
          <w:b/>
          <w:bCs/>
          <w:color w:val="222222"/>
          <w:sz w:val="21"/>
          <w:szCs w:val="21"/>
        </w:rPr>
      </w:pPr>
    </w:p>
    <w:p w14:paraId="1BB4BD7F"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2. </w:t>
      </w:r>
      <w:r w:rsidRPr="00EF34D8">
        <w:rPr>
          <w:rFonts w:ascii="Helvetica" w:hAnsi="Helvetica" w:cs="Helvetica" w:hint="eastAsia"/>
          <w:b/>
          <w:bCs/>
          <w:color w:val="222222"/>
          <w:sz w:val="21"/>
          <w:szCs w:val="21"/>
        </w:rPr>
        <w:t>Переход</w:t>
      </w:r>
      <w:r w:rsidRPr="00EF34D8">
        <w:rPr>
          <w:rFonts w:ascii="Helvetica" w:hAnsi="Helvetica" w:cs="Helvetica"/>
          <w:b/>
          <w:bCs/>
          <w:color w:val="222222"/>
          <w:sz w:val="21"/>
          <w:szCs w:val="21"/>
        </w:rPr>
        <w:t xml:space="preserve"> GQ-Gj-.</w:t>
      </w:r>
    </w:p>
    <w:p w14:paraId="7FD67B76" w14:textId="77777777" w:rsidR="00EF34D8" w:rsidRPr="00EF34D8" w:rsidRDefault="00EF34D8" w:rsidP="00EF34D8">
      <w:pPr>
        <w:rPr>
          <w:rFonts w:ascii="Helvetica" w:hAnsi="Helvetica" w:cs="Helvetica"/>
          <w:b/>
          <w:bCs/>
          <w:color w:val="222222"/>
          <w:sz w:val="21"/>
          <w:szCs w:val="21"/>
        </w:rPr>
      </w:pPr>
    </w:p>
    <w:p w14:paraId="624B6543"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3. </w:t>
      </w:r>
      <w:r w:rsidRPr="00EF34D8">
        <w:rPr>
          <w:rFonts w:ascii="Helvetica" w:hAnsi="Helvetica" w:cs="Helvetica" w:hint="eastAsia"/>
          <w:b/>
          <w:bCs/>
          <w:color w:val="222222"/>
          <w:sz w:val="21"/>
          <w:szCs w:val="21"/>
        </w:rPr>
        <w:t>Негистоновые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белки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клеточный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w:t>
      </w:r>
      <w:r w:rsidRPr="00EF34D8">
        <w:rPr>
          <w:rFonts w:ascii="Helvetica" w:hAnsi="Helvetica" w:cs="Helvetica"/>
          <w:b/>
          <w:bCs/>
          <w:color w:val="222222"/>
          <w:sz w:val="21"/>
          <w:szCs w:val="21"/>
        </w:rPr>
        <w:t>.</w:t>
      </w:r>
    </w:p>
    <w:p w14:paraId="01789DE0" w14:textId="77777777" w:rsidR="00EF34D8" w:rsidRPr="00EF34D8" w:rsidRDefault="00EF34D8" w:rsidP="00EF34D8">
      <w:pPr>
        <w:rPr>
          <w:rFonts w:ascii="Helvetica" w:hAnsi="Helvetica" w:cs="Helvetica"/>
          <w:b/>
          <w:bCs/>
          <w:color w:val="222222"/>
          <w:sz w:val="21"/>
          <w:szCs w:val="21"/>
        </w:rPr>
      </w:pPr>
    </w:p>
    <w:p w14:paraId="0B4D4862"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4. </w:t>
      </w:r>
      <w:r w:rsidRPr="00EF34D8">
        <w:rPr>
          <w:rFonts w:ascii="Helvetica" w:hAnsi="Helvetica" w:cs="Helvetica" w:hint="eastAsia"/>
          <w:b/>
          <w:bCs/>
          <w:color w:val="222222"/>
          <w:sz w:val="21"/>
          <w:szCs w:val="21"/>
        </w:rPr>
        <w:t>Гистоны</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клеточный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w:t>
      </w:r>
      <w:r w:rsidRPr="00EF34D8">
        <w:rPr>
          <w:rFonts w:ascii="Helvetica" w:hAnsi="Helvetica" w:cs="Helvetica"/>
          <w:b/>
          <w:bCs/>
          <w:color w:val="222222"/>
          <w:sz w:val="21"/>
          <w:szCs w:val="21"/>
        </w:rPr>
        <w:t>.</w:t>
      </w:r>
    </w:p>
    <w:p w14:paraId="2EDE9F4F" w14:textId="77777777" w:rsidR="00EF34D8" w:rsidRPr="00EF34D8" w:rsidRDefault="00EF34D8" w:rsidP="00EF34D8">
      <w:pPr>
        <w:rPr>
          <w:rFonts w:ascii="Helvetica" w:hAnsi="Helvetica" w:cs="Helvetica"/>
          <w:b/>
          <w:bCs/>
          <w:color w:val="222222"/>
          <w:sz w:val="21"/>
          <w:szCs w:val="21"/>
        </w:rPr>
      </w:pPr>
    </w:p>
    <w:p w14:paraId="2D927886"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5. </w:t>
      </w:r>
      <w:r w:rsidRPr="00EF34D8">
        <w:rPr>
          <w:rFonts w:ascii="Helvetica" w:hAnsi="Helvetica" w:cs="Helvetica" w:hint="eastAsia"/>
          <w:b/>
          <w:bCs/>
          <w:color w:val="222222"/>
          <w:sz w:val="21"/>
          <w:szCs w:val="21"/>
        </w:rPr>
        <w:t>Полиплоидизирующие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митозы</w:t>
      </w:r>
      <w:r w:rsidRPr="00EF34D8">
        <w:rPr>
          <w:rFonts w:ascii="Helvetica" w:hAnsi="Helvetica" w:cs="Helvetica"/>
          <w:b/>
          <w:bCs/>
          <w:color w:val="222222"/>
          <w:sz w:val="21"/>
          <w:szCs w:val="21"/>
        </w:rPr>
        <w:t>.</w:t>
      </w:r>
    </w:p>
    <w:p w14:paraId="67266E34" w14:textId="77777777" w:rsidR="00EF34D8" w:rsidRPr="00EF34D8" w:rsidRDefault="00EF34D8" w:rsidP="00EF34D8">
      <w:pPr>
        <w:rPr>
          <w:rFonts w:ascii="Helvetica" w:hAnsi="Helvetica" w:cs="Helvetica"/>
          <w:b/>
          <w:bCs/>
          <w:color w:val="222222"/>
          <w:sz w:val="21"/>
          <w:szCs w:val="21"/>
        </w:rPr>
      </w:pPr>
    </w:p>
    <w:p w14:paraId="485EA7F4" w14:textId="77777777" w:rsidR="00EF34D8" w:rsidRPr="00EF34D8" w:rsidRDefault="00EF34D8" w:rsidP="00EF34D8">
      <w:pPr>
        <w:rPr>
          <w:rFonts w:ascii="Helvetica" w:hAnsi="Helvetica" w:cs="Helvetica"/>
          <w:b/>
          <w:bCs/>
          <w:color w:val="222222"/>
          <w:sz w:val="21"/>
          <w:szCs w:val="21"/>
        </w:rPr>
      </w:pPr>
      <w:r w:rsidRPr="00EF34D8">
        <w:rPr>
          <w:rFonts w:ascii="Helvetica" w:hAnsi="Helvetica" w:cs="Helvetica"/>
          <w:b/>
          <w:bCs/>
          <w:color w:val="222222"/>
          <w:sz w:val="21"/>
          <w:szCs w:val="21"/>
        </w:rPr>
        <w:t xml:space="preserve">1'. </w:t>
      </w:r>
      <w:r w:rsidRPr="00EF34D8">
        <w:rPr>
          <w:rFonts w:ascii="Helvetica" w:hAnsi="Helvetica" w:cs="Helvetica" w:hint="eastAsia"/>
          <w:b/>
          <w:bCs/>
          <w:color w:val="222222"/>
          <w:sz w:val="21"/>
          <w:szCs w:val="21"/>
        </w:rPr>
        <w:t>Структурно</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функциональные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изменения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хроматина</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клетках</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печени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после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частичной</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гепатэк</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т</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о</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пш</w:t>
      </w:r>
      <w:r w:rsidRPr="00EF34D8">
        <w:rPr>
          <w:rFonts w:ascii="Helvetica" w:hAnsi="Helvetica" w:cs="Helvetica"/>
          <w:b/>
          <w:bCs/>
          <w:color w:val="222222"/>
          <w:sz w:val="21"/>
          <w:szCs w:val="21"/>
        </w:rPr>
        <w:t>.</w:t>
      </w:r>
    </w:p>
    <w:p w14:paraId="725E22BD" w14:textId="77777777" w:rsidR="00EF34D8" w:rsidRPr="00EF34D8" w:rsidRDefault="00EF34D8" w:rsidP="00EF34D8">
      <w:pPr>
        <w:rPr>
          <w:rFonts w:ascii="Helvetica" w:hAnsi="Helvetica" w:cs="Helvetica"/>
          <w:b/>
          <w:bCs/>
          <w:color w:val="222222"/>
          <w:sz w:val="21"/>
          <w:szCs w:val="21"/>
        </w:rPr>
      </w:pPr>
    </w:p>
    <w:p w14:paraId="109CC004" w14:textId="2067AA78" w:rsidR="00484EB4" w:rsidRPr="00EF34D8" w:rsidRDefault="00EF34D8" w:rsidP="00EF34D8">
      <w:r w:rsidRPr="00EF34D8">
        <w:rPr>
          <w:rFonts w:ascii="Helvetica" w:hAnsi="Helvetica" w:cs="Helvetica" w:hint="eastAsia"/>
          <w:b/>
          <w:bCs/>
          <w:color w:val="222222"/>
          <w:sz w:val="21"/>
          <w:szCs w:val="21"/>
        </w:rPr>
        <w:t>Д</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Структурно</w:t>
      </w:r>
      <w:r w:rsidRPr="00EF34D8">
        <w:rPr>
          <w:rFonts w:ascii="Helvetica" w:hAnsi="Helvetica" w:cs="Helvetica"/>
          <w:b/>
          <w:bCs/>
          <w:color w:val="222222"/>
          <w:sz w:val="21"/>
          <w:szCs w:val="21"/>
        </w:rPr>
        <w:t>-</w:t>
      </w:r>
      <w:r w:rsidRPr="00EF34D8">
        <w:rPr>
          <w:rFonts w:ascii="Helvetica" w:hAnsi="Helvetica" w:cs="Helvetica" w:hint="eastAsia"/>
          <w:b/>
          <w:bCs/>
          <w:color w:val="222222"/>
          <w:sz w:val="21"/>
          <w:szCs w:val="21"/>
        </w:rPr>
        <w:t>функциональные</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изменения</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при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голодании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введении</w:t>
      </w:r>
      <w:r w:rsidRPr="00EF34D8">
        <w:rPr>
          <w:rFonts w:ascii="Helvetica" w:hAnsi="Helvetica" w:cs="Helvetica"/>
          <w:b/>
          <w:bCs/>
          <w:color w:val="222222"/>
          <w:sz w:val="21"/>
          <w:szCs w:val="21"/>
        </w:rPr>
        <w:t xml:space="preserve"> </w:t>
      </w:r>
      <w:r w:rsidRPr="00EF34D8">
        <w:rPr>
          <w:rFonts w:ascii="Helvetica" w:hAnsi="Helvetica" w:cs="Helvetica" w:hint="eastAsia"/>
          <w:b/>
          <w:bCs/>
          <w:color w:val="222222"/>
          <w:sz w:val="21"/>
          <w:szCs w:val="21"/>
        </w:rPr>
        <w:t>циклогексимида</w:t>
      </w:r>
      <w:r w:rsidRPr="00EF34D8">
        <w:rPr>
          <w:rFonts w:ascii="Helvetica" w:hAnsi="Helvetica" w:cs="Helvetica"/>
          <w:b/>
          <w:bCs/>
          <w:color w:val="222222"/>
          <w:sz w:val="21"/>
          <w:szCs w:val="21"/>
        </w:rPr>
        <w:t>.</w:t>
      </w:r>
    </w:p>
    <w:sectPr w:rsidR="00484EB4" w:rsidRPr="00EF34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ACEF" w14:textId="77777777" w:rsidR="00606FE1" w:rsidRDefault="00606FE1">
      <w:pPr>
        <w:spacing w:after="0" w:line="240" w:lineRule="auto"/>
      </w:pPr>
      <w:r>
        <w:separator/>
      </w:r>
    </w:p>
  </w:endnote>
  <w:endnote w:type="continuationSeparator" w:id="0">
    <w:p w14:paraId="3EF324B3" w14:textId="77777777" w:rsidR="00606FE1" w:rsidRDefault="0060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5F6E" w14:textId="77777777" w:rsidR="00606FE1" w:rsidRDefault="00606FE1"/>
    <w:p w14:paraId="5033DF3E" w14:textId="77777777" w:rsidR="00606FE1" w:rsidRDefault="00606FE1"/>
    <w:p w14:paraId="71083705" w14:textId="77777777" w:rsidR="00606FE1" w:rsidRDefault="00606FE1"/>
    <w:p w14:paraId="6333B16D" w14:textId="77777777" w:rsidR="00606FE1" w:rsidRDefault="00606FE1"/>
    <w:p w14:paraId="512A911E" w14:textId="77777777" w:rsidR="00606FE1" w:rsidRDefault="00606FE1"/>
    <w:p w14:paraId="690E02AA" w14:textId="77777777" w:rsidR="00606FE1" w:rsidRDefault="00606FE1"/>
    <w:p w14:paraId="59891AA2" w14:textId="77777777" w:rsidR="00606FE1" w:rsidRDefault="00606F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70DD73" wp14:editId="79EC6B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7A3AE" w14:textId="77777777" w:rsidR="00606FE1" w:rsidRDefault="00606F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70DD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7A3AE" w14:textId="77777777" w:rsidR="00606FE1" w:rsidRDefault="00606F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FA1BF" w14:textId="77777777" w:rsidR="00606FE1" w:rsidRDefault="00606FE1"/>
    <w:p w14:paraId="677D27FA" w14:textId="77777777" w:rsidR="00606FE1" w:rsidRDefault="00606FE1"/>
    <w:p w14:paraId="47738AF2" w14:textId="77777777" w:rsidR="00606FE1" w:rsidRDefault="00606F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6AF9F" wp14:editId="301C50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4226" w14:textId="77777777" w:rsidR="00606FE1" w:rsidRDefault="00606FE1"/>
                          <w:p w14:paraId="1387996E" w14:textId="77777777" w:rsidR="00606FE1" w:rsidRDefault="00606F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6AF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C54226" w14:textId="77777777" w:rsidR="00606FE1" w:rsidRDefault="00606FE1"/>
                    <w:p w14:paraId="1387996E" w14:textId="77777777" w:rsidR="00606FE1" w:rsidRDefault="00606F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639AF" w14:textId="77777777" w:rsidR="00606FE1" w:rsidRDefault="00606FE1"/>
    <w:p w14:paraId="21FFCB43" w14:textId="77777777" w:rsidR="00606FE1" w:rsidRDefault="00606FE1">
      <w:pPr>
        <w:rPr>
          <w:sz w:val="2"/>
          <w:szCs w:val="2"/>
        </w:rPr>
      </w:pPr>
    </w:p>
    <w:p w14:paraId="6D259743" w14:textId="77777777" w:rsidR="00606FE1" w:rsidRDefault="00606FE1"/>
    <w:p w14:paraId="5628E1F2" w14:textId="77777777" w:rsidR="00606FE1" w:rsidRDefault="00606FE1">
      <w:pPr>
        <w:spacing w:after="0" w:line="240" w:lineRule="auto"/>
      </w:pPr>
    </w:p>
  </w:footnote>
  <w:footnote w:type="continuationSeparator" w:id="0">
    <w:p w14:paraId="7EED887A" w14:textId="77777777" w:rsidR="00606FE1" w:rsidRDefault="00606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6FE1"/>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205827</TotalTime>
  <Pages>3</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1542</cp:revision>
  <cp:lastPrinted>2009-02-06T05:36:00Z</cp:lastPrinted>
  <dcterms:created xsi:type="dcterms:W3CDTF">2024-01-07T13:43:00Z</dcterms:created>
  <dcterms:modified xsi:type="dcterms:W3CDTF">2025-11-12T07:34:00Z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