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16" w:rsidRDefault="00E25916" w:rsidP="00E259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Умерова Ава Кадріївна</w:t>
      </w:r>
      <w:r>
        <w:rPr>
          <w:rFonts w:ascii="Arial" w:hAnsi="Arial" w:cs="Arial"/>
          <w:kern w:val="0"/>
          <w:sz w:val="28"/>
          <w:szCs w:val="28"/>
          <w:lang w:eastAsia="ru-RU"/>
        </w:rPr>
        <w:t>, аспірант Мелітопольського державного</w:t>
      </w:r>
    </w:p>
    <w:p w:rsidR="00E25916" w:rsidRDefault="00E25916" w:rsidP="00E259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Богдана Хмельницького, тема</w:t>
      </w:r>
    </w:p>
    <w:p w:rsidR="00E25916" w:rsidRDefault="00E25916" w:rsidP="00E259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«Наземні мікромолюски антропогенно трансформованих</w:t>
      </w:r>
    </w:p>
    <w:p w:rsidR="00E25916" w:rsidRDefault="00E25916" w:rsidP="00E259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екосистем: вплив рекультивації та рекреації», (101 Екологія).</w:t>
      </w:r>
    </w:p>
    <w:p w:rsidR="00E25916" w:rsidRDefault="00E25916" w:rsidP="00E25916">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18.053.016 у Мелітопольському</w:t>
      </w:r>
    </w:p>
    <w:p w:rsidR="0074532F" w:rsidRPr="00E25916" w:rsidRDefault="00E25916" w:rsidP="00E25916">
      <w:r>
        <w:rPr>
          <w:rFonts w:ascii="Arial" w:hAnsi="Arial" w:cs="Arial"/>
          <w:kern w:val="0"/>
          <w:sz w:val="28"/>
          <w:szCs w:val="28"/>
          <w:lang w:eastAsia="ru-RU"/>
        </w:rPr>
        <w:t>державному педагогічному університеті імені Богдана Хмельницького</w:t>
      </w:r>
    </w:p>
    <w:sectPr w:rsidR="0074532F" w:rsidRPr="00E2591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25916" w:rsidRPr="00E259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92339-0611-467C-84F6-D0DE3F7B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2022-01-24T20:03:00Z</dcterms:created>
  <dcterms:modified xsi:type="dcterms:W3CDTF">2022-01-27T17:36:00Z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