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56" w:rsidRPr="00AE0456" w:rsidRDefault="00AE0456" w:rsidP="00AE0456">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AE0456">
        <w:rPr>
          <w:rFonts w:ascii="Times New Roman" w:eastAsia="Arial Narrow" w:hAnsi="Times New Roman" w:cs="Times New Roman"/>
          <w:b/>
          <w:bCs/>
          <w:color w:val="000000"/>
          <w:kern w:val="0"/>
          <w:sz w:val="24"/>
          <w:lang w:val="uk-UA" w:eastAsia="uk-UA" w:bidi="uk-UA"/>
        </w:rPr>
        <w:t>Максішко Леся Михайлівна</w:t>
      </w:r>
      <w:r w:rsidRPr="00AE0456">
        <w:rPr>
          <w:rFonts w:ascii="Times New Roman" w:eastAsia="Arial Narrow" w:hAnsi="Times New Roman" w:cs="Times New Roman"/>
          <w:color w:val="000000"/>
          <w:kern w:val="0"/>
          <w:sz w:val="24"/>
          <w:szCs w:val="24"/>
          <w:lang w:val="uk-UA" w:eastAsia="uk-UA" w:bidi="uk-UA"/>
        </w:rPr>
        <w:t xml:space="preserve">, асистент кафедри екології та біології Львівського національного університету ветеринарної медицини та біотехнологій імені С. З. Ґжицького: «Екобез- печні технології анаеробної переробки й утилізації відходів свинарства і птахівництва» (03.00.16 - екологія). Спецрада </w:t>
      </w:r>
      <w:r w:rsidRPr="00AE0456">
        <w:rPr>
          <w:rFonts w:ascii="Times New Roman" w:eastAsia="Arial Narrow" w:hAnsi="Times New Roman" w:cs="Times New Roman"/>
          <w:color w:val="000000"/>
          <w:kern w:val="0"/>
          <w:sz w:val="24"/>
          <w:szCs w:val="24"/>
          <w:lang w:eastAsia="ru-RU" w:bidi="ru-RU"/>
        </w:rPr>
        <w:t>К</w:t>
      </w:r>
    </w:p>
    <w:p w:rsidR="00086D61" w:rsidRPr="00AE0456" w:rsidRDefault="00AE0456" w:rsidP="00AE0456">
      <w:r w:rsidRPr="00AE0456">
        <w:rPr>
          <w:rFonts w:ascii="Times New Roman" w:hAnsi="Times New Roman" w:cs="Times New Roman"/>
          <w:color w:val="000000"/>
          <w:kern w:val="0"/>
          <w:sz w:val="24"/>
          <w:szCs w:val="24"/>
          <w:lang w:val="uk-UA" w:eastAsia="uk-UA" w:bidi="uk-UA"/>
        </w:rPr>
        <w:t>у Львівському національному аграрному універси</w:t>
      </w:r>
      <w:r w:rsidRPr="00AE0456">
        <w:rPr>
          <w:rFonts w:ascii="Times New Roman" w:hAnsi="Times New Roman" w:cs="Times New Roman"/>
          <w:color w:val="000000"/>
          <w:kern w:val="0"/>
          <w:sz w:val="24"/>
          <w:szCs w:val="24"/>
          <w:lang w:val="uk-UA" w:eastAsia="uk-UA" w:bidi="uk-UA"/>
        </w:rPr>
        <w:softHyphen/>
        <w:t>теті</w:t>
      </w:r>
    </w:p>
    <w:sectPr w:rsidR="00086D61" w:rsidRPr="00AE045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1CC36-B06E-43C6-BA58-E1614DE2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2020-05-20T12:06:00Z</dcterms:created>
  <dcterms:modified xsi:type="dcterms:W3CDTF">2020-05-20T12:08:00Z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