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F998"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Кириченко, Валерий Федорович.</w:t>
      </w:r>
      <w:r w:rsidRPr="00286169">
        <w:rPr>
          <w:rFonts w:ascii="TimesNewRomanPSMT" w:eastAsia="Times New Roman" w:hAnsi="TimesNewRomanPSMT" w:cs="Times New Roman"/>
          <w:b/>
          <w:bCs/>
          <w:color w:val="000000"/>
          <w:kern w:val="0"/>
          <w:sz w:val="26"/>
          <w:szCs w:val="26"/>
          <w:lang w:eastAsia="ru-RU"/>
        </w:rPr>
        <w:br/>
        <w:t>Математическое моделирование в задачах статики и динамики конструктивно неоднородных термоупругих оболочек : диссертация ... доктора физико-математических наук : 01.02.04. - Саратов, 2000. - 328 с. : ил.больше</w:t>
      </w:r>
    </w:p>
    <w:p w14:paraId="4D7209EB"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hyperlink r:id="rId8" w:history="1">
        <w:r w:rsidRPr="00286169">
          <w:rPr>
            <w:rStyle w:val="a8"/>
            <w:rFonts w:ascii="TimesNewRomanPSMT" w:eastAsia="Times New Roman" w:hAnsi="TimesNewRomanPSMT" w:cs="Times New Roman"/>
            <w:b/>
            <w:bCs/>
            <w:kern w:val="0"/>
            <w:sz w:val="26"/>
            <w:szCs w:val="26"/>
            <w:lang w:eastAsia="ru-RU"/>
          </w:rPr>
          <w:t>Цитаты из текста:</w:t>
        </w:r>
      </w:hyperlink>
    </w:p>
    <w:p w14:paraId="2AF36413" w14:textId="77777777" w:rsidR="00286169" w:rsidRPr="00286169" w:rsidRDefault="00286169" w:rsidP="00DE27A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стр. 1</w:t>
      </w:r>
    </w:p>
    <w:p w14:paraId="5652EF5D"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К О Е М О Д Е Л И Р О В А Н И Е В ЗАДАЧАХ СТАТИКИ И ДИНАМИКИ КОНСТРУКТИВНО НЕОДНОРОДНЫХ ТЕРМОУПРУГИХ ОБОЛОЧЕК 01.02.04 — механика деформируемого твердого тела Диссертация на соискание ученой степени доктора физико-математических наук Научный консультант: ^ ^ Заслуженный деятель науки РФ, доктор технических</w:t>
      </w:r>
    </w:p>
    <w:p w14:paraId="46B5A10B" w14:textId="77777777" w:rsidR="00286169" w:rsidRPr="00286169" w:rsidRDefault="00286169" w:rsidP="00DE27A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стр. 28</w:t>
      </w:r>
    </w:p>
    <w:p w14:paraId="40F0102B"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различных математических моделей неоднородных оболочек и пластин. Цель работы. Построение неклассических математических моделей конструктивно неоднородных термоупругих пологих оболочек с дополнительным требованием инвариантности всех основных уравнений термодинамики, для конечных трехмерных объемов сплошной</w:t>
      </w:r>
    </w:p>
    <w:p w14:paraId="54A90E0C" w14:textId="77777777" w:rsidR="00286169" w:rsidRPr="00286169" w:rsidRDefault="00286169" w:rsidP="00DE27A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стр. 328</w:t>
      </w:r>
    </w:p>
    <w:p w14:paraId="748CC6AF"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использовании материалов докторской диссертации . Кириченко В.Ф. «Математическое моделирование в задачах статики и динамики конструктивно неоднородных термоупругих оболочек» В научных исследованиях НПЦ «Алмаз-Фазотрон» материалы диссертационной работы В.Ф. Кириченко: 1) теоретические выводы диссертации,</w:t>
      </w:r>
    </w:p>
    <w:p w14:paraId="57AF3018" w14:textId="77777777" w:rsidR="00286169" w:rsidRPr="00286169" w:rsidRDefault="00286169" w:rsidP="00DE27A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6D4E0C2"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Оглавление диссертациидоктор физико-математических наук Кириченко, Валерий Федорович</w:t>
      </w:r>
    </w:p>
    <w:p w14:paraId="5FBF5CB9"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Введение (краткий исторический обзор по теме диссертации)</w:t>
      </w:r>
    </w:p>
    <w:p w14:paraId="4B5514ED"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ГЛАВА 1. Математическое моделирование в задачах устойчивости и колебаний для пологих оболочек и пластин</w:t>
      </w:r>
    </w:p>
    <w:p w14:paraId="1A109B45"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§1.1. Качественное исследование связанных задач термоупругости в рамках классических гипотез теории оболочек и пластин.</w:t>
      </w:r>
    </w:p>
    <w:p w14:paraId="0A21715F"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1.1.1. Качественное исследование эволюционных уравнений классической теории оболочек с параболическим уравнением теплопроводности и без учета инерции продольных перемещений</w:t>
      </w:r>
    </w:p>
    <w:p w14:paraId="4007120B"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1.1.2. Качественное исследование эволюционных уравнений теории пластин с гиперболическим уравнением теплопроводности.</w:t>
      </w:r>
    </w:p>
    <w:p w14:paraId="6A4C033D"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1.1.3. Качественное исследование эволюционных уравнений трехслойных оболочек с параболическим уравнением теплопроводности.</w:t>
      </w:r>
    </w:p>
    <w:p w14:paraId="012533CD"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lastRenderedPageBreak/>
        <w:t>§ 1.2. Численное исследование связанных задач термоупругости для пологих оболочек "в перемещениях" с параболическим уравнением теплопроводности.</w:t>
      </w:r>
    </w:p>
    <w:p w14:paraId="0B40DD86"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 1.3. Исследование сходимости одного итерационного алгоритма решения стационарных задач в теории пологих оболочек.</w:t>
      </w:r>
    </w:p>
    <w:p w14:paraId="527F0AF0"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Выводы по главе</w:t>
      </w:r>
    </w:p>
    <w:p w14:paraId="6ED37370"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ГЛАВА 2. Неклассические модели и устойчивость многослойных ортотропных термоупругих оболочек в рамках модифицированных гипотез Тимошенко.</w:t>
      </w:r>
    </w:p>
    <w:p w14:paraId="4100748B"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 2.1. "Проекционные" условия движения термоупругого деформируемого твердого тела и их применение в теории многослойных ортотропных оболочек</w:t>
      </w:r>
    </w:p>
    <w:p w14:paraId="4983BEDA"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 2.2. Примеры согласованных, асимптотически согласованных и несогласованных моделей (теорий) многослойных ортотропных термоупругих пологих оболочек.</w:t>
      </w:r>
    </w:p>
    <w:p w14:paraId="5E3DA08A"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2.2.1. Модели согласованные, континуальные в перемещениях" с учетом обжатия.</w:t>
      </w:r>
    </w:p>
    <w:p w14:paraId="7D44A4D2"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2.2.2. Модели несогласованные континуальные в перемещениях" с учетом обжатия.</w:t>
      </w:r>
    </w:p>
    <w:p w14:paraId="4D74128F"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2.2.3. Модели асимптотически согласованные континуальные "в перемещениях" и "смешанной" форме без учета обжатия</w:t>
      </w:r>
    </w:p>
    <w:p w14:paraId="78F8E4F7"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2.2.4. Модели асимптотически несогласованные континуальные "в перемещениях" и "смешанной" форме без учета обжатия.</w:t>
      </w:r>
    </w:p>
    <w:p w14:paraId="7F74E2F2"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 2.3. Качественное исследование асимптотически согласованных и несогласованных моделей термоупругих оболочек.</w:t>
      </w:r>
    </w:p>
    <w:p w14:paraId="42334AA3"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2.3.1. Качественное исследование эволюционных уравнений теории оболочек "в перемещениях" с параболическим уравнением теплопроводности . 184 2.3.2. Качественное исследование эволюционных уравнений теории оболочек в "смешанной" форме с параболическим уравнением теплопроводности</w:t>
      </w:r>
    </w:p>
    <w:p w14:paraId="44C31845"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2.3.3. Качественное исследование эволюционных уравнений уточненной теории пластин с гиперболическим уравнением теплопроводности ■.</w:t>
      </w:r>
    </w:p>
    <w:p w14:paraId="0B86ECBB"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2.3.4. Качественное исследование стационарных уравнений уточненной теории пластин.</w:t>
      </w:r>
    </w:p>
    <w:p w14:paraId="5234775B"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 2.4. Результаты численных экспериментов по исследованию статической устойчивости многослойных ортотропных оболочек в рамках различных уточненных моделей . . 224 Выводы по главе</w:t>
      </w:r>
    </w:p>
    <w:p w14:paraId="41D3CB74"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ГЛАВА 3. Обобщенные задачи дифракции в теории конструктивно неоднородных оболочек и пластин, локально взаимодействующих с температурным полем</w:t>
      </w:r>
    </w:p>
    <w:p w14:paraId="75310278"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§3.1. Качественное исследование обобщенных задач дифракции для оболочек и пластин "в перемещениях"</w:t>
      </w:r>
    </w:p>
    <w:p w14:paraId="7438B3EC"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lastRenderedPageBreak/>
        <w:t>3.1.1. Связанная обобщенная задача дифракции для термоупругой оболочки, локально определяемой в рамках обобщенных гипотез Тимошенко и гипотез Кирхгофа-Лява</w:t>
      </w:r>
    </w:p>
    <w:p w14:paraId="3E5B482A"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3.1.2. Связанная обобщенная задача дифракции для термоупругой оболочки, локально определяемой в рамках обобщенных гипотез Тимошенко и гипотез Григолюка-Чулкова.</w:t>
      </w:r>
    </w:p>
    <w:p w14:paraId="4EEC4E98"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 3.2. Качественное исследование обобщенных задач дифракции для оболочек и пластин в "смешанной" форме.</w:t>
      </w:r>
    </w:p>
    <w:p w14:paraId="5A90072B"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3.2.1. Связанная обобщенная задача дифракции для термоупругой оболочки, локально определяемой в рамках обобщенных гипотез Тимошенко и гипотез Кирхгофа-Лява</w:t>
      </w:r>
    </w:p>
    <w:p w14:paraId="626FD050"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3.2.2. Стационарная обобщенная задача дифракции для термоупругой пластины переменной толщины.</w:t>
      </w:r>
    </w:p>
    <w:p w14:paraId="76978924" w14:textId="77777777" w:rsidR="00286169" w:rsidRPr="00286169" w:rsidRDefault="00286169" w:rsidP="00286169">
      <w:pPr>
        <w:rPr>
          <w:rFonts w:ascii="TimesNewRomanPSMT" w:eastAsia="Times New Roman" w:hAnsi="TimesNewRomanPSMT" w:cs="Times New Roman"/>
          <w:b/>
          <w:bCs/>
          <w:color w:val="000000"/>
          <w:kern w:val="0"/>
          <w:sz w:val="26"/>
          <w:szCs w:val="26"/>
          <w:lang w:eastAsia="ru-RU"/>
        </w:rPr>
      </w:pPr>
      <w:r w:rsidRPr="00286169">
        <w:rPr>
          <w:rFonts w:ascii="TimesNewRomanPSMT" w:eastAsia="Times New Roman" w:hAnsi="TimesNewRomanPSMT" w:cs="Times New Roman"/>
          <w:b/>
          <w:bCs/>
          <w:color w:val="000000"/>
          <w:kern w:val="0"/>
          <w:sz w:val="26"/>
          <w:szCs w:val="26"/>
          <w:lang w:eastAsia="ru-RU"/>
        </w:rPr>
        <w:t>Выводы по главе.</w:t>
      </w:r>
    </w:p>
    <w:p w14:paraId="4CCADE6E" w14:textId="70FF8550" w:rsidR="004F7911" w:rsidRPr="00286169" w:rsidRDefault="004F7911" w:rsidP="00286169"/>
    <w:sectPr w:rsidR="004F7911" w:rsidRPr="00286169"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34A1" w14:textId="77777777" w:rsidR="00DE27A3" w:rsidRDefault="00DE27A3">
      <w:pPr>
        <w:spacing w:after="0" w:line="240" w:lineRule="auto"/>
      </w:pPr>
      <w:r>
        <w:separator/>
      </w:r>
    </w:p>
  </w:endnote>
  <w:endnote w:type="continuationSeparator" w:id="0">
    <w:p w14:paraId="55483249" w14:textId="77777777" w:rsidR="00DE27A3" w:rsidRDefault="00DE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6BA3" w14:textId="77777777" w:rsidR="00DE27A3" w:rsidRDefault="00DE27A3"/>
    <w:p w14:paraId="2AED08AF" w14:textId="77777777" w:rsidR="00DE27A3" w:rsidRDefault="00DE27A3"/>
    <w:p w14:paraId="6272EB74" w14:textId="77777777" w:rsidR="00DE27A3" w:rsidRDefault="00DE27A3"/>
    <w:p w14:paraId="6DBF9EB9" w14:textId="77777777" w:rsidR="00DE27A3" w:rsidRDefault="00DE27A3"/>
    <w:p w14:paraId="6B391A63" w14:textId="77777777" w:rsidR="00DE27A3" w:rsidRDefault="00DE27A3"/>
    <w:p w14:paraId="08B6397C" w14:textId="77777777" w:rsidR="00DE27A3" w:rsidRDefault="00DE27A3"/>
    <w:p w14:paraId="51C804B7" w14:textId="77777777" w:rsidR="00DE27A3" w:rsidRDefault="00DE27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4CE97D" wp14:editId="4EA62D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6F10" w14:textId="77777777" w:rsidR="00DE27A3" w:rsidRDefault="00DE27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4CE9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326F10" w14:textId="77777777" w:rsidR="00DE27A3" w:rsidRDefault="00DE27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69C2F1" w14:textId="77777777" w:rsidR="00DE27A3" w:rsidRDefault="00DE27A3"/>
    <w:p w14:paraId="51683E96" w14:textId="77777777" w:rsidR="00DE27A3" w:rsidRDefault="00DE27A3"/>
    <w:p w14:paraId="2735F2B0" w14:textId="77777777" w:rsidR="00DE27A3" w:rsidRDefault="00DE27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21516C" wp14:editId="113D90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A26CC" w14:textId="77777777" w:rsidR="00DE27A3" w:rsidRDefault="00DE27A3"/>
                          <w:p w14:paraId="08AF17B6" w14:textId="77777777" w:rsidR="00DE27A3" w:rsidRDefault="00DE27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151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FA26CC" w14:textId="77777777" w:rsidR="00DE27A3" w:rsidRDefault="00DE27A3"/>
                    <w:p w14:paraId="08AF17B6" w14:textId="77777777" w:rsidR="00DE27A3" w:rsidRDefault="00DE27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AC01FC" w14:textId="77777777" w:rsidR="00DE27A3" w:rsidRDefault="00DE27A3"/>
    <w:p w14:paraId="70D4F54A" w14:textId="77777777" w:rsidR="00DE27A3" w:rsidRDefault="00DE27A3">
      <w:pPr>
        <w:rPr>
          <w:sz w:val="2"/>
          <w:szCs w:val="2"/>
        </w:rPr>
      </w:pPr>
    </w:p>
    <w:p w14:paraId="34D3026F" w14:textId="77777777" w:rsidR="00DE27A3" w:rsidRDefault="00DE27A3"/>
    <w:p w14:paraId="1E111B31" w14:textId="77777777" w:rsidR="00DE27A3" w:rsidRDefault="00DE27A3">
      <w:pPr>
        <w:spacing w:after="0" w:line="240" w:lineRule="auto"/>
      </w:pPr>
    </w:p>
  </w:footnote>
  <w:footnote w:type="continuationSeparator" w:id="0">
    <w:p w14:paraId="1E273ABF" w14:textId="77777777" w:rsidR="00DE27A3" w:rsidRDefault="00DE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89D3ECE"/>
    <w:multiLevelType w:val="multilevel"/>
    <w:tmpl w:val="2F34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7A3"/>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180148</TotalTime>
  <Pages>3</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5932</cp:revision>
  <cp:lastPrinted>2009-02-06T05:36:00Z</cp:lastPrinted>
  <dcterms:created xsi:type="dcterms:W3CDTF">2024-01-07T13:43:00Z</dcterms:created>
  <dcterms:modified xsi:type="dcterms:W3CDTF">2025-10-09T18:39:00Z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