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374" w:rsidRDefault="007D7113" w:rsidP="007D7113">
      <w:pPr>
        <w:rPr>
          <w:rFonts w:ascii="Times New Roman" w:eastAsia="Times New Roman" w:hAnsi="Times New Roman" w:cs="Times New Roman"/>
          <w:kern w:val="0"/>
          <w:sz w:val="28"/>
          <w:szCs w:val="28"/>
          <w:lang w:eastAsia="ru-RU"/>
        </w:rPr>
      </w:pPr>
      <w:bookmarkStart w:id="0" w:name="_GoBack"/>
      <w:r w:rsidRPr="007D7113">
        <w:rPr>
          <w:rFonts w:ascii="Times New Roman" w:eastAsia="Times New Roman" w:hAnsi="Times New Roman" w:cs="Times New Roman" w:hint="eastAsia"/>
          <w:kern w:val="0"/>
          <w:sz w:val="28"/>
          <w:szCs w:val="28"/>
          <w:lang w:eastAsia="ru-RU"/>
        </w:rPr>
        <w:t>Пінчук</w:t>
      </w:r>
      <w:r w:rsidRPr="007D7113">
        <w:rPr>
          <w:rFonts w:ascii="Times New Roman" w:eastAsia="Times New Roman" w:hAnsi="Times New Roman" w:cs="Times New Roman"/>
          <w:kern w:val="0"/>
          <w:sz w:val="28"/>
          <w:szCs w:val="28"/>
          <w:lang w:eastAsia="ru-RU"/>
        </w:rPr>
        <w:t xml:space="preserve"> </w:t>
      </w:r>
      <w:r w:rsidRPr="007D7113">
        <w:rPr>
          <w:rFonts w:ascii="Times New Roman" w:eastAsia="Times New Roman" w:hAnsi="Times New Roman" w:cs="Times New Roman" w:hint="eastAsia"/>
          <w:kern w:val="0"/>
          <w:sz w:val="28"/>
          <w:szCs w:val="28"/>
          <w:lang w:eastAsia="ru-RU"/>
        </w:rPr>
        <w:t>Тетяна</w:t>
      </w:r>
      <w:r w:rsidRPr="007D7113">
        <w:rPr>
          <w:rFonts w:ascii="Times New Roman" w:eastAsia="Times New Roman" w:hAnsi="Times New Roman" w:cs="Times New Roman"/>
          <w:kern w:val="0"/>
          <w:sz w:val="28"/>
          <w:szCs w:val="28"/>
          <w:lang w:eastAsia="ru-RU"/>
        </w:rPr>
        <w:t xml:space="preserve"> </w:t>
      </w:r>
      <w:r w:rsidRPr="007D7113">
        <w:rPr>
          <w:rFonts w:ascii="Times New Roman" w:eastAsia="Times New Roman" w:hAnsi="Times New Roman" w:cs="Times New Roman" w:hint="eastAsia"/>
          <w:kern w:val="0"/>
          <w:sz w:val="28"/>
          <w:szCs w:val="28"/>
          <w:lang w:eastAsia="ru-RU"/>
        </w:rPr>
        <w:t>Анатоліївна</w:t>
      </w:r>
      <w:r w:rsidRPr="007D7113">
        <w:rPr>
          <w:rFonts w:ascii="Times New Roman" w:eastAsia="Times New Roman" w:hAnsi="Times New Roman" w:cs="Times New Roman"/>
          <w:kern w:val="0"/>
          <w:sz w:val="28"/>
          <w:szCs w:val="28"/>
          <w:lang w:eastAsia="ru-RU"/>
        </w:rPr>
        <w:t xml:space="preserve">. </w:t>
      </w:r>
      <w:r w:rsidRPr="007D7113">
        <w:rPr>
          <w:rFonts w:ascii="Times New Roman" w:eastAsia="Times New Roman" w:hAnsi="Times New Roman" w:cs="Times New Roman" w:hint="eastAsia"/>
          <w:kern w:val="0"/>
          <w:sz w:val="28"/>
          <w:szCs w:val="28"/>
          <w:lang w:eastAsia="ru-RU"/>
        </w:rPr>
        <w:t>Розвиток</w:t>
      </w:r>
      <w:r w:rsidRPr="007D7113">
        <w:rPr>
          <w:rFonts w:ascii="Times New Roman" w:eastAsia="Times New Roman" w:hAnsi="Times New Roman" w:cs="Times New Roman"/>
          <w:kern w:val="0"/>
          <w:sz w:val="28"/>
          <w:szCs w:val="28"/>
          <w:lang w:eastAsia="ru-RU"/>
        </w:rPr>
        <w:t xml:space="preserve"> </w:t>
      </w:r>
      <w:r w:rsidRPr="007D7113">
        <w:rPr>
          <w:rFonts w:ascii="Times New Roman" w:eastAsia="Times New Roman" w:hAnsi="Times New Roman" w:cs="Times New Roman" w:hint="eastAsia"/>
          <w:kern w:val="0"/>
          <w:sz w:val="28"/>
          <w:szCs w:val="28"/>
          <w:lang w:eastAsia="ru-RU"/>
        </w:rPr>
        <w:t>та</w:t>
      </w:r>
      <w:r w:rsidRPr="007D7113">
        <w:rPr>
          <w:rFonts w:ascii="Times New Roman" w:eastAsia="Times New Roman" w:hAnsi="Times New Roman" w:cs="Times New Roman"/>
          <w:kern w:val="0"/>
          <w:sz w:val="28"/>
          <w:szCs w:val="28"/>
          <w:lang w:eastAsia="ru-RU"/>
        </w:rPr>
        <w:t xml:space="preserve"> </w:t>
      </w:r>
      <w:r w:rsidRPr="007D7113">
        <w:rPr>
          <w:rFonts w:ascii="Times New Roman" w:eastAsia="Times New Roman" w:hAnsi="Times New Roman" w:cs="Times New Roman" w:hint="eastAsia"/>
          <w:kern w:val="0"/>
          <w:sz w:val="28"/>
          <w:szCs w:val="28"/>
          <w:lang w:eastAsia="ru-RU"/>
        </w:rPr>
        <w:t>ефективність</w:t>
      </w:r>
      <w:r w:rsidRPr="007D7113">
        <w:rPr>
          <w:rFonts w:ascii="Times New Roman" w:eastAsia="Times New Roman" w:hAnsi="Times New Roman" w:cs="Times New Roman"/>
          <w:kern w:val="0"/>
          <w:sz w:val="28"/>
          <w:szCs w:val="28"/>
          <w:lang w:eastAsia="ru-RU"/>
        </w:rPr>
        <w:t xml:space="preserve"> </w:t>
      </w:r>
      <w:r w:rsidRPr="007D7113">
        <w:rPr>
          <w:rFonts w:ascii="Times New Roman" w:eastAsia="Times New Roman" w:hAnsi="Times New Roman" w:cs="Times New Roman" w:hint="eastAsia"/>
          <w:kern w:val="0"/>
          <w:sz w:val="28"/>
          <w:szCs w:val="28"/>
          <w:lang w:eastAsia="ru-RU"/>
        </w:rPr>
        <w:t>туристичних</w:t>
      </w:r>
      <w:r w:rsidRPr="007D7113">
        <w:rPr>
          <w:rFonts w:ascii="Times New Roman" w:eastAsia="Times New Roman" w:hAnsi="Times New Roman" w:cs="Times New Roman"/>
          <w:kern w:val="0"/>
          <w:sz w:val="28"/>
          <w:szCs w:val="28"/>
          <w:lang w:eastAsia="ru-RU"/>
        </w:rPr>
        <w:t xml:space="preserve"> </w:t>
      </w:r>
      <w:r w:rsidRPr="007D7113">
        <w:rPr>
          <w:rFonts w:ascii="Times New Roman" w:eastAsia="Times New Roman" w:hAnsi="Times New Roman" w:cs="Times New Roman" w:hint="eastAsia"/>
          <w:kern w:val="0"/>
          <w:sz w:val="28"/>
          <w:szCs w:val="28"/>
          <w:lang w:eastAsia="ru-RU"/>
        </w:rPr>
        <w:t>послуг</w:t>
      </w:r>
      <w:r w:rsidRPr="007D7113">
        <w:rPr>
          <w:rFonts w:ascii="Times New Roman" w:eastAsia="Times New Roman" w:hAnsi="Times New Roman" w:cs="Times New Roman"/>
          <w:kern w:val="0"/>
          <w:sz w:val="28"/>
          <w:szCs w:val="28"/>
          <w:lang w:eastAsia="ru-RU"/>
        </w:rPr>
        <w:t xml:space="preserve"> </w:t>
      </w:r>
      <w:r w:rsidRPr="007D7113">
        <w:rPr>
          <w:rFonts w:ascii="Times New Roman" w:eastAsia="Times New Roman" w:hAnsi="Times New Roman" w:cs="Times New Roman" w:hint="eastAsia"/>
          <w:kern w:val="0"/>
          <w:sz w:val="28"/>
          <w:szCs w:val="28"/>
          <w:lang w:eastAsia="ru-RU"/>
        </w:rPr>
        <w:t>аграрних</w:t>
      </w:r>
      <w:r w:rsidRPr="007D7113">
        <w:rPr>
          <w:rFonts w:ascii="Times New Roman" w:eastAsia="Times New Roman" w:hAnsi="Times New Roman" w:cs="Times New Roman"/>
          <w:kern w:val="0"/>
          <w:sz w:val="28"/>
          <w:szCs w:val="28"/>
          <w:lang w:eastAsia="ru-RU"/>
        </w:rPr>
        <w:t xml:space="preserve"> </w:t>
      </w:r>
      <w:r w:rsidRPr="007D7113">
        <w:rPr>
          <w:rFonts w:ascii="Times New Roman" w:eastAsia="Times New Roman" w:hAnsi="Times New Roman" w:cs="Times New Roman" w:hint="eastAsia"/>
          <w:kern w:val="0"/>
          <w:sz w:val="28"/>
          <w:szCs w:val="28"/>
          <w:lang w:eastAsia="ru-RU"/>
        </w:rPr>
        <w:t>підприємств</w:t>
      </w:r>
      <w:r w:rsidRPr="007D7113">
        <w:rPr>
          <w:rFonts w:ascii="Times New Roman" w:eastAsia="Times New Roman" w:hAnsi="Times New Roman" w:cs="Times New Roman"/>
          <w:kern w:val="0"/>
          <w:sz w:val="28"/>
          <w:szCs w:val="28"/>
          <w:lang w:eastAsia="ru-RU"/>
        </w:rPr>
        <w:t xml:space="preserve"> </w:t>
      </w:r>
      <w:proofErr w:type="gramStart"/>
      <w:r w:rsidRPr="007D7113">
        <w:rPr>
          <w:rFonts w:ascii="Times New Roman" w:eastAsia="Times New Roman" w:hAnsi="Times New Roman" w:cs="Times New Roman" w:hint="eastAsia"/>
          <w:kern w:val="0"/>
          <w:sz w:val="28"/>
          <w:szCs w:val="28"/>
          <w:lang w:eastAsia="ru-RU"/>
        </w:rPr>
        <w:t>регіону</w:t>
      </w:r>
      <w:r w:rsidRPr="007D7113">
        <w:rPr>
          <w:rFonts w:ascii="Times New Roman" w:eastAsia="Times New Roman" w:hAnsi="Times New Roman" w:cs="Times New Roman"/>
          <w:kern w:val="0"/>
          <w:sz w:val="28"/>
          <w:szCs w:val="28"/>
          <w:lang w:eastAsia="ru-RU"/>
        </w:rPr>
        <w:t xml:space="preserve"> :</w:t>
      </w:r>
      <w:proofErr w:type="gramEnd"/>
      <w:r w:rsidRPr="007D7113">
        <w:rPr>
          <w:rFonts w:ascii="Times New Roman" w:eastAsia="Times New Roman" w:hAnsi="Times New Roman" w:cs="Times New Roman"/>
          <w:kern w:val="0"/>
          <w:sz w:val="28"/>
          <w:szCs w:val="28"/>
          <w:lang w:eastAsia="ru-RU"/>
        </w:rPr>
        <w:t xml:space="preserve"> </w:t>
      </w:r>
      <w:r w:rsidRPr="007D7113">
        <w:rPr>
          <w:rFonts w:ascii="Times New Roman" w:eastAsia="Times New Roman" w:hAnsi="Times New Roman" w:cs="Times New Roman" w:hint="eastAsia"/>
          <w:kern w:val="0"/>
          <w:sz w:val="28"/>
          <w:szCs w:val="28"/>
          <w:lang w:eastAsia="ru-RU"/>
        </w:rPr>
        <w:t>Дис</w:t>
      </w:r>
      <w:r w:rsidRPr="007D7113">
        <w:rPr>
          <w:rFonts w:ascii="Times New Roman" w:eastAsia="Times New Roman" w:hAnsi="Times New Roman" w:cs="Times New Roman"/>
          <w:kern w:val="0"/>
          <w:sz w:val="28"/>
          <w:szCs w:val="28"/>
          <w:lang w:eastAsia="ru-RU"/>
        </w:rPr>
        <w:t xml:space="preserve">... </w:t>
      </w:r>
      <w:r w:rsidRPr="007D7113">
        <w:rPr>
          <w:rFonts w:ascii="Times New Roman" w:eastAsia="Times New Roman" w:hAnsi="Times New Roman" w:cs="Times New Roman" w:hint="eastAsia"/>
          <w:kern w:val="0"/>
          <w:sz w:val="28"/>
          <w:szCs w:val="28"/>
          <w:lang w:eastAsia="ru-RU"/>
        </w:rPr>
        <w:t>канд</w:t>
      </w:r>
      <w:r w:rsidRPr="007D7113">
        <w:rPr>
          <w:rFonts w:ascii="Times New Roman" w:eastAsia="Times New Roman" w:hAnsi="Times New Roman" w:cs="Times New Roman"/>
          <w:kern w:val="0"/>
          <w:sz w:val="28"/>
          <w:szCs w:val="28"/>
          <w:lang w:eastAsia="ru-RU"/>
        </w:rPr>
        <w:t xml:space="preserve">. </w:t>
      </w:r>
      <w:r w:rsidRPr="007D7113">
        <w:rPr>
          <w:rFonts w:ascii="Times New Roman" w:eastAsia="Times New Roman" w:hAnsi="Times New Roman" w:cs="Times New Roman" w:hint="eastAsia"/>
          <w:kern w:val="0"/>
          <w:sz w:val="28"/>
          <w:szCs w:val="28"/>
          <w:lang w:eastAsia="ru-RU"/>
        </w:rPr>
        <w:t>наук</w:t>
      </w:r>
      <w:r w:rsidRPr="007D7113">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7D7113">
        <w:rPr>
          <w:rFonts w:ascii="Times New Roman" w:eastAsia="Times New Roman" w:hAnsi="Times New Roman" w:cs="Times New Roman"/>
          <w:kern w:val="0"/>
          <w:sz w:val="28"/>
          <w:szCs w:val="28"/>
          <w:lang w:eastAsia="ru-RU"/>
        </w:rPr>
        <w:t xml:space="preserve"> 2008</w:t>
      </w:r>
    </w:p>
    <w:p w:rsidR="007D7113" w:rsidRDefault="007D7113" w:rsidP="007D7113">
      <w:r>
        <w:rPr>
          <w:rFonts w:hint="eastAsia"/>
        </w:rPr>
        <w:t>Пінчук</w:t>
      </w:r>
      <w:r>
        <w:t></w:t>
      </w:r>
      <w:r>
        <w:rPr>
          <w:rFonts w:hint="eastAsia"/>
        </w:rPr>
        <w:t>Т</w:t>
      </w:r>
      <w:r>
        <w:t></w:t>
      </w:r>
      <w:r>
        <w:rPr>
          <w:rFonts w:hint="eastAsia"/>
        </w:rPr>
        <w:t>А</w:t>
      </w:r>
      <w:r>
        <w:t></w:t>
      </w:r>
      <w:r>
        <w:t></w:t>
      </w:r>
      <w:r>
        <w:rPr>
          <w:rFonts w:hint="eastAsia"/>
        </w:rPr>
        <w:t>Розвиток</w:t>
      </w:r>
      <w:r>
        <w:t></w:t>
      </w:r>
      <w:r>
        <w:rPr>
          <w:rFonts w:hint="eastAsia"/>
        </w:rPr>
        <w:t>та</w:t>
      </w:r>
      <w:r>
        <w:t></w:t>
      </w:r>
      <w:r>
        <w:rPr>
          <w:rFonts w:hint="eastAsia"/>
        </w:rPr>
        <w:t>ефективність</w:t>
      </w:r>
      <w:r>
        <w:t></w:t>
      </w:r>
      <w:r>
        <w:rPr>
          <w:rFonts w:hint="eastAsia"/>
        </w:rPr>
        <w:t>туристичних</w:t>
      </w:r>
      <w:r>
        <w:t></w:t>
      </w:r>
      <w:r>
        <w:rPr>
          <w:rFonts w:hint="eastAsia"/>
        </w:rPr>
        <w:t>послуг</w:t>
      </w:r>
      <w:r>
        <w:t></w:t>
      </w:r>
      <w:r>
        <w:rPr>
          <w:rFonts w:hint="eastAsia"/>
        </w:rPr>
        <w:t>аграрних</w:t>
      </w:r>
      <w:r>
        <w:t></w:t>
      </w:r>
      <w:r>
        <w:rPr>
          <w:rFonts w:hint="eastAsia"/>
        </w:rPr>
        <w:t>підприємств</w:t>
      </w:r>
      <w:r>
        <w:t></w:t>
      </w:r>
      <w:r>
        <w:rPr>
          <w:rFonts w:hint="eastAsia"/>
        </w:rPr>
        <w:t>регіону</w:t>
      </w:r>
      <w:r>
        <w:t></w:t>
      </w:r>
      <w:r>
        <w:t></w:t>
      </w:r>
      <w:r>
        <w:rPr>
          <w:rFonts w:hint="eastAsia"/>
        </w:rPr>
        <w:t>–</w:t>
      </w:r>
      <w:r>
        <w:t></w:t>
      </w:r>
      <w:r>
        <w:rPr>
          <w:rFonts w:hint="eastAsia"/>
        </w:rPr>
        <w:t>Рукопис</w:t>
      </w:r>
      <w:r>
        <w:t></w:t>
      </w:r>
    </w:p>
    <w:p w:rsidR="007D7113" w:rsidRDefault="007D7113" w:rsidP="007D7113"/>
    <w:p w:rsidR="007D7113" w:rsidRDefault="007D7113" w:rsidP="007D711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Дніпропетровський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Дніпропетровськ</w:t>
      </w:r>
      <w:r>
        <w:t></w:t>
      </w:r>
      <w:r>
        <w:t></w:t>
      </w:r>
      <w:r>
        <w:t></w:t>
      </w:r>
      <w:r>
        <w:t></w:t>
      </w:r>
      <w:r>
        <w:t></w:t>
      </w:r>
      <w:r>
        <w:t></w:t>
      </w:r>
      <w:r>
        <w:t></w:t>
      </w:r>
    </w:p>
    <w:p w:rsidR="007D7113" w:rsidRDefault="007D7113" w:rsidP="007D7113"/>
    <w:p w:rsidR="007D7113" w:rsidRPr="007D7113" w:rsidRDefault="007D7113" w:rsidP="007D7113">
      <w:r>
        <w:rPr>
          <w:rFonts w:hint="eastAsia"/>
        </w:rPr>
        <w:t>У</w:t>
      </w:r>
      <w:r>
        <w:t></w:t>
      </w:r>
      <w:r>
        <w:rPr>
          <w:rFonts w:hint="eastAsia"/>
        </w:rPr>
        <w:t>дисертації</w:t>
      </w:r>
      <w:r>
        <w:t></w:t>
      </w:r>
      <w:r>
        <w:rPr>
          <w:rFonts w:hint="eastAsia"/>
        </w:rPr>
        <w:t>досліджено</w:t>
      </w:r>
      <w:r>
        <w:t></w:t>
      </w:r>
      <w:r>
        <w:rPr>
          <w:rFonts w:hint="eastAsia"/>
        </w:rPr>
        <w:t>та</w:t>
      </w:r>
      <w:r>
        <w:t></w:t>
      </w:r>
      <w:r>
        <w:rPr>
          <w:rFonts w:hint="eastAsia"/>
        </w:rPr>
        <w:t>обґрунтовано</w:t>
      </w:r>
      <w:r>
        <w:t></w:t>
      </w:r>
      <w:r>
        <w:rPr>
          <w:rFonts w:hint="eastAsia"/>
        </w:rPr>
        <w:t>теоретичні</w:t>
      </w:r>
      <w:r>
        <w:t></w:t>
      </w:r>
      <w:r>
        <w:t></w:t>
      </w:r>
      <w:r>
        <w:rPr>
          <w:rFonts w:hint="eastAsia"/>
        </w:rPr>
        <w:t>методичні</w:t>
      </w:r>
      <w:r>
        <w:t></w:t>
      </w:r>
      <w:r>
        <w:rPr>
          <w:rFonts w:hint="eastAsia"/>
        </w:rPr>
        <w:t>та</w:t>
      </w:r>
      <w:r>
        <w:t></w:t>
      </w:r>
      <w:r>
        <w:rPr>
          <w:rFonts w:hint="eastAsia"/>
        </w:rPr>
        <w:t>прикладні</w:t>
      </w:r>
      <w:r>
        <w:t></w:t>
      </w:r>
      <w:r>
        <w:rPr>
          <w:rFonts w:hint="eastAsia"/>
        </w:rPr>
        <w:t>аспекти</w:t>
      </w:r>
      <w:r>
        <w:t></w:t>
      </w:r>
      <w:r>
        <w:rPr>
          <w:rFonts w:hint="eastAsia"/>
        </w:rPr>
        <w:t>розвитку</w:t>
      </w:r>
      <w:r>
        <w:t></w:t>
      </w:r>
      <w:r>
        <w:rPr>
          <w:rFonts w:hint="eastAsia"/>
        </w:rPr>
        <w:t>та</w:t>
      </w:r>
      <w:r>
        <w:t></w:t>
      </w:r>
      <w:r>
        <w:rPr>
          <w:rFonts w:hint="eastAsia"/>
        </w:rPr>
        <w:t>підвищення</w:t>
      </w:r>
      <w:r>
        <w:t></w:t>
      </w:r>
      <w:r>
        <w:rPr>
          <w:rFonts w:hint="eastAsia"/>
        </w:rPr>
        <w:t>ефективності</w:t>
      </w:r>
      <w:r>
        <w:t></w:t>
      </w:r>
      <w:r>
        <w:rPr>
          <w:rFonts w:hint="eastAsia"/>
        </w:rPr>
        <w:t>надання</w:t>
      </w:r>
      <w:r>
        <w:t></w:t>
      </w:r>
      <w:r>
        <w:rPr>
          <w:rFonts w:hint="eastAsia"/>
        </w:rPr>
        <w:t>туристичних</w:t>
      </w:r>
      <w:r>
        <w:t></w:t>
      </w:r>
      <w:r>
        <w:rPr>
          <w:rFonts w:hint="eastAsia"/>
        </w:rPr>
        <w:t>послуг</w:t>
      </w:r>
      <w:r>
        <w:t></w:t>
      </w:r>
      <w:r>
        <w:rPr>
          <w:rFonts w:hint="eastAsia"/>
        </w:rPr>
        <w:t>аграрних</w:t>
      </w:r>
      <w:r>
        <w:t></w:t>
      </w:r>
      <w:r>
        <w:rPr>
          <w:rFonts w:hint="eastAsia"/>
        </w:rPr>
        <w:t>підприємств</w:t>
      </w:r>
      <w:r>
        <w:t></w:t>
      </w:r>
      <w:r>
        <w:rPr>
          <w:rFonts w:hint="eastAsia"/>
        </w:rPr>
        <w:t>регіону</w:t>
      </w:r>
      <w:r>
        <w:t></w:t>
      </w:r>
      <w:r>
        <w:t></w:t>
      </w:r>
      <w:r>
        <w:rPr>
          <w:rFonts w:hint="eastAsia"/>
        </w:rPr>
        <w:t>Визначено</w:t>
      </w:r>
      <w:r>
        <w:t></w:t>
      </w:r>
      <w:r>
        <w:rPr>
          <w:rFonts w:hint="eastAsia"/>
        </w:rPr>
        <w:t>місце</w:t>
      </w:r>
      <w:r>
        <w:t></w:t>
      </w:r>
      <w:r>
        <w:rPr>
          <w:rFonts w:hint="eastAsia"/>
        </w:rPr>
        <w:t>агротуризму</w:t>
      </w:r>
      <w:r>
        <w:t></w:t>
      </w:r>
      <w:r>
        <w:rPr>
          <w:rFonts w:hint="eastAsia"/>
        </w:rPr>
        <w:t>в</w:t>
      </w:r>
      <w:r>
        <w:t></w:t>
      </w:r>
      <w:r>
        <w:rPr>
          <w:rFonts w:hint="eastAsia"/>
        </w:rPr>
        <w:t>системі</w:t>
      </w:r>
      <w:r>
        <w:t></w:t>
      </w:r>
      <w:r>
        <w:rPr>
          <w:rFonts w:hint="eastAsia"/>
        </w:rPr>
        <w:t>сільського</w:t>
      </w:r>
      <w:r>
        <w:t></w:t>
      </w:r>
      <w:r>
        <w:rPr>
          <w:rFonts w:hint="eastAsia"/>
        </w:rPr>
        <w:t>туризму</w:t>
      </w:r>
      <w:r>
        <w:t></w:t>
      </w:r>
      <w:r>
        <w:rPr>
          <w:rFonts w:hint="eastAsia"/>
        </w:rPr>
        <w:t>та</w:t>
      </w:r>
      <w:r>
        <w:t></w:t>
      </w:r>
      <w:r>
        <w:rPr>
          <w:rFonts w:hint="eastAsia"/>
        </w:rPr>
        <w:t>в</w:t>
      </w:r>
      <w:r>
        <w:t></w:t>
      </w:r>
      <w:r>
        <w:rPr>
          <w:rFonts w:hint="eastAsia"/>
        </w:rPr>
        <w:t>аграрній</w:t>
      </w:r>
      <w:r>
        <w:t></w:t>
      </w:r>
      <w:r>
        <w:rPr>
          <w:rFonts w:hint="eastAsia"/>
        </w:rPr>
        <w:t>сфері</w:t>
      </w:r>
      <w:r>
        <w:t></w:t>
      </w:r>
      <w:r>
        <w:rPr>
          <w:rFonts w:hint="eastAsia"/>
        </w:rPr>
        <w:t>з</w:t>
      </w:r>
      <w:r>
        <w:t></w:t>
      </w:r>
      <w:r>
        <w:rPr>
          <w:rFonts w:hint="eastAsia"/>
        </w:rPr>
        <w:t>метою</w:t>
      </w:r>
      <w:r>
        <w:t></w:t>
      </w:r>
      <w:r>
        <w:rPr>
          <w:rFonts w:hint="eastAsia"/>
        </w:rPr>
        <w:t>диверсифікації</w:t>
      </w:r>
      <w:r>
        <w:t></w:t>
      </w:r>
      <w:r>
        <w:rPr>
          <w:rFonts w:hint="eastAsia"/>
        </w:rPr>
        <w:t>аграрного</w:t>
      </w:r>
      <w:r>
        <w:t></w:t>
      </w:r>
      <w:r>
        <w:rPr>
          <w:rFonts w:hint="eastAsia"/>
        </w:rPr>
        <w:t>виробництва</w:t>
      </w:r>
      <w:r>
        <w:t></w:t>
      </w:r>
      <w:r>
        <w:t></w:t>
      </w:r>
      <w:r>
        <w:rPr>
          <w:rFonts w:hint="eastAsia"/>
        </w:rPr>
        <w:t>Обґрунтовані</w:t>
      </w:r>
      <w:r>
        <w:t></w:t>
      </w:r>
      <w:r>
        <w:rPr>
          <w:rFonts w:hint="eastAsia"/>
        </w:rPr>
        <w:t>види</w:t>
      </w:r>
      <w:r>
        <w:t></w:t>
      </w:r>
      <w:r>
        <w:t></w:t>
      </w:r>
      <w:r>
        <w:rPr>
          <w:rFonts w:hint="eastAsia"/>
        </w:rPr>
        <w:t>форми</w:t>
      </w:r>
      <w:r>
        <w:t></w:t>
      </w:r>
      <w:r>
        <w:rPr>
          <w:rFonts w:hint="eastAsia"/>
        </w:rPr>
        <w:t>та</w:t>
      </w:r>
      <w:r>
        <w:t></w:t>
      </w:r>
      <w:r>
        <w:rPr>
          <w:rFonts w:hint="eastAsia"/>
        </w:rPr>
        <w:t>напрями</w:t>
      </w:r>
      <w:r>
        <w:t></w:t>
      </w:r>
      <w:r>
        <w:rPr>
          <w:rFonts w:hint="eastAsia"/>
        </w:rPr>
        <w:t>туристичних</w:t>
      </w:r>
      <w:r>
        <w:t></w:t>
      </w:r>
      <w:r>
        <w:rPr>
          <w:rFonts w:hint="eastAsia"/>
        </w:rPr>
        <w:t>послуг</w:t>
      </w:r>
      <w:r>
        <w:t></w:t>
      </w:r>
      <w:r>
        <w:rPr>
          <w:rFonts w:hint="eastAsia"/>
        </w:rPr>
        <w:t>аграрних</w:t>
      </w:r>
      <w:r>
        <w:t></w:t>
      </w:r>
      <w:r>
        <w:rPr>
          <w:rFonts w:hint="eastAsia"/>
        </w:rPr>
        <w:t>підприємств</w:t>
      </w:r>
      <w:r>
        <w:t></w:t>
      </w:r>
      <w:r>
        <w:t></w:t>
      </w:r>
      <w:r>
        <w:rPr>
          <w:rFonts w:hint="eastAsia"/>
        </w:rPr>
        <w:t>організаційно</w:t>
      </w:r>
      <w:r>
        <w:t></w:t>
      </w:r>
      <w:r>
        <w:rPr>
          <w:rFonts w:hint="eastAsia"/>
        </w:rPr>
        <w:t>–</w:t>
      </w:r>
      <w:r>
        <w:t></w:t>
      </w:r>
      <w:r>
        <w:rPr>
          <w:rFonts w:hint="eastAsia"/>
        </w:rPr>
        <w:t>економічний</w:t>
      </w:r>
      <w:r>
        <w:t></w:t>
      </w:r>
      <w:r>
        <w:rPr>
          <w:rFonts w:hint="eastAsia"/>
        </w:rPr>
        <w:t>механізм</w:t>
      </w:r>
      <w:r>
        <w:t></w:t>
      </w:r>
      <w:r>
        <w:rPr>
          <w:rFonts w:hint="eastAsia"/>
        </w:rPr>
        <w:t>їх</w:t>
      </w:r>
      <w:r>
        <w:t></w:t>
      </w:r>
      <w:r>
        <w:rPr>
          <w:rFonts w:hint="eastAsia"/>
        </w:rPr>
        <w:t>здійснення</w:t>
      </w:r>
      <w:r>
        <w:t></w:t>
      </w:r>
      <w:r>
        <w:t></w:t>
      </w:r>
      <w:r>
        <w:rPr>
          <w:rFonts w:hint="eastAsia"/>
        </w:rPr>
        <w:t>Здійснено</w:t>
      </w:r>
      <w:r>
        <w:t></w:t>
      </w:r>
      <w:r>
        <w:rPr>
          <w:rFonts w:hint="eastAsia"/>
        </w:rPr>
        <w:t>оцінку</w:t>
      </w:r>
      <w:r>
        <w:t></w:t>
      </w:r>
      <w:r>
        <w:rPr>
          <w:rFonts w:hint="eastAsia"/>
        </w:rPr>
        <w:t>розвитку</w:t>
      </w:r>
      <w:r>
        <w:t></w:t>
      </w:r>
      <w:r>
        <w:rPr>
          <w:rFonts w:hint="eastAsia"/>
        </w:rPr>
        <w:t>агротуризму</w:t>
      </w:r>
      <w:r>
        <w:t></w:t>
      </w:r>
      <w:r>
        <w:rPr>
          <w:rFonts w:hint="eastAsia"/>
        </w:rPr>
        <w:t>в</w:t>
      </w:r>
      <w:r>
        <w:t></w:t>
      </w:r>
      <w:r>
        <w:rPr>
          <w:rFonts w:hint="eastAsia"/>
        </w:rPr>
        <w:t>Херсонській</w:t>
      </w:r>
      <w:r>
        <w:t></w:t>
      </w:r>
      <w:r>
        <w:rPr>
          <w:rFonts w:hint="eastAsia"/>
        </w:rPr>
        <w:t>області</w:t>
      </w:r>
      <w:r>
        <w:t></w:t>
      </w:r>
      <w:r>
        <w:t></w:t>
      </w:r>
      <w:r>
        <w:rPr>
          <w:rFonts w:hint="eastAsia"/>
        </w:rPr>
        <w:t>соціально</w:t>
      </w:r>
      <w:r>
        <w:t></w:t>
      </w:r>
      <w:r>
        <w:rPr>
          <w:rFonts w:hint="eastAsia"/>
        </w:rPr>
        <w:t>–</w:t>
      </w:r>
      <w:r>
        <w:t></w:t>
      </w:r>
      <w:r>
        <w:rPr>
          <w:rFonts w:hint="eastAsia"/>
        </w:rPr>
        <w:t>економічної</w:t>
      </w:r>
      <w:r>
        <w:t></w:t>
      </w:r>
      <w:r>
        <w:rPr>
          <w:rFonts w:hint="eastAsia"/>
        </w:rPr>
        <w:t>ефективності</w:t>
      </w:r>
      <w:r>
        <w:t></w:t>
      </w:r>
      <w:r>
        <w:rPr>
          <w:rFonts w:hint="eastAsia"/>
        </w:rPr>
        <w:t>надання</w:t>
      </w:r>
      <w:r>
        <w:t></w:t>
      </w:r>
      <w:r>
        <w:rPr>
          <w:rFonts w:hint="eastAsia"/>
        </w:rPr>
        <w:t>туристичних</w:t>
      </w:r>
      <w:r>
        <w:t></w:t>
      </w:r>
      <w:r>
        <w:rPr>
          <w:rFonts w:hint="eastAsia"/>
        </w:rPr>
        <w:t>послуг</w:t>
      </w:r>
      <w:r>
        <w:t></w:t>
      </w:r>
      <w:r>
        <w:t></w:t>
      </w:r>
      <w:r>
        <w:rPr>
          <w:rFonts w:hint="eastAsia"/>
        </w:rPr>
        <w:t>Обґрунтовано</w:t>
      </w:r>
      <w:r>
        <w:t></w:t>
      </w:r>
      <w:r>
        <w:rPr>
          <w:rFonts w:hint="eastAsia"/>
        </w:rPr>
        <w:t>основні</w:t>
      </w:r>
      <w:r>
        <w:t></w:t>
      </w:r>
      <w:r>
        <w:rPr>
          <w:rFonts w:hint="eastAsia"/>
        </w:rPr>
        <w:t>напрями</w:t>
      </w:r>
      <w:r>
        <w:t></w:t>
      </w:r>
      <w:r>
        <w:rPr>
          <w:rFonts w:hint="eastAsia"/>
        </w:rPr>
        <w:t>подальшого</w:t>
      </w:r>
      <w:r>
        <w:t></w:t>
      </w:r>
      <w:r>
        <w:rPr>
          <w:rFonts w:hint="eastAsia"/>
        </w:rPr>
        <w:t>розвитку</w:t>
      </w:r>
      <w:r>
        <w:t></w:t>
      </w:r>
      <w:r>
        <w:rPr>
          <w:rFonts w:hint="eastAsia"/>
        </w:rPr>
        <w:t>агротуристичних</w:t>
      </w:r>
      <w:r>
        <w:t></w:t>
      </w:r>
      <w:r>
        <w:rPr>
          <w:rFonts w:hint="eastAsia"/>
        </w:rPr>
        <w:t>послуг</w:t>
      </w:r>
      <w:r>
        <w:t></w:t>
      </w:r>
      <w:r>
        <w:t></w:t>
      </w:r>
      <w:r>
        <w:rPr>
          <w:rFonts w:hint="eastAsia"/>
        </w:rPr>
        <w:t>які</w:t>
      </w:r>
      <w:r>
        <w:t></w:t>
      </w:r>
      <w:r>
        <w:rPr>
          <w:rFonts w:hint="eastAsia"/>
        </w:rPr>
        <w:t>включають</w:t>
      </w:r>
      <w:r>
        <w:t></w:t>
      </w:r>
      <w:r>
        <w:t></w:t>
      </w:r>
      <w:r>
        <w:rPr>
          <w:rFonts w:hint="eastAsia"/>
        </w:rPr>
        <w:t>інноваційні</w:t>
      </w:r>
      <w:r>
        <w:t></w:t>
      </w:r>
      <w:r>
        <w:rPr>
          <w:rFonts w:hint="eastAsia"/>
        </w:rPr>
        <w:t>стратегії</w:t>
      </w:r>
      <w:r>
        <w:t></w:t>
      </w:r>
      <w:r>
        <w:rPr>
          <w:rFonts w:hint="eastAsia"/>
        </w:rPr>
        <w:t>розвитку</w:t>
      </w:r>
      <w:r>
        <w:t></w:t>
      </w:r>
      <w:r>
        <w:rPr>
          <w:rFonts w:hint="eastAsia"/>
        </w:rPr>
        <w:t>агротуризму</w:t>
      </w:r>
      <w:r>
        <w:t></w:t>
      </w:r>
      <w:r>
        <w:t></w:t>
      </w:r>
      <w:r>
        <w:rPr>
          <w:rFonts w:hint="eastAsia"/>
        </w:rPr>
        <w:t>екологізацію</w:t>
      </w:r>
      <w:r>
        <w:t></w:t>
      </w:r>
      <w:r>
        <w:rPr>
          <w:rFonts w:hint="eastAsia"/>
        </w:rPr>
        <w:t>агротуристичної</w:t>
      </w:r>
      <w:r>
        <w:t></w:t>
      </w:r>
      <w:r>
        <w:rPr>
          <w:rFonts w:hint="eastAsia"/>
        </w:rPr>
        <w:t>діяльності</w:t>
      </w:r>
      <w:r>
        <w:t></w:t>
      </w:r>
      <w:r>
        <w:rPr>
          <w:rFonts w:hint="eastAsia"/>
        </w:rPr>
        <w:t>та</w:t>
      </w:r>
      <w:r>
        <w:t></w:t>
      </w:r>
      <w:r>
        <w:rPr>
          <w:rFonts w:hint="eastAsia"/>
        </w:rPr>
        <w:t>їх</w:t>
      </w:r>
      <w:r>
        <w:t></w:t>
      </w:r>
      <w:r>
        <w:rPr>
          <w:rFonts w:hint="eastAsia"/>
        </w:rPr>
        <w:t>бізнес</w:t>
      </w:r>
      <w:r>
        <w:t></w:t>
      </w:r>
      <w:r>
        <w:rPr>
          <w:rFonts w:hint="eastAsia"/>
        </w:rPr>
        <w:t>–</w:t>
      </w:r>
      <w:r>
        <w:t></w:t>
      </w:r>
      <w:r>
        <w:rPr>
          <w:rFonts w:hint="eastAsia"/>
        </w:rPr>
        <w:t>планування</w:t>
      </w:r>
      <w:r>
        <w:t></w:t>
      </w:r>
      <w:r>
        <w:rPr>
          <w:rFonts w:hint="eastAsia"/>
        </w:rPr>
        <w:t>в</w:t>
      </w:r>
      <w:r>
        <w:t></w:t>
      </w:r>
      <w:r>
        <w:rPr>
          <w:rFonts w:hint="eastAsia"/>
        </w:rPr>
        <w:t>агрооселях</w:t>
      </w:r>
      <w:r>
        <w:t></w:t>
      </w:r>
      <w:r>
        <w:rPr>
          <w:rFonts w:hint="eastAsia"/>
        </w:rPr>
        <w:t>та</w:t>
      </w:r>
      <w:r>
        <w:t></w:t>
      </w:r>
      <w:r>
        <w:rPr>
          <w:rFonts w:hint="eastAsia"/>
        </w:rPr>
        <w:t>аграрних</w:t>
      </w:r>
      <w:r>
        <w:t></w:t>
      </w:r>
      <w:r>
        <w:rPr>
          <w:rFonts w:hint="eastAsia"/>
        </w:rPr>
        <w:t>підприємствах</w:t>
      </w:r>
      <w:r>
        <w:t></w:t>
      </w:r>
      <w:bookmarkEnd w:id="0"/>
    </w:p>
    <w:sectPr w:rsidR="007D7113" w:rsidRPr="007D711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D99" w:rsidRDefault="00997D99">
      <w:pPr>
        <w:spacing w:after="0" w:line="240" w:lineRule="auto"/>
      </w:pPr>
      <w:r>
        <w:separator/>
      </w:r>
    </w:p>
  </w:endnote>
  <w:endnote w:type="continuationSeparator" w:id="0">
    <w:p w:rsidR="00997D99" w:rsidRDefault="0099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D99" w:rsidRDefault="00997D99"/>
    <w:p w:rsidR="00997D99" w:rsidRDefault="00997D99"/>
    <w:p w:rsidR="00997D99" w:rsidRDefault="00997D99"/>
    <w:p w:rsidR="00997D99" w:rsidRDefault="00997D99"/>
    <w:p w:rsidR="00997D99" w:rsidRDefault="00997D99"/>
    <w:p w:rsidR="00997D99" w:rsidRDefault="00997D99"/>
    <w:p w:rsidR="00997D99" w:rsidRDefault="00997D9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D99" w:rsidRDefault="00997D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97D99" w:rsidRDefault="00997D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97D99" w:rsidRDefault="00997D99"/>
    <w:p w:rsidR="00997D99" w:rsidRDefault="00997D99"/>
    <w:p w:rsidR="00997D99" w:rsidRDefault="00997D9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D99" w:rsidRDefault="00997D99"/>
                          <w:p w:rsidR="00997D99" w:rsidRDefault="00997D9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97D99" w:rsidRDefault="00997D99"/>
                    <w:p w:rsidR="00997D99" w:rsidRDefault="00997D9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97D99" w:rsidRDefault="00997D99"/>
    <w:p w:rsidR="00997D99" w:rsidRDefault="00997D99">
      <w:pPr>
        <w:rPr>
          <w:sz w:val="2"/>
          <w:szCs w:val="2"/>
        </w:rPr>
      </w:pPr>
    </w:p>
    <w:p w:rsidR="00997D99" w:rsidRDefault="00997D99"/>
    <w:p w:rsidR="00997D99" w:rsidRDefault="00997D99">
      <w:pPr>
        <w:spacing w:after="0" w:line="240" w:lineRule="auto"/>
      </w:pPr>
    </w:p>
  </w:footnote>
  <w:footnote w:type="continuationSeparator" w:id="0">
    <w:p w:rsidR="00997D99" w:rsidRDefault="00997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99"/>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FBC57-A37D-46A6-91E5-CA016A5E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16741</TotalTime>
  <Pages>1</Pages>
  <Words>189</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674</cp:revision>
  <cp:lastPrinted>2009-02-06T05:36:00Z</cp:lastPrinted>
  <dcterms:created xsi:type="dcterms:W3CDTF">2023-09-07T12:38:00Z</dcterms:created>
  <dcterms:modified xsi:type="dcterms:W3CDTF">2023-11-19T09:35:00Z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