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71DB5" w14:textId="77777777" w:rsidR="00990DBF" w:rsidRDefault="00990DBF" w:rsidP="00990DBF">
      <w:pPr>
        <w:pStyle w:val="afffffffffffffffffffffffffff5"/>
        <w:rPr>
          <w:rFonts w:ascii="Verdana" w:hAnsi="Verdana"/>
          <w:color w:val="000000"/>
          <w:sz w:val="21"/>
          <w:szCs w:val="21"/>
        </w:rPr>
      </w:pPr>
      <w:r>
        <w:rPr>
          <w:rFonts w:ascii="Helvetica" w:hAnsi="Helvetica" w:cs="Helvetica"/>
          <w:b/>
          <w:bCs w:val="0"/>
          <w:color w:val="222222"/>
          <w:sz w:val="21"/>
          <w:szCs w:val="21"/>
        </w:rPr>
        <w:t>Жебрюнайте, Вида-Мария Прановна.</w:t>
      </w:r>
      <w:r>
        <w:rPr>
          <w:rFonts w:ascii="Helvetica" w:hAnsi="Helvetica" w:cs="Helvetica"/>
          <w:color w:val="222222"/>
          <w:sz w:val="21"/>
          <w:szCs w:val="21"/>
        </w:rPr>
        <w:br/>
        <w:t>Особенности дрейфа электронно-дырочной плазмы в твердотельных магниточувствительных элементах : диссертация ... кандидата физико-математических наук : 01.04.07. - Вильнюс, 1984. - 142 с. : ил.</w:t>
      </w:r>
    </w:p>
    <w:p w14:paraId="6D1B63CC" w14:textId="77777777" w:rsidR="00990DBF" w:rsidRDefault="00990DBF" w:rsidP="00990DBF">
      <w:pPr>
        <w:pStyle w:val="20"/>
        <w:spacing w:before="0" w:after="312"/>
        <w:rPr>
          <w:rFonts w:ascii="Arial" w:hAnsi="Arial" w:cs="Arial"/>
          <w:caps/>
          <w:color w:val="333333"/>
          <w:sz w:val="27"/>
          <w:szCs w:val="27"/>
        </w:rPr>
      </w:pPr>
    </w:p>
    <w:p w14:paraId="4ED0680B" w14:textId="77777777" w:rsidR="00990DBF" w:rsidRDefault="00990DBF" w:rsidP="00990DB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Жебрюнайте, Вида-Мария Прановна</w:t>
      </w:r>
    </w:p>
    <w:p w14:paraId="2C344D3B" w14:textId="77777777" w:rsidR="00990DBF" w:rsidRDefault="00990DBF" w:rsidP="00990D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ВВЩЕНИЕ</w:t>
      </w:r>
    </w:p>
    <w:p w14:paraId="6D83A51A" w14:textId="77777777" w:rsidR="00990DBF" w:rsidRDefault="00990DBF" w:rsidP="00990D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ДРЕЙБ ЭЛЕКТРОННО-ДЫРОЧНОЙ ПЛАЗМЫ В ТВЕРДОМ ТЕЛЕ ПРИ НАЛИЧИИ МАГНИТНОГО ПОЛЯ .II</w:t>
      </w:r>
    </w:p>
    <w:p w14:paraId="6E61BA06" w14:textId="77777777" w:rsidR="00990DBF" w:rsidRDefault="00990DBF" w:rsidP="00990D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I.IV Свойства электронно-дырочной плазмы в скрещенных электрическом и магнитном полях</w:t>
      </w:r>
    </w:p>
    <w:p w14:paraId="362A6174" w14:textId="77777777" w:rsidR="00990DBF" w:rsidRDefault="00990DBF" w:rsidP="00990D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Твердотельные магниточувствительные приборы, основанные на законах движения свободных носителей заряда в магнитном поле</w:t>
      </w:r>
    </w:p>
    <w:p w14:paraId="12E980ED" w14:textId="77777777" w:rsidR="00990DBF" w:rsidRDefault="00990DBF" w:rsidP="00990D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ТЕОРЕТИЧЕСКОЕ ОПИСАНИЕ ПОВЕДЕНИЯ КОНЦЕНТРАЦИИ ЭЛЕКТРОННО-ДЫРОЧНОЙ ПЛАЗМЫ В СКРЕЩЕННЫХ</w:t>
      </w:r>
    </w:p>
    <w:p w14:paraId="2303B926" w14:textId="77777777" w:rsidR="00990DBF" w:rsidRDefault="00990DBF" w:rsidP="00990D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ЭЛЕКТРИЧЕСКОМ И МАГНИТНОМ ПОЛЯХ</w:t>
      </w:r>
    </w:p>
    <w:p w14:paraId="60E2B15B" w14:textId="77777777" w:rsidR="00990DBF" w:rsidRDefault="00990DBF" w:rsidP="00990D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соотношения</w:t>
      </w:r>
    </w:p>
    <w:p w14:paraId="73BAE5FE" w14:textId="77777777" w:rsidR="00990DBF" w:rsidRDefault="00990DBF" w:rsidP="00990D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Уравнение непрерывности и граничные условия ••.•.•.•••••.•.</w:t>
      </w:r>
    </w:p>
    <w:p w14:paraId="64163DBA" w14:textId="77777777" w:rsidR="00990DBF" w:rsidRDefault="00990DBF" w:rsidP="00990D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Распределение концентрации плазмы электронов и дырок в образце</w:t>
      </w:r>
    </w:p>
    <w:p w14:paraId="444AFD89" w14:textId="77777777" w:rsidR="00990DBF" w:rsidRDefault="00990DBF" w:rsidP="00990D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Изменение электропроводности твердого тела в скрещенных электрическом и магнитном полях .•.•••••••••.•.•.</w:t>
      </w:r>
    </w:p>
    <w:p w14:paraId="0BED3901" w14:textId="77777777" w:rsidR="00990DBF" w:rsidRDefault="00990DBF" w:rsidP="00990D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НЕРАВНОВЕСНАЯ ПРОВОДИМОСТЬ ПРИМЕСНОГО</w:t>
      </w:r>
    </w:p>
    <w:p w14:paraId="26B092BD" w14:textId="77777777" w:rsidR="00990DBF" w:rsidRDefault="00990DBF" w:rsidP="00990D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ТВЕРДОГО ТЕЛА В СКРЕЩЕННЫХ ЭЛЕКТРИЧЕСКОМ И</w:t>
      </w:r>
    </w:p>
    <w:p w14:paraId="5EFA190D" w14:textId="77777777" w:rsidR="00990DBF" w:rsidRDefault="00990DBF" w:rsidP="00990D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МАГНИТНОМ ПОЛЯХ.;*</w:t>
      </w:r>
    </w:p>
    <w:p w14:paraId="3B9FF0FF" w14:textId="77777777" w:rsidR="00990DBF" w:rsidRDefault="00990DBF" w:rsidP="00990D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3vT. Образцы и методика измерений •.••.•</w:t>
      </w:r>
    </w:p>
    <w:p w14:paraId="01ED4859" w14:textId="77777777" w:rsidR="00990DBF" w:rsidRDefault="00990DBF" w:rsidP="00990D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j&amp;y Изменение проводимости примесного германия в скрещенных электрическом и магнитном полях v.</w:t>
      </w:r>
    </w:p>
    <w:p w14:paraId="06FD2C6B" w14:textId="77777777" w:rsidR="00990DBF" w:rsidRDefault="00990DBF" w:rsidP="00990D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Измерения поверхностных электрофизических параметров твердого тела</w:t>
      </w:r>
    </w:p>
    <w:p w14:paraId="399DAD30" w14:textId="77777777" w:rsidR="00990DBF" w:rsidRDefault="00990DBF" w:rsidP="00990D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ТВЕРДОТЕЛЬНЫЕ ПРИБОРЫ, ОСНОВАННЫЕ НА</w:t>
      </w:r>
    </w:p>
    <w:p w14:paraId="7109CA44" w14:textId="77777777" w:rsidR="00990DBF" w:rsidRDefault="00990DBF" w:rsidP="00990D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СВОЙСТВАХ ЭЯЕЖРОННО-ДЫРОЧНОЙ ПЛАЗМЫ В МАГНИТНОМ ПОЛЕ .-1.</w:t>
      </w:r>
    </w:p>
    <w:p w14:paraId="1FA17A55" w14:textId="77777777" w:rsidR="00990DBF" w:rsidRDefault="00990DBF" w:rsidP="00990D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4у1. Магниточувствительные ШР-резисторы</w:t>
      </w:r>
    </w:p>
    <w:p w14:paraId="10DECA73" w14:textId="77777777" w:rsidR="00990DBF" w:rsidRDefault="00990DBF" w:rsidP="00990D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у Полевые магндтотранзисторы.</w:t>
      </w:r>
    </w:p>
    <w:p w14:paraId="071EBB05" w14:textId="32D8A506" w:rsidR="00E67B85" w:rsidRPr="00990DBF" w:rsidRDefault="00E67B85" w:rsidP="00990DBF"/>
    <w:sectPr w:rsidR="00E67B85" w:rsidRPr="00990DB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5B453" w14:textId="77777777" w:rsidR="00D37C30" w:rsidRDefault="00D37C30">
      <w:pPr>
        <w:spacing w:after="0" w:line="240" w:lineRule="auto"/>
      </w:pPr>
      <w:r>
        <w:separator/>
      </w:r>
    </w:p>
  </w:endnote>
  <w:endnote w:type="continuationSeparator" w:id="0">
    <w:p w14:paraId="0DAE9377" w14:textId="77777777" w:rsidR="00D37C30" w:rsidRDefault="00D37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F64F8" w14:textId="77777777" w:rsidR="00D37C30" w:rsidRDefault="00D37C30"/>
    <w:p w14:paraId="0CC157F0" w14:textId="77777777" w:rsidR="00D37C30" w:rsidRDefault="00D37C30"/>
    <w:p w14:paraId="70573D7E" w14:textId="77777777" w:rsidR="00D37C30" w:rsidRDefault="00D37C30"/>
    <w:p w14:paraId="5DDF0A86" w14:textId="77777777" w:rsidR="00D37C30" w:rsidRDefault="00D37C30"/>
    <w:p w14:paraId="50A3AB58" w14:textId="77777777" w:rsidR="00D37C30" w:rsidRDefault="00D37C30"/>
    <w:p w14:paraId="31F121B1" w14:textId="77777777" w:rsidR="00D37C30" w:rsidRDefault="00D37C30"/>
    <w:p w14:paraId="0AA64B29" w14:textId="77777777" w:rsidR="00D37C30" w:rsidRDefault="00D37C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B12874" wp14:editId="5869E70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09BD9" w14:textId="77777777" w:rsidR="00D37C30" w:rsidRDefault="00D37C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B1287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DC09BD9" w14:textId="77777777" w:rsidR="00D37C30" w:rsidRDefault="00D37C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9E1ECA" w14:textId="77777777" w:rsidR="00D37C30" w:rsidRDefault="00D37C30"/>
    <w:p w14:paraId="550FFC61" w14:textId="77777777" w:rsidR="00D37C30" w:rsidRDefault="00D37C30"/>
    <w:p w14:paraId="6151FCA3" w14:textId="77777777" w:rsidR="00D37C30" w:rsidRDefault="00D37C3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D18954" wp14:editId="0E8E50C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53E89" w14:textId="77777777" w:rsidR="00D37C30" w:rsidRDefault="00D37C30"/>
                          <w:p w14:paraId="345CE9EF" w14:textId="77777777" w:rsidR="00D37C30" w:rsidRDefault="00D37C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D1895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EA53E89" w14:textId="77777777" w:rsidR="00D37C30" w:rsidRDefault="00D37C30"/>
                    <w:p w14:paraId="345CE9EF" w14:textId="77777777" w:rsidR="00D37C30" w:rsidRDefault="00D37C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55EC88" w14:textId="77777777" w:rsidR="00D37C30" w:rsidRDefault="00D37C30"/>
    <w:p w14:paraId="785FE5C9" w14:textId="77777777" w:rsidR="00D37C30" w:rsidRDefault="00D37C30">
      <w:pPr>
        <w:rPr>
          <w:sz w:val="2"/>
          <w:szCs w:val="2"/>
        </w:rPr>
      </w:pPr>
    </w:p>
    <w:p w14:paraId="11FF3BB2" w14:textId="77777777" w:rsidR="00D37C30" w:rsidRDefault="00D37C30"/>
    <w:p w14:paraId="07A1CFE5" w14:textId="77777777" w:rsidR="00D37C30" w:rsidRDefault="00D37C30">
      <w:pPr>
        <w:spacing w:after="0" w:line="240" w:lineRule="auto"/>
      </w:pPr>
    </w:p>
  </w:footnote>
  <w:footnote w:type="continuationSeparator" w:id="0">
    <w:p w14:paraId="7F73E42C" w14:textId="77777777" w:rsidR="00D37C30" w:rsidRDefault="00D37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30"/>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114953</TotalTime>
  <Pages>2</Pages>
  <Words>226</Words>
  <Characters>1294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2195</cp:revision>
  <cp:lastPrinted>2009-02-06T05:36:00Z</cp:lastPrinted>
  <dcterms:created xsi:type="dcterms:W3CDTF">2024-01-07T13:43:00Z</dcterms:created>
  <dcterms:modified xsi:type="dcterms:W3CDTF">2025-06-16T10:14:00Z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