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4CA40" w14:textId="40E6A045" w:rsidR="000511C6" w:rsidRDefault="009F6F79" w:rsidP="009F6F79">
      <w:r w:rsidRPr="009F6F79">
        <w:rPr>
          <w:rFonts w:hint="eastAsia"/>
        </w:rPr>
        <w:t>Иванова</w:t>
      </w:r>
      <w:r w:rsidRPr="009F6F79">
        <w:t xml:space="preserve"> </w:t>
      </w:r>
      <w:r w:rsidRPr="009F6F79">
        <w:rPr>
          <w:rFonts w:hint="eastAsia"/>
        </w:rPr>
        <w:t>Нина</w:t>
      </w:r>
      <w:r w:rsidRPr="009F6F79">
        <w:t xml:space="preserve"> </w:t>
      </w:r>
      <w:r w:rsidRPr="009F6F79">
        <w:rPr>
          <w:rFonts w:hint="eastAsia"/>
        </w:rPr>
        <w:t>ИннокентьевнаЯзыковая</w:t>
      </w:r>
      <w:r w:rsidRPr="009F6F79">
        <w:t xml:space="preserve"> </w:t>
      </w:r>
      <w:r w:rsidRPr="009F6F79">
        <w:rPr>
          <w:rFonts w:hint="eastAsia"/>
        </w:rPr>
        <w:t>ситуация</w:t>
      </w:r>
      <w:r w:rsidRPr="009F6F79">
        <w:t xml:space="preserve"> </w:t>
      </w:r>
      <w:r w:rsidRPr="009F6F79">
        <w:rPr>
          <w:rFonts w:hint="eastAsia"/>
        </w:rPr>
        <w:t>в</w:t>
      </w:r>
      <w:r w:rsidRPr="009F6F79">
        <w:t xml:space="preserve"> </w:t>
      </w:r>
      <w:r w:rsidRPr="009F6F79">
        <w:rPr>
          <w:rFonts w:hint="eastAsia"/>
        </w:rPr>
        <w:t>Республике</w:t>
      </w:r>
      <w:r w:rsidRPr="009F6F79">
        <w:t xml:space="preserve"> (</w:t>
      </w:r>
      <w:r w:rsidRPr="009F6F79">
        <w:rPr>
          <w:rFonts w:hint="eastAsia"/>
        </w:rPr>
        <w:t>Саха</w:t>
      </w:r>
      <w:r w:rsidRPr="009F6F79">
        <w:t xml:space="preserve">) </w:t>
      </w:r>
      <w:r w:rsidRPr="009F6F79">
        <w:rPr>
          <w:rFonts w:hint="eastAsia"/>
        </w:rPr>
        <w:t>Якутия</w:t>
      </w:r>
      <w:r w:rsidRPr="009F6F79">
        <w:t xml:space="preserve">: </w:t>
      </w:r>
      <w:r w:rsidRPr="009F6F79">
        <w:rPr>
          <w:rFonts w:hint="eastAsia"/>
        </w:rPr>
        <w:t>якутский</w:t>
      </w:r>
      <w:r w:rsidRPr="009F6F79">
        <w:t xml:space="preserve"> </w:t>
      </w:r>
      <w:r w:rsidRPr="009F6F79">
        <w:rPr>
          <w:rFonts w:hint="eastAsia"/>
        </w:rPr>
        <w:t>язык</w:t>
      </w:r>
      <w:r w:rsidRPr="009F6F79">
        <w:t xml:space="preserve"> </w:t>
      </w:r>
      <w:r w:rsidRPr="009F6F79">
        <w:rPr>
          <w:rFonts w:hint="eastAsia"/>
        </w:rPr>
        <w:t>в</w:t>
      </w:r>
      <w:r w:rsidRPr="009F6F79">
        <w:t xml:space="preserve"> </w:t>
      </w:r>
      <w:r w:rsidRPr="009F6F79">
        <w:rPr>
          <w:rFonts w:hint="eastAsia"/>
        </w:rPr>
        <w:t>условиях</w:t>
      </w:r>
      <w:r w:rsidRPr="009F6F79">
        <w:t xml:space="preserve"> </w:t>
      </w:r>
      <w:r w:rsidRPr="009F6F79">
        <w:rPr>
          <w:rFonts w:hint="eastAsia"/>
        </w:rPr>
        <w:t>языковой</w:t>
      </w:r>
      <w:r w:rsidRPr="009F6F79">
        <w:t xml:space="preserve"> </w:t>
      </w:r>
      <w:r w:rsidRPr="009F6F79">
        <w:rPr>
          <w:rFonts w:hint="eastAsia"/>
        </w:rPr>
        <w:t>неоднородности</w:t>
      </w:r>
      <w:r w:rsidRPr="009F6F79">
        <w:t xml:space="preserve"> (</w:t>
      </w:r>
      <w:r w:rsidRPr="009F6F79">
        <w:rPr>
          <w:rFonts w:hint="eastAsia"/>
        </w:rPr>
        <w:t>этносоциопсихолингвистический</w:t>
      </w:r>
      <w:r w:rsidRPr="009F6F79">
        <w:t xml:space="preserve"> </w:t>
      </w:r>
      <w:r w:rsidRPr="009F6F79">
        <w:rPr>
          <w:rFonts w:hint="eastAsia"/>
        </w:rPr>
        <w:t>аспект</w:t>
      </w:r>
      <w:r w:rsidRPr="009F6F79">
        <w:t>)</w:t>
      </w:r>
    </w:p>
    <w:p w14:paraId="4FF187FE" w14:textId="77777777" w:rsidR="009F6F79" w:rsidRDefault="009F6F79" w:rsidP="009F6F79">
      <w:r>
        <w:rPr>
          <w:rFonts w:hint="eastAsia"/>
        </w:rPr>
        <w:t>ОГЛАВЛЕНИЕ</w:t>
      </w:r>
      <w:r>
        <w:t xml:space="preserve"> </w:t>
      </w:r>
      <w:r>
        <w:rPr>
          <w:rFonts w:hint="eastAsia"/>
        </w:rPr>
        <w:t>ДИССЕРТАЦИИ</w:t>
      </w:r>
    </w:p>
    <w:p w14:paraId="7FFB0777" w14:textId="77777777" w:rsidR="009F6F79" w:rsidRDefault="009F6F79" w:rsidP="009F6F79">
      <w:r>
        <w:rPr>
          <w:rFonts w:hint="eastAsia"/>
        </w:rPr>
        <w:t>доктор</w:t>
      </w:r>
      <w:r>
        <w:t xml:space="preserve"> </w:t>
      </w:r>
      <w:r>
        <w:rPr>
          <w:rFonts w:hint="eastAsia"/>
        </w:rPr>
        <w:t>наук</w:t>
      </w:r>
      <w:r>
        <w:t xml:space="preserve"> </w:t>
      </w:r>
      <w:r>
        <w:rPr>
          <w:rFonts w:hint="eastAsia"/>
        </w:rPr>
        <w:t>Иванова</w:t>
      </w:r>
      <w:r>
        <w:t xml:space="preserve"> </w:t>
      </w:r>
      <w:r>
        <w:rPr>
          <w:rFonts w:hint="eastAsia"/>
        </w:rPr>
        <w:t>Нина</w:t>
      </w:r>
      <w:r>
        <w:t xml:space="preserve"> </w:t>
      </w:r>
      <w:r>
        <w:rPr>
          <w:rFonts w:hint="eastAsia"/>
        </w:rPr>
        <w:t>Иннокентьевна</w:t>
      </w:r>
    </w:p>
    <w:p w14:paraId="5C5A6B85" w14:textId="77777777" w:rsidR="009F6F79" w:rsidRDefault="009F6F79" w:rsidP="009F6F79">
      <w:r>
        <w:rPr>
          <w:rFonts w:hint="eastAsia"/>
        </w:rPr>
        <w:t>ВВЕДЕНИЕ</w:t>
      </w:r>
    </w:p>
    <w:p w14:paraId="13DBC0EF" w14:textId="77777777" w:rsidR="009F6F79" w:rsidRDefault="009F6F79" w:rsidP="009F6F79"/>
    <w:p w14:paraId="70854EB6" w14:textId="77777777" w:rsidR="009F6F79" w:rsidRDefault="009F6F79" w:rsidP="009F6F79">
      <w:r>
        <w:rPr>
          <w:rFonts w:hint="eastAsia"/>
        </w:rPr>
        <w:t>ГЛАВА</w:t>
      </w:r>
      <w:r>
        <w:t xml:space="preserve"> I. </w:t>
      </w:r>
      <w:r>
        <w:rPr>
          <w:rFonts w:hint="eastAsia"/>
        </w:rPr>
        <w:t>ТЕОРЕТИКО</w:t>
      </w:r>
      <w:r>
        <w:t>-</w:t>
      </w:r>
      <w:r>
        <w:rPr>
          <w:rFonts w:hint="eastAsia"/>
        </w:rPr>
        <w:t>МЕТОДОЛОГИЧЕСКИЕ</w:t>
      </w:r>
      <w:r>
        <w:t xml:space="preserve"> </w:t>
      </w:r>
      <w:r>
        <w:rPr>
          <w:rFonts w:hint="eastAsia"/>
        </w:rPr>
        <w:t>ПРЕДПОСЫЛКИ</w:t>
      </w:r>
      <w:r>
        <w:t xml:space="preserve"> </w:t>
      </w:r>
      <w:r>
        <w:rPr>
          <w:rFonts w:hint="eastAsia"/>
        </w:rPr>
        <w:t>ИССЛЕДОВАНИЯ</w:t>
      </w:r>
      <w:r>
        <w:t xml:space="preserve"> </w:t>
      </w:r>
      <w:r>
        <w:rPr>
          <w:rFonts w:hint="eastAsia"/>
        </w:rPr>
        <w:t>ЯЗЫКОВОЙ</w:t>
      </w:r>
      <w:r>
        <w:t xml:space="preserve"> </w:t>
      </w:r>
      <w:r>
        <w:rPr>
          <w:rFonts w:hint="eastAsia"/>
        </w:rPr>
        <w:t>СИТУАЦИИ</w:t>
      </w:r>
    </w:p>
    <w:p w14:paraId="45299DAB" w14:textId="77777777" w:rsidR="009F6F79" w:rsidRDefault="009F6F79" w:rsidP="009F6F79"/>
    <w:p w14:paraId="68928535" w14:textId="77777777" w:rsidR="009F6F79" w:rsidRDefault="009F6F79" w:rsidP="009F6F79">
      <w:r>
        <w:t xml:space="preserve">1.1. </w:t>
      </w:r>
      <w:r>
        <w:rPr>
          <w:rFonts w:hint="eastAsia"/>
        </w:rPr>
        <w:t>Основные</w:t>
      </w:r>
      <w:r>
        <w:t xml:space="preserve"> </w:t>
      </w:r>
      <w:r>
        <w:rPr>
          <w:rFonts w:hint="eastAsia"/>
        </w:rPr>
        <w:t>методологические</w:t>
      </w:r>
      <w:r>
        <w:t xml:space="preserve"> </w:t>
      </w:r>
      <w:r>
        <w:rPr>
          <w:rFonts w:hint="eastAsia"/>
        </w:rPr>
        <w:t>подходы</w:t>
      </w:r>
      <w:r>
        <w:t xml:space="preserve"> </w:t>
      </w:r>
      <w:r>
        <w:rPr>
          <w:rFonts w:hint="eastAsia"/>
        </w:rPr>
        <w:t>к</w:t>
      </w:r>
      <w:r>
        <w:t xml:space="preserve"> </w:t>
      </w:r>
      <w:r>
        <w:rPr>
          <w:rFonts w:hint="eastAsia"/>
        </w:rPr>
        <w:t>исследованию</w:t>
      </w:r>
      <w:r>
        <w:t xml:space="preserve"> </w:t>
      </w:r>
      <w:r>
        <w:rPr>
          <w:rFonts w:hint="eastAsia"/>
        </w:rPr>
        <w:t>языковой</w:t>
      </w:r>
      <w:r>
        <w:t xml:space="preserve"> </w:t>
      </w:r>
      <w:r>
        <w:rPr>
          <w:rFonts w:hint="eastAsia"/>
        </w:rPr>
        <w:t>ситуации</w:t>
      </w:r>
      <w:r>
        <w:t xml:space="preserve"> </w:t>
      </w:r>
      <w:r>
        <w:rPr>
          <w:rFonts w:hint="eastAsia"/>
        </w:rPr>
        <w:t>в</w:t>
      </w:r>
      <w:r>
        <w:t xml:space="preserve"> </w:t>
      </w:r>
      <w:r>
        <w:rPr>
          <w:rFonts w:hint="eastAsia"/>
        </w:rPr>
        <w:t>контексте</w:t>
      </w:r>
      <w:r>
        <w:t xml:space="preserve"> </w:t>
      </w:r>
      <w:r>
        <w:rPr>
          <w:rFonts w:hint="eastAsia"/>
        </w:rPr>
        <w:t>ведущих</w:t>
      </w:r>
      <w:r>
        <w:t xml:space="preserve"> </w:t>
      </w:r>
      <w:r>
        <w:rPr>
          <w:rFonts w:hint="eastAsia"/>
        </w:rPr>
        <w:t>социолингвистических</w:t>
      </w:r>
      <w:r>
        <w:t xml:space="preserve"> </w:t>
      </w:r>
      <w:r>
        <w:rPr>
          <w:rFonts w:hint="eastAsia"/>
        </w:rPr>
        <w:t>концепций</w:t>
      </w:r>
    </w:p>
    <w:p w14:paraId="580D2528" w14:textId="77777777" w:rsidR="009F6F79" w:rsidRDefault="009F6F79" w:rsidP="009F6F79"/>
    <w:p w14:paraId="0B5766BF" w14:textId="77777777" w:rsidR="009F6F79" w:rsidRDefault="009F6F79" w:rsidP="009F6F79">
      <w:r>
        <w:t xml:space="preserve">1.2. </w:t>
      </w:r>
      <w:r>
        <w:rPr>
          <w:rFonts w:hint="eastAsia"/>
        </w:rPr>
        <w:t>Социолингвистическая</w:t>
      </w:r>
      <w:r>
        <w:t xml:space="preserve"> </w:t>
      </w:r>
      <w:r>
        <w:rPr>
          <w:rFonts w:hint="eastAsia"/>
        </w:rPr>
        <w:t>проблематика</w:t>
      </w:r>
      <w:r>
        <w:t xml:space="preserve"> </w:t>
      </w:r>
      <w:r>
        <w:rPr>
          <w:rFonts w:hint="eastAsia"/>
        </w:rPr>
        <w:t>региона</w:t>
      </w:r>
      <w:r>
        <w:t xml:space="preserve"> </w:t>
      </w:r>
      <w:r>
        <w:rPr>
          <w:rFonts w:hint="eastAsia"/>
        </w:rPr>
        <w:t>в</w:t>
      </w:r>
      <w:r>
        <w:t xml:space="preserve"> </w:t>
      </w:r>
      <w:r>
        <w:rPr>
          <w:rFonts w:hint="eastAsia"/>
        </w:rPr>
        <w:t>трудах</w:t>
      </w:r>
      <w:r>
        <w:t xml:space="preserve"> </w:t>
      </w:r>
      <w:r>
        <w:rPr>
          <w:rFonts w:hint="eastAsia"/>
        </w:rPr>
        <w:t>исследователей</w:t>
      </w:r>
    </w:p>
    <w:p w14:paraId="330D607D" w14:textId="77777777" w:rsidR="009F6F79" w:rsidRDefault="009F6F79" w:rsidP="009F6F79"/>
    <w:p w14:paraId="233B709B" w14:textId="77777777" w:rsidR="009F6F79" w:rsidRDefault="009F6F79" w:rsidP="009F6F79">
      <w:r>
        <w:t xml:space="preserve">1.3. </w:t>
      </w:r>
      <w:r>
        <w:rPr>
          <w:rFonts w:hint="eastAsia"/>
        </w:rPr>
        <w:t>Содержание</w:t>
      </w:r>
      <w:r>
        <w:t xml:space="preserve"> </w:t>
      </w:r>
      <w:r>
        <w:rPr>
          <w:rFonts w:hint="eastAsia"/>
        </w:rPr>
        <w:t>термина</w:t>
      </w:r>
      <w:r>
        <w:t xml:space="preserve"> </w:t>
      </w:r>
      <w:r>
        <w:rPr>
          <w:rFonts w:hint="eastAsia"/>
        </w:rPr>
        <w:t>«</w:t>
      </w:r>
      <w:r>
        <w:rPr>
          <w:rFonts w:hint="eastAsia"/>
        </w:rPr>
        <w:t>языковая</w:t>
      </w:r>
      <w:r>
        <w:t xml:space="preserve"> </w:t>
      </w:r>
      <w:r>
        <w:rPr>
          <w:rFonts w:hint="eastAsia"/>
        </w:rPr>
        <w:t>ситуация</w:t>
      </w:r>
      <w:r>
        <w:rPr>
          <w:rFonts w:hint="eastAsia"/>
        </w:rPr>
        <w:t>»</w:t>
      </w:r>
      <w:r>
        <w:t xml:space="preserve"> </w:t>
      </w:r>
      <w:r>
        <w:rPr>
          <w:rFonts w:hint="eastAsia"/>
        </w:rPr>
        <w:t>в</w:t>
      </w:r>
      <w:r>
        <w:t xml:space="preserve"> </w:t>
      </w:r>
      <w:r>
        <w:rPr>
          <w:rFonts w:hint="eastAsia"/>
        </w:rPr>
        <w:t>рамках</w:t>
      </w:r>
      <w:r>
        <w:t xml:space="preserve"> </w:t>
      </w:r>
      <w:r>
        <w:rPr>
          <w:rFonts w:hint="eastAsia"/>
        </w:rPr>
        <w:t>комплексного</w:t>
      </w:r>
      <w:r>
        <w:t xml:space="preserve"> </w:t>
      </w:r>
      <w:r>
        <w:rPr>
          <w:rFonts w:hint="eastAsia"/>
        </w:rPr>
        <w:t>интегрированного</w:t>
      </w:r>
      <w:r>
        <w:t xml:space="preserve"> </w:t>
      </w:r>
      <w:r>
        <w:rPr>
          <w:rFonts w:hint="eastAsia"/>
        </w:rPr>
        <w:t>изучения</w:t>
      </w:r>
      <w:r>
        <w:t xml:space="preserve">: </w:t>
      </w:r>
      <w:r>
        <w:rPr>
          <w:rFonts w:hint="eastAsia"/>
        </w:rPr>
        <w:t>этносоциопсихолингвистический</w:t>
      </w:r>
      <w:r>
        <w:t xml:space="preserve"> </w:t>
      </w:r>
      <w:r>
        <w:rPr>
          <w:rFonts w:hint="eastAsia"/>
        </w:rPr>
        <w:t>аспект</w:t>
      </w:r>
    </w:p>
    <w:p w14:paraId="3A5BB1F1" w14:textId="77777777" w:rsidR="009F6F79" w:rsidRDefault="009F6F79" w:rsidP="009F6F79"/>
    <w:p w14:paraId="6AC636E7" w14:textId="77777777" w:rsidR="009F6F79" w:rsidRDefault="009F6F79" w:rsidP="009F6F79">
      <w:r>
        <w:rPr>
          <w:rFonts w:hint="eastAsia"/>
        </w:rPr>
        <w:t>Выводы</w:t>
      </w:r>
    </w:p>
    <w:p w14:paraId="51351947" w14:textId="77777777" w:rsidR="009F6F79" w:rsidRDefault="009F6F79" w:rsidP="009F6F79"/>
    <w:p w14:paraId="7D179F37" w14:textId="77777777" w:rsidR="009F6F79" w:rsidRDefault="009F6F79" w:rsidP="009F6F79">
      <w:r>
        <w:rPr>
          <w:rFonts w:hint="eastAsia"/>
        </w:rPr>
        <w:t>ГЛАВА</w:t>
      </w:r>
      <w:r>
        <w:t xml:space="preserve"> 2. </w:t>
      </w:r>
      <w:r>
        <w:rPr>
          <w:rFonts w:hint="eastAsia"/>
        </w:rPr>
        <w:t>ФУНКЦИОНАЛЬНЫЙ</w:t>
      </w:r>
      <w:r>
        <w:t xml:space="preserve"> </w:t>
      </w:r>
      <w:r>
        <w:rPr>
          <w:rFonts w:hint="eastAsia"/>
        </w:rPr>
        <w:t>СТАТУС</w:t>
      </w:r>
      <w:r>
        <w:t xml:space="preserve"> </w:t>
      </w:r>
      <w:r>
        <w:rPr>
          <w:rFonts w:hint="eastAsia"/>
        </w:rPr>
        <w:t>ЯКУТСКОГО</w:t>
      </w:r>
      <w:r>
        <w:t xml:space="preserve"> </w:t>
      </w:r>
      <w:r>
        <w:rPr>
          <w:rFonts w:hint="eastAsia"/>
        </w:rPr>
        <w:t>И</w:t>
      </w:r>
      <w:r>
        <w:t xml:space="preserve"> </w:t>
      </w:r>
      <w:r>
        <w:rPr>
          <w:rFonts w:hint="eastAsia"/>
        </w:rPr>
        <w:t>РУССКОГО</w:t>
      </w:r>
      <w:r>
        <w:t xml:space="preserve"> </w:t>
      </w:r>
      <w:r>
        <w:rPr>
          <w:rFonts w:hint="eastAsia"/>
        </w:rPr>
        <w:t>ЯЗЫКОВ</w:t>
      </w:r>
      <w:r>
        <w:t xml:space="preserve">: </w:t>
      </w:r>
      <w:r>
        <w:rPr>
          <w:rFonts w:hint="eastAsia"/>
        </w:rPr>
        <w:t>ОБЪЕКТИВНЫЕ</w:t>
      </w:r>
      <w:r>
        <w:t xml:space="preserve"> </w:t>
      </w:r>
      <w:r>
        <w:rPr>
          <w:rFonts w:hint="eastAsia"/>
        </w:rPr>
        <w:t>ФАКТОРЫ</w:t>
      </w:r>
    </w:p>
    <w:p w14:paraId="0E440CCD" w14:textId="77777777" w:rsidR="009F6F79" w:rsidRDefault="009F6F79" w:rsidP="009F6F79"/>
    <w:p w14:paraId="63ABC5D9" w14:textId="77777777" w:rsidR="009F6F79" w:rsidRDefault="009F6F79" w:rsidP="009F6F79">
      <w:r>
        <w:t xml:space="preserve">2.1. </w:t>
      </w:r>
      <w:r>
        <w:rPr>
          <w:rFonts w:hint="eastAsia"/>
        </w:rPr>
        <w:t>Динамика</w:t>
      </w:r>
      <w:r>
        <w:t xml:space="preserve"> </w:t>
      </w:r>
      <w:r>
        <w:rPr>
          <w:rFonts w:hint="eastAsia"/>
        </w:rPr>
        <w:t>этнодемографической</w:t>
      </w:r>
      <w:r>
        <w:t xml:space="preserve"> </w:t>
      </w:r>
      <w:r>
        <w:rPr>
          <w:rFonts w:hint="eastAsia"/>
        </w:rPr>
        <w:t>структуры</w:t>
      </w:r>
      <w:r>
        <w:t xml:space="preserve"> </w:t>
      </w:r>
      <w:r>
        <w:rPr>
          <w:rFonts w:hint="eastAsia"/>
        </w:rPr>
        <w:t>населения</w:t>
      </w:r>
      <w:r>
        <w:t xml:space="preserve"> </w:t>
      </w:r>
      <w:r>
        <w:rPr>
          <w:rFonts w:hint="eastAsia"/>
        </w:rPr>
        <w:t>и</w:t>
      </w:r>
      <w:r>
        <w:t xml:space="preserve"> </w:t>
      </w:r>
      <w:r>
        <w:rPr>
          <w:rFonts w:hint="eastAsia"/>
        </w:rPr>
        <w:t>демолингвис</w:t>
      </w:r>
      <w:r>
        <w:t>-</w:t>
      </w:r>
      <w:r>
        <w:rPr>
          <w:rFonts w:hint="eastAsia"/>
        </w:rPr>
        <w:t>тической</w:t>
      </w:r>
      <w:r>
        <w:t xml:space="preserve"> </w:t>
      </w:r>
      <w:r>
        <w:rPr>
          <w:rFonts w:hint="eastAsia"/>
        </w:rPr>
        <w:t>характеристики</w:t>
      </w:r>
      <w:r>
        <w:t xml:space="preserve"> </w:t>
      </w:r>
      <w:r>
        <w:rPr>
          <w:rFonts w:hint="eastAsia"/>
        </w:rPr>
        <w:t>языков</w:t>
      </w:r>
      <w:r>
        <w:t xml:space="preserve"> </w:t>
      </w:r>
      <w:r>
        <w:rPr>
          <w:rFonts w:hint="eastAsia"/>
        </w:rPr>
        <w:t>в</w:t>
      </w:r>
      <w:r>
        <w:t xml:space="preserve"> </w:t>
      </w:r>
      <w:r>
        <w:rPr>
          <w:rFonts w:hint="eastAsia"/>
        </w:rPr>
        <w:t>контексте</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РС</w:t>
      </w:r>
      <w:r>
        <w:t xml:space="preserve"> (</w:t>
      </w:r>
      <w:r>
        <w:rPr>
          <w:rFonts w:hint="eastAsia"/>
        </w:rPr>
        <w:t>Я</w:t>
      </w:r>
      <w:r>
        <w:t>)</w:t>
      </w:r>
    </w:p>
    <w:p w14:paraId="4FD20A92" w14:textId="77777777" w:rsidR="009F6F79" w:rsidRDefault="009F6F79" w:rsidP="009F6F79"/>
    <w:p w14:paraId="47EC5CBA" w14:textId="77777777" w:rsidR="009F6F79" w:rsidRDefault="009F6F79" w:rsidP="009F6F79">
      <w:r>
        <w:t xml:space="preserve">2.2. </w:t>
      </w:r>
      <w:r>
        <w:rPr>
          <w:rFonts w:hint="eastAsia"/>
        </w:rPr>
        <w:t>Функциональная</w:t>
      </w:r>
      <w:r>
        <w:t xml:space="preserve"> </w:t>
      </w:r>
      <w:r>
        <w:rPr>
          <w:rFonts w:hint="eastAsia"/>
        </w:rPr>
        <w:t>дистрибуция</w:t>
      </w:r>
      <w:r>
        <w:t xml:space="preserve"> </w:t>
      </w:r>
      <w:r>
        <w:rPr>
          <w:rFonts w:hint="eastAsia"/>
        </w:rPr>
        <w:t>государственных</w:t>
      </w:r>
      <w:r>
        <w:t xml:space="preserve"> </w:t>
      </w:r>
      <w:r>
        <w:rPr>
          <w:rFonts w:hint="eastAsia"/>
        </w:rPr>
        <w:t>якутского</w:t>
      </w:r>
      <w:r>
        <w:t xml:space="preserve"> </w:t>
      </w:r>
      <w:r>
        <w:rPr>
          <w:rFonts w:hint="eastAsia"/>
        </w:rPr>
        <w:t>и</w:t>
      </w:r>
      <w:r>
        <w:t xml:space="preserve"> </w:t>
      </w:r>
      <w:r>
        <w:rPr>
          <w:rFonts w:hint="eastAsia"/>
        </w:rPr>
        <w:t>русского</w:t>
      </w:r>
      <w:r>
        <w:t xml:space="preserve"> </w:t>
      </w:r>
      <w:r>
        <w:rPr>
          <w:rFonts w:hint="eastAsia"/>
        </w:rPr>
        <w:t>языков</w:t>
      </w:r>
      <w:r>
        <w:t xml:space="preserve"> </w:t>
      </w:r>
      <w:r>
        <w:rPr>
          <w:rFonts w:hint="eastAsia"/>
        </w:rPr>
        <w:t>в</w:t>
      </w:r>
      <w:r>
        <w:t xml:space="preserve"> </w:t>
      </w:r>
      <w:r>
        <w:rPr>
          <w:rFonts w:hint="eastAsia"/>
        </w:rPr>
        <w:t>системе</w:t>
      </w:r>
      <w:r>
        <w:t xml:space="preserve"> </w:t>
      </w:r>
      <w:r>
        <w:rPr>
          <w:rFonts w:hint="eastAsia"/>
        </w:rPr>
        <w:t>дошкольного</w:t>
      </w:r>
      <w:r>
        <w:t xml:space="preserve">, </w:t>
      </w:r>
      <w:r>
        <w:rPr>
          <w:rFonts w:hint="eastAsia"/>
        </w:rPr>
        <w:t>школьного</w:t>
      </w:r>
      <w:r>
        <w:t xml:space="preserve">, </w:t>
      </w:r>
      <w:r>
        <w:rPr>
          <w:rFonts w:hint="eastAsia"/>
        </w:rPr>
        <w:t>среднего</w:t>
      </w:r>
      <w:r>
        <w:t xml:space="preserve"> </w:t>
      </w:r>
      <w:r>
        <w:rPr>
          <w:rFonts w:hint="eastAsia"/>
        </w:rPr>
        <w:t>профессионального</w:t>
      </w:r>
      <w:r>
        <w:t xml:space="preserve">, </w:t>
      </w:r>
      <w:r>
        <w:rPr>
          <w:rFonts w:hint="eastAsia"/>
        </w:rPr>
        <w:t>высшего</w:t>
      </w:r>
      <w:r>
        <w:t xml:space="preserve"> </w:t>
      </w:r>
      <w:r>
        <w:rPr>
          <w:rFonts w:hint="eastAsia"/>
        </w:rPr>
        <w:t>образования</w:t>
      </w:r>
    </w:p>
    <w:p w14:paraId="51AE35AB" w14:textId="77777777" w:rsidR="009F6F79" w:rsidRDefault="009F6F79" w:rsidP="009F6F79"/>
    <w:p w14:paraId="234DC2C1" w14:textId="77777777" w:rsidR="009F6F79" w:rsidRDefault="009F6F79" w:rsidP="009F6F79">
      <w:r>
        <w:lastRenderedPageBreak/>
        <w:t xml:space="preserve">2.3. </w:t>
      </w:r>
      <w:r>
        <w:rPr>
          <w:rFonts w:hint="eastAsia"/>
        </w:rPr>
        <w:t>Функциональная</w:t>
      </w:r>
      <w:r>
        <w:t xml:space="preserve"> </w:t>
      </w:r>
      <w:r>
        <w:rPr>
          <w:rFonts w:hint="eastAsia"/>
        </w:rPr>
        <w:t>дистрибуция</w:t>
      </w:r>
      <w:r>
        <w:t xml:space="preserve"> </w:t>
      </w:r>
      <w:r>
        <w:rPr>
          <w:rFonts w:hint="eastAsia"/>
        </w:rPr>
        <w:t>якутского</w:t>
      </w:r>
      <w:r>
        <w:t xml:space="preserve"> </w:t>
      </w:r>
      <w:r>
        <w:rPr>
          <w:rFonts w:hint="eastAsia"/>
        </w:rPr>
        <w:t>и</w:t>
      </w:r>
      <w:r>
        <w:t xml:space="preserve"> </w:t>
      </w:r>
      <w:r>
        <w:rPr>
          <w:rFonts w:hint="eastAsia"/>
        </w:rPr>
        <w:t>русского</w:t>
      </w:r>
      <w:r>
        <w:t xml:space="preserve"> </w:t>
      </w:r>
      <w:r>
        <w:rPr>
          <w:rFonts w:hint="eastAsia"/>
        </w:rPr>
        <w:t>языков</w:t>
      </w:r>
      <w:r>
        <w:t xml:space="preserve"> </w:t>
      </w:r>
      <w:r>
        <w:rPr>
          <w:rFonts w:hint="eastAsia"/>
        </w:rPr>
        <w:t>в</w:t>
      </w:r>
      <w:r>
        <w:t xml:space="preserve"> </w:t>
      </w:r>
      <w:r>
        <w:rPr>
          <w:rFonts w:hint="eastAsia"/>
        </w:rPr>
        <w:t>республиканских</w:t>
      </w:r>
      <w:r>
        <w:t xml:space="preserve"> </w:t>
      </w:r>
      <w:r>
        <w:rPr>
          <w:rFonts w:hint="eastAsia"/>
        </w:rPr>
        <w:t>массмедиа</w:t>
      </w:r>
    </w:p>
    <w:p w14:paraId="79353396" w14:textId="77777777" w:rsidR="009F6F79" w:rsidRDefault="009F6F79" w:rsidP="009F6F79"/>
    <w:p w14:paraId="0908FAA8" w14:textId="77777777" w:rsidR="009F6F79" w:rsidRDefault="009F6F79" w:rsidP="009F6F79">
      <w:r>
        <w:t xml:space="preserve">2.4. </w:t>
      </w:r>
      <w:r>
        <w:rPr>
          <w:rFonts w:hint="eastAsia"/>
        </w:rPr>
        <w:t>Этносоциальная</w:t>
      </w:r>
      <w:r>
        <w:t xml:space="preserve"> </w:t>
      </w:r>
      <w:r>
        <w:rPr>
          <w:rFonts w:hint="eastAsia"/>
        </w:rPr>
        <w:t>функция</w:t>
      </w:r>
      <w:r>
        <w:t xml:space="preserve"> </w:t>
      </w:r>
      <w:r>
        <w:rPr>
          <w:rFonts w:hint="eastAsia"/>
        </w:rPr>
        <w:t>якутского</w:t>
      </w:r>
      <w:r>
        <w:t xml:space="preserve"> </w:t>
      </w:r>
      <w:r>
        <w:rPr>
          <w:rFonts w:hint="eastAsia"/>
        </w:rPr>
        <w:t>языка</w:t>
      </w:r>
      <w:r>
        <w:t xml:space="preserve"> </w:t>
      </w:r>
      <w:r>
        <w:rPr>
          <w:rFonts w:hint="eastAsia"/>
        </w:rPr>
        <w:t>в</w:t>
      </w:r>
      <w:r>
        <w:t xml:space="preserve"> </w:t>
      </w:r>
      <w:r>
        <w:rPr>
          <w:rFonts w:hint="eastAsia"/>
        </w:rPr>
        <w:t>сфере</w:t>
      </w:r>
      <w:r>
        <w:t xml:space="preserve"> </w:t>
      </w:r>
      <w:r>
        <w:rPr>
          <w:rFonts w:hint="eastAsia"/>
        </w:rPr>
        <w:t>семейного</w:t>
      </w:r>
      <w:r>
        <w:t xml:space="preserve"> </w:t>
      </w:r>
      <w:r>
        <w:rPr>
          <w:rFonts w:hint="eastAsia"/>
        </w:rPr>
        <w:t>общения</w:t>
      </w:r>
    </w:p>
    <w:p w14:paraId="3884A791" w14:textId="77777777" w:rsidR="009F6F79" w:rsidRDefault="009F6F79" w:rsidP="009F6F79"/>
    <w:p w14:paraId="541D49C7" w14:textId="77777777" w:rsidR="009F6F79" w:rsidRDefault="009F6F79" w:rsidP="009F6F79">
      <w:r>
        <w:t xml:space="preserve">2.5. </w:t>
      </w:r>
      <w:r>
        <w:rPr>
          <w:rFonts w:hint="eastAsia"/>
        </w:rPr>
        <w:t>Этносоциальная</w:t>
      </w:r>
      <w:r>
        <w:t xml:space="preserve"> </w:t>
      </w:r>
      <w:r>
        <w:rPr>
          <w:rFonts w:hint="eastAsia"/>
        </w:rPr>
        <w:t>функция</w:t>
      </w:r>
      <w:r>
        <w:t xml:space="preserve"> </w:t>
      </w:r>
      <w:r>
        <w:rPr>
          <w:rFonts w:hint="eastAsia"/>
        </w:rPr>
        <w:t>якутского</w:t>
      </w:r>
      <w:r>
        <w:t xml:space="preserve"> </w:t>
      </w:r>
      <w:r>
        <w:rPr>
          <w:rFonts w:hint="eastAsia"/>
        </w:rPr>
        <w:t>языка</w:t>
      </w:r>
      <w:r>
        <w:t xml:space="preserve"> </w:t>
      </w:r>
      <w:r>
        <w:rPr>
          <w:rFonts w:hint="eastAsia"/>
        </w:rPr>
        <w:t>в</w:t>
      </w:r>
      <w:r>
        <w:t xml:space="preserve"> </w:t>
      </w:r>
      <w:r>
        <w:rPr>
          <w:rFonts w:hint="eastAsia"/>
        </w:rPr>
        <w:t>повседневном</w:t>
      </w:r>
      <w:r>
        <w:t xml:space="preserve"> (</w:t>
      </w:r>
      <w:r>
        <w:rPr>
          <w:rFonts w:hint="eastAsia"/>
        </w:rPr>
        <w:t>бытовом</w:t>
      </w:r>
      <w:r>
        <w:t xml:space="preserve">) </w:t>
      </w:r>
      <w:r>
        <w:rPr>
          <w:rFonts w:hint="eastAsia"/>
        </w:rPr>
        <w:t>и</w:t>
      </w:r>
      <w:r>
        <w:t xml:space="preserve"> </w:t>
      </w:r>
      <w:r>
        <w:rPr>
          <w:rFonts w:hint="eastAsia"/>
        </w:rPr>
        <w:t>официальном</w:t>
      </w:r>
      <w:r>
        <w:t xml:space="preserve"> </w:t>
      </w:r>
      <w:r>
        <w:rPr>
          <w:rFonts w:hint="eastAsia"/>
        </w:rPr>
        <w:t>общении</w:t>
      </w:r>
    </w:p>
    <w:p w14:paraId="02A44AE9" w14:textId="77777777" w:rsidR="009F6F79" w:rsidRDefault="009F6F79" w:rsidP="009F6F79"/>
    <w:p w14:paraId="73DA8A88" w14:textId="77777777" w:rsidR="009F6F79" w:rsidRDefault="009F6F79" w:rsidP="009F6F79">
      <w:r>
        <w:t xml:space="preserve">2.6. </w:t>
      </w:r>
      <w:r>
        <w:rPr>
          <w:rFonts w:hint="eastAsia"/>
        </w:rPr>
        <w:t>Этносоциальная</w:t>
      </w:r>
      <w:r>
        <w:t xml:space="preserve"> </w:t>
      </w:r>
      <w:r>
        <w:rPr>
          <w:rFonts w:hint="eastAsia"/>
        </w:rPr>
        <w:t>функция</w:t>
      </w:r>
      <w:r>
        <w:t xml:space="preserve"> </w:t>
      </w:r>
      <w:r>
        <w:rPr>
          <w:rFonts w:hint="eastAsia"/>
        </w:rPr>
        <w:t>якутского</w:t>
      </w:r>
      <w:r>
        <w:t xml:space="preserve"> </w:t>
      </w:r>
      <w:r>
        <w:rPr>
          <w:rFonts w:hint="eastAsia"/>
        </w:rPr>
        <w:t>языка</w:t>
      </w:r>
      <w:r>
        <w:t xml:space="preserve"> </w:t>
      </w:r>
      <w:r>
        <w:rPr>
          <w:rFonts w:hint="eastAsia"/>
        </w:rPr>
        <w:t>в</w:t>
      </w:r>
      <w:r>
        <w:t xml:space="preserve"> </w:t>
      </w:r>
      <w:r>
        <w:rPr>
          <w:rFonts w:hint="eastAsia"/>
        </w:rPr>
        <w:t>сфере</w:t>
      </w:r>
      <w:r>
        <w:t xml:space="preserve"> </w:t>
      </w:r>
      <w:r>
        <w:rPr>
          <w:rFonts w:hint="eastAsia"/>
        </w:rPr>
        <w:t>духовной</w:t>
      </w:r>
      <w:r>
        <w:t xml:space="preserve"> </w:t>
      </w:r>
      <w:r>
        <w:rPr>
          <w:rFonts w:hint="eastAsia"/>
        </w:rPr>
        <w:t>культуры</w:t>
      </w:r>
    </w:p>
    <w:p w14:paraId="220184F6" w14:textId="77777777" w:rsidR="009F6F79" w:rsidRDefault="009F6F79" w:rsidP="009F6F79"/>
    <w:p w14:paraId="2F569E05" w14:textId="77777777" w:rsidR="009F6F79" w:rsidRDefault="009F6F79" w:rsidP="009F6F79">
      <w:r>
        <w:t xml:space="preserve">2.7. </w:t>
      </w:r>
      <w:r>
        <w:rPr>
          <w:rFonts w:hint="eastAsia"/>
        </w:rPr>
        <w:t>Дистрибуция</w:t>
      </w:r>
      <w:r>
        <w:t xml:space="preserve"> </w:t>
      </w:r>
      <w:r>
        <w:rPr>
          <w:rFonts w:hint="eastAsia"/>
        </w:rPr>
        <w:t>якутского</w:t>
      </w:r>
      <w:r>
        <w:t xml:space="preserve">, </w:t>
      </w:r>
      <w:r>
        <w:rPr>
          <w:rFonts w:hint="eastAsia"/>
        </w:rPr>
        <w:t>русского</w:t>
      </w:r>
      <w:r>
        <w:t xml:space="preserve"> </w:t>
      </w:r>
      <w:r>
        <w:rPr>
          <w:rFonts w:hint="eastAsia"/>
        </w:rPr>
        <w:t>и</w:t>
      </w:r>
      <w:r>
        <w:t xml:space="preserve"> </w:t>
      </w:r>
      <w:r>
        <w:rPr>
          <w:rFonts w:hint="eastAsia"/>
        </w:rPr>
        <w:t>других</w:t>
      </w:r>
      <w:r>
        <w:t xml:space="preserve"> </w:t>
      </w:r>
      <w:r>
        <w:rPr>
          <w:rFonts w:hint="eastAsia"/>
        </w:rPr>
        <w:t>языков</w:t>
      </w:r>
      <w:r>
        <w:t xml:space="preserve"> </w:t>
      </w:r>
      <w:r>
        <w:rPr>
          <w:rFonts w:hint="eastAsia"/>
        </w:rPr>
        <w:t>в</w:t>
      </w:r>
      <w:r>
        <w:t xml:space="preserve"> </w:t>
      </w:r>
      <w:r>
        <w:rPr>
          <w:rFonts w:hint="eastAsia"/>
        </w:rPr>
        <w:t>лингвистическом</w:t>
      </w:r>
      <w:r>
        <w:t xml:space="preserve"> </w:t>
      </w:r>
      <w:r>
        <w:rPr>
          <w:rFonts w:hint="eastAsia"/>
        </w:rPr>
        <w:t>ландшафте</w:t>
      </w:r>
      <w:r>
        <w:t xml:space="preserve"> </w:t>
      </w:r>
      <w:r>
        <w:rPr>
          <w:rFonts w:hint="eastAsia"/>
        </w:rPr>
        <w:t>г</w:t>
      </w:r>
      <w:r>
        <w:t xml:space="preserve">. </w:t>
      </w:r>
      <w:r>
        <w:rPr>
          <w:rFonts w:hint="eastAsia"/>
        </w:rPr>
        <w:t>Якутска</w:t>
      </w:r>
    </w:p>
    <w:p w14:paraId="28F8F8B0" w14:textId="77777777" w:rsidR="009F6F79" w:rsidRDefault="009F6F79" w:rsidP="009F6F79"/>
    <w:p w14:paraId="72694DBA" w14:textId="77777777" w:rsidR="009F6F79" w:rsidRDefault="009F6F79" w:rsidP="009F6F79">
      <w:r>
        <w:rPr>
          <w:rFonts w:hint="eastAsia"/>
        </w:rPr>
        <w:t>Выводы</w:t>
      </w:r>
    </w:p>
    <w:p w14:paraId="4CD7D7F3" w14:textId="77777777" w:rsidR="009F6F79" w:rsidRDefault="009F6F79" w:rsidP="009F6F79"/>
    <w:p w14:paraId="0F845707" w14:textId="77777777" w:rsidR="009F6F79" w:rsidRDefault="009F6F79" w:rsidP="009F6F79">
      <w:r>
        <w:rPr>
          <w:rFonts w:hint="eastAsia"/>
        </w:rPr>
        <w:t>ГЛАВА</w:t>
      </w:r>
      <w:r>
        <w:t xml:space="preserve"> 3. </w:t>
      </w:r>
      <w:r>
        <w:rPr>
          <w:rFonts w:hint="eastAsia"/>
        </w:rPr>
        <w:t>ЯЗЫКОВАЯ</w:t>
      </w:r>
      <w:r>
        <w:t xml:space="preserve"> </w:t>
      </w:r>
      <w:r>
        <w:rPr>
          <w:rFonts w:hint="eastAsia"/>
        </w:rPr>
        <w:t>КОМПЕТЕНЦИЯ</w:t>
      </w:r>
      <w:r>
        <w:t xml:space="preserve"> </w:t>
      </w:r>
      <w:r>
        <w:rPr>
          <w:rFonts w:hint="eastAsia"/>
        </w:rPr>
        <w:t>САХА</w:t>
      </w:r>
      <w:r>
        <w:t xml:space="preserve"> </w:t>
      </w:r>
      <w:r>
        <w:rPr>
          <w:rFonts w:hint="eastAsia"/>
        </w:rPr>
        <w:t>В</w:t>
      </w:r>
      <w:r>
        <w:t xml:space="preserve"> </w:t>
      </w:r>
      <w:r>
        <w:rPr>
          <w:rFonts w:hint="eastAsia"/>
        </w:rPr>
        <w:t>ЯКУТСКОМ</w:t>
      </w:r>
      <w:r>
        <w:t xml:space="preserve"> </w:t>
      </w:r>
      <w:r>
        <w:rPr>
          <w:rFonts w:hint="eastAsia"/>
        </w:rPr>
        <w:t>И</w:t>
      </w:r>
      <w:r>
        <w:t xml:space="preserve"> </w:t>
      </w:r>
      <w:r>
        <w:rPr>
          <w:rFonts w:hint="eastAsia"/>
        </w:rPr>
        <w:t>РУССКОМ</w:t>
      </w:r>
      <w:r>
        <w:t xml:space="preserve"> </w:t>
      </w:r>
      <w:r>
        <w:rPr>
          <w:rFonts w:hint="eastAsia"/>
        </w:rPr>
        <w:t>ЯЗЫКАХ</w:t>
      </w:r>
      <w:r>
        <w:t xml:space="preserve">: </w:t>
      </w:r>
      <w:r>
        <w:rPr>
          <w:rFonts w:hint="eastAsia"/>
        </w:rPr>
        <w:t>КОЛИЧЕСТВЕННЫЕ</w:t>
      </w:r>
      <w:r>
        <w:t xml:space="preserve"> </w:t>
      </w:r>
      <w:r>
        <w:rPr>
          <w:rFonts w:hint="eastAsia"/>
        </w:rPr>
        <w:t>И</w:t>
      </w:r>
      <w:r>
        <w:t xml:space="preserve"> </w:t>
      </w:r>
      <w:r>
        <w:rPr>
          <w:rFonts w:hint="eastAsia"/>
        </w:rPr>
        <w:t>КАЧЕСТВЕННЫЕ</w:t>
      </w:r>
      <w:r>
        <w:t xml:space="preserve"> </w:t>
      </w:r>
      <w:r>
        <w:rPr>
          <w:rFonts w:hint="eastAsia"/>
        </w:rPr>
        <w:t>ПРИЗНАКИ</w:t>
      </w:r>
    </w:p>
    <w:p w14:paraId="630B6189" w14:textId="77777777" w:rsidR="009F6F79" w:rsidRDefault="009F6F79" w:rsidP="009F6F79"/>
    <w:p w14:paraId="46A9B53D" w14:textId="77777777" w:rsidR="009F6F79" w:rsidRDefault="009F6F79" w:rsidP="009F6F79">
      <w:r>
        <w:t xml:space="preserve">3.1. </w:t>
      </w:r>
      <w:r>
        <w:rPr>
          <w:rFonts w:hint="eastAsia"/>
        </w:rPr>
        <w:t>Особенности</w:t>
      </w:r>
      <w:r>
        <w:t xml:space="preserve"> </w:t>
      </w:r>
      <w:r>
        <w:rPr>
          <w:rFonts w:hint="eastAsia"/>
        </w:rPr>
        <w:t>демолингвистической</w:t>
      </w:r>
      <w:r>
        <w:t xml:space="preserve"> </w:t>
      </w:r>
      <w:r>
        <w:rPr>
          <w:rFonts w:hint="eastAsia"/>
        </w:rPr>
        <w:t>характеристики</w:t>
      </w:r>
      <w:r>
        <w:t xml:space="preserve"> </w:t>
      </w:r>
      <w:r>
        <w:rPr>
          <w:rFonts w:hint="eastAsia"/>
        </w:rPr>
        <w:t>РС</w:t>
      </w:r>
      <w:r>
        <w:t xml:space="preserve"> (</w:t>
      </w:r>
      <w:r>
        <w:rPr>
          <w:rFonts w:hint="eastAsia"/>
        </w:rPr>
        <w:t>Я</w:t>
      </w:r>
      <w:r>
        <w:t xml:space="preserve">) </w:t>
      </w:r>
      <w:r>
        <w:rPr>
          <w:rFonts w:hint="eastAsia"/>
        </w:rPr>
        <w:t>по</w:t>
      </w:r>
      <w:r>
        <w:t xml:space="preserve"> </w:t>
      </w:r>
      <w:r>
        <w:rPr>
          <w:rFonts w:hint="eastAsia"/>
        </w:rPr>
        <w:t>данным</w:t>
      </w:r>
      <w:r>
        <w:t xml:space="preserve"> </w:t>
      </w:r>
      <w:r>
        <w:rPr>
          <w:rFonts w:hint="eastAsia"/>
        </w:rPr>
        <w:t>всероссийских</w:t>
      </w:r>
      <w:r>
        <w:t xml:space="preserve"> </w:t>
      </w:r>
      <w:r>
        <w:rPr>
          <w:rFonts w:hint="eastAsia"/>
        </w:rPr>
        <w:t>переписей</w:t>
      </w:r>
      <w:r>
        <w:t xml:space="preserve"> </w:t>
      </w:r>
      <w:r>
        <w:rPr>
          <w:rFonts w:hint="eastAsia"/>
        </w:rPr>
        <w:t>населения</w:t>
      </w:r>
    </w:p>
    <w:p w14:paraId="779AB149" w14:textId="77777777" w:rsidR="009F6F79" w:rsidRDefault="009F6F79" w:rsidP="009F6F79"/>
    <w:p w14:paraId="04902C58" w14:textId="77777777" w:rsidR="009F6F79" w:rsidRDefault="009F6F79" w:rsidP="009F6F79">
      <w:r>
        <w:t xml:space="preserve">3.2. </w:t>
      </w:r>
      <w:r>
        <w:rPr>
          <w:rFonts w:hint="eastAsia"/>
        </w:rPr>
        <w:t>Тенденции</w:t>
      </w:r>
      <w:r>
        <w:t xml:space="preserve"> </w:t>
      </w:r>
      <w:r>
        <w:rPr>
          <w:rFonts w:hint="eastAsia"/>
        </w:rPr>
        <w:t>и</w:t>
      </w:r>
      <w:r>
        <w:t xml:space="preserve"> </w:t>
      </w:r>
      <w:r>
        <w:rPr>
          <w:rFonts w:hint="eastAsia"/>
        </w:rPr>
        <w:t>динамика</w:t>
      </w:r>
      <w:r>
        <w:t xml:space="preserve"> </w:t>
      </w:r>
      <w:r>
        <w:rPr>
          <w:rFonts w:hint="eastAsia"/>
        </w:rPr>
        <w:t>показателей</w:t>
      </w:r>
      <w:r>
        <w:t xml:space="preserve"> </w:t>
      </w:r>
      <w:r>
        <w:rPr>
          <w:rFonts w:hint="eastAsia"/>
        </w:rPr>
        <w:t>уровня</w:t>
      </w:r>
      <w:r>
        <w:t xml:space="preserve"> </w:t>
      </w:r>
      <w:r>
        <w:rPr>
          <w:rFonts w:hint="eastAsia"/>
        </w:rPr>
        <w:t>владения</w:t>
      </w:r>
      <w:r>
        <w:t xml:space="preserve"> </w:t>
      </w:r>
      <w:r>
        <w:rPr>
          <w:rFonts w:hint="eastAsia"/>
        </w:rPr>
        <w:t>якутским</w:t>
      </w:r>
      <w:r>
        <w:t xml:space="preserve"> </w:t>
      </w:r>
      <w:r>
        <w:rPr>
          <w:rFonts w:hint="eastAsia"/>
        </w:rPr>
        <w:t>и</w:t>
      </w:r>
      <w:r>
        <w:t xml:space="preserve"> </w:t>
      </w:r>
      <w:r>
        <w:rPr>
          <w:rFonts w:hint="eastAsia"/>
        </w:rPr>
        <w:t>русским</w:t>
      </w:r>
      <w:r>
        <w:t xml:space="preserve"> </w:t>
      </w:r>
      <w:r>
        <w:rPr>
          <w:rFonts w:hint="eastAsia"/>
        </w:rPr>
        <w:t>языками</w:t>
      </w:r>
      <w:r>
        <w:t xml:space="preserve"> </w:t>
      </w:r>
      <w:r>
        <w:rPr>
          <w:rFonts w:hint="eastAsia"/>
        </w:rPr>
        <w:t>в</w:t>
      </w:r>
      <w:r>
        <w:t xml:space="preserve"> </w:t>
      </w:r>
      <w:r>
        <w:rPr>
          <w:rFonts w:hint="eastAsia"/>
        </w:rPr>
        <w:t>социолингвистической</w:t>
      </w:r>
      <w:r>
        <w:t xml:space="preserve"> </w:t>
      </w:r>
      <w:r>
        <w:rPr>
          <w:rFonts w:hint="eastAsia"/>
        </w:rPr>
        <w:t>корреляции</w:t>
      </w:r>
    </w:p>
    <w:p w14:paraId="2A01D1F6" w14:textId="77777777" w:rsidR="009F6F79" w:rsidRDefault="009F6F79" w:rsidP="009F6F79"/>
    <w:p w14:paraId="22E0815E" w14:textId="77777777" w:rsidR="009F6F79" w:rsidRDefault="009F6F79" w:rsidP="009F6F79">
      <w:r>
        <w:t xml:space="preserve">3.3. </w:t>
      </w:r>
      <w:r>
        <w:rPr>
          <w:rFonts w:hint="eastAsia"/>
        </w:rPr>
        <w:t>Языковая</w:t>
      </w:r>
      <w:r>
        <w:t xml:space="preserve"> </w:t>
      </w:r>
      <w:r>
        <w:rPr>
          <w:rFonts w:hint="eastAsia"/>
        </w:rPr>
        <w:t>компетенция</w:t>
      </w:r>
      <w:r>
        <w:t xml:space="preserve"> </w:t>
      </w:r>
      <w:r>
        <w:rPr>
          <w:rFonts w:hint="eastAsia"/>
        </w:rPr>
        <w:t>молодежи</w:t>
      </w:r>
      <w:r>
        <w:t xml:space="preserve"> </w:t>
      </w:r>
      <w:r>
        <w:rPr>
          <w:rFonts w:hint="eastAsia"/>
        </w:rPr>
        <w:t>саха</w:t>
      </w:r>
      <w:r>
        <w:t xml:space="preserve"> </w:t>
      </w:r>
      <w:r>
        <w:rPr>
          <w:rFonts w:hint="eastAsia"/>
        </w:rPr>
        <w:t>в</w:t>
      </w:r>
      <w:r>
        <w:t xml:space="preserve"> </w:t>
      </w:r>
      <w:r>
        <w:rPr>
          <w:rFonts w:hint="eastAsia"/>
        </w:rPr>
        <w:t>качественном</w:t>
      </w:r>
      <w:r>
        <w:t xml:space="preserve"> </w:t>
      </w:r>
      <w:r>
        <w:rPr>
          <w:rFonts w:hint="eastAsia"/>
        </w:rPr>
        <w:t>измерении</w:t>
      </w:r>
    </w:p>
    <w:p w14:paraId="19CFB311" w14:textId="77777777" w:rsidR="009F6F79" w:rsidRDefault="009F6F79" w:rsidP="009F6F79"/>
    <w:p w14:paraId="50154454" w14:textId="77777777" w:rsidR="009F6F79" w:rsidRDefault="009F6F79" w:rsidP="009F6F79">
      <w:r>
        <w:t xml:space="preserve">3.3.1. </w:t>
      </w:r>
      <w:r>
        <w:rPr>
          <w:rFonts w:hint="eastAsia"/>
        </w:rPr>
        <w:t>Экспликация</w:t>
      </w:r>
      <w:r>
        <w:t xml:space="preserve"> </w:t>
      </w:r>
      <w:r>
        <w:rPr>
          <w:rFonts w:hint="eastAsia"/>
        </w:rPr>
        <w:t>языковой</w:t>
      </w:r>
      <w:r>
        <w:t xml:space="preserve"> </w:t>
      </w:r>
      <w:r>
        <w:rPr>
          <w:rFonts w:hint="eastAsia"/>
        </w:rPr>
        <w:t>компетенции</w:t>
      </w:r>
      <w:r>
        <w:t xml:space="preserve"> </w:t>
      </w:r>
      <w:r>
        <w:rPr>
          <w:rFonts w:hint="eastAsia"/>
        </w:rPr>
        <w:t>по</w:t>
      </w:r>
      <w:r>
        <w:t xml:space="preserve"> </w:t>
      </w:r>
      <w:r>
        <w:rPr>
          <w:rFonts w:hint="eastAsia"/>
        </w:rPr>
        <w:t>итогам</w:t>
      </w:r>
      <w:r>
        <w:t xml:space="preserve"> </w:t>
      </w:r>
      <w:r>
        <w:rPr>
          <w:rFonts w:hint="eastAsia"/>
        </w:rPr>
        <w:t>направленного</w:t>
      </w:r>
      <w:r>
        <w:t xml:space="preserve"> </w:t>
      </w:r>
      <w:r>
        <w:rPr>
          <w:rFonts w:hint="eastAsia"/>
        </w:rPr>
        <w:t>ассоциативного</w:t>
      </w:r>
      <w:r>
        <w:t xml:space="preserve"> </w:t>
      </w:r>
      <w:r>
        <w:rPr>
          <w:rFonts w:hint="eastAsia"/>
        </w:rPr>
        <w:t>эксперимента</w:t>
      </w:r>
    </w:p>
    <w:p w14:paraId="5AEB2A59" w14:textId="77777777" w:rsidR="009F6F79" w:rsidRDefault="009F6F79" w:rsidP="009F6F79"/>
    <w:p w14:paraId="0AC47E63" w14:textId="77777777" w:rsidR="009F6F79" w:rsidRDefault="009F6F79" w:rsidP="009F6F79">
      <w:r>
        <w:t xml:space="preserve">3.3.2. </w:t>
      </w:r>
      <w:r>
        <w:rPr>
          <w:rFonts w:hint="eastAsia"/>
        </w:rPr>
        <w:t>Факторы</w:t>
      </w:r>
      <w:r>
        <w:t xml:space="preserve"> </w:t>
      </w:r>
      <w:r>
        <w:rPr>
          <w:rFonts w:hint="eastAsia"/>
        </w:rPr>
        <w:t>снижения</w:t>
      </w:r>
      <w:r>
        <w:t xml:space="preserve"> </w:t>
      </w:r>
      <w:r>
        <w:rPr>
          <w:rFonts w:hint="eastAsia"/>
        </w:rPr>
        <w:t>языковой</w:t>
      </w:r>
      <w:r>
        <w:t xml:space="preserve"> </w:t>
      </w:r>
      <w:r>
        <w:rPr>
          <w:rFonts w:hint="eastAsia"/>
        </w:rPr>
        <w:t>компетенции</w:t>
      </w:r>
      <w:r>
        <w:t xml:space="preserve"> </w:t>
      </w:r>
      <w:r>
        <w:rPr>
          <w:rFonts w:hint="eastAsia"/>
        </w:rPr>
        <w:t>саха</w:t>
      </w:r>
      <w:r>
        <w:t xml:space="preserve"> </w:t>
      </w:r>
      <w:r>
        <w:rPr>
          <w:rFonts w:hint="eastAsia"/>
        </w:rPr>
        <w:t>в</w:t>
      </w:r>
      <w:r>
        <w:t xml:space="preserve"> </w:t>
      </w:r>
      <w:r>
        <w:rPr>
          <w:rFonts w:hint="eastAsia"/>
        </w:rPr>
        <w:lastRenderedPageBreak/>
        <w:t>экспертных</w:t>
      </w:r>
      <w:r>
        <w:t xml:space="preserve"> </w:t>
      </w:r>
      <w:r>
        <w:rPr>
          <w:rFonts w:hint="eastAsia"/>
        </w:rPr>
        <w:t>оценках</w:t>
      </w:r>
    </w:p>
    <w:p w14:paraId="2F315E94" w14:textId="77777777" w:rsidR="009F6F79" w:rsidRDefault="009F6F79" w:rsidP="009F6F79"/>
    <w:p w14:paraId="1406199A" w14:textId="77777777" w:rsidR="009F6F79" w:rsidRDefault="009F6F79" w:rsidP="009F6F79">
      <w:r>
        <w:t xml:space="preserve">3.4. </w:t>
      </w:r>
      <w:r>
        <w:rPr>
          <w:rFonts w:hint="eastAsia"/>
        </w:rPr>
        <w:t>Основные</w:t>
      </w:r>
      <w:r>
        <w:t xml:space="preserve"> </w:t>
      </w:r>
      <w:r>
        <w:rPr>
          <w:rFonts w:hint="eastAsia"/>
        </w:rPr>
        <w:t>виды</w:t>
      </w:r>
      <w:r>
        <w:t xml:space="preserve"> </w:t>
      </w:r>
      <w:r>
        <w:rPr>
          <w:rFonts w:hint="eastAsia"/>
        </w:rPr>
        <w:t>нарушений</w:t>
      </w:r>
      <w:r>
        <w:t xml:space="preserve"> </w:t>
      </w:r>
      <w:r>
        <w:rPr>
          <w:rFonts w:hint="eastAsia"/>
        </w:rPr>
        <w:t>орфоэпических</w:t>
      </w:r>
      <w:r>
        <w:t xml:space="preserve">, </w:t>
      </w:r>
      <w:r>
        <w:rPr>
          <w:rFonts w:hint="eastAsia"/>
        </w:rPr>
        <w:t>лексических</w:t>
      </w:r>
      <w:r>
        <w:t xml:space="preserve">, </w:t>
      </w:r>
      <w:r>
        <w:rPr>
          <w:rFonts w:hint="eastAsia"/>
        </w:rPr>
        <w:t>грамматических</w:t>
      </w:r>
      <w:r>
        <w:t xml:space="preserve">, </w:t>
      </w:r>
      <w:r>
        <w:rPr>
          <w:rFonts w:hint="eastAsia"/>
        </w:rPr>
        <w:t>стилистических</w:t>
      </w:r>
      <w:r>
        <w:t xml:space="preserve"> </w:t>
      </w:r>
      <w:r>
        <w:rPr>
          <w:rFonts w:hint="eastAsia"/>
        </w:rPr>
        <w:t>норм</w:t>
      </w:r>
      <w:r>
        <w:t xml:space="preserve"> </w:t>
      </w:r>
      <w:r>
        <w:rPr>
          <w:rFonts w:hint="eastAsia"/>
        </w:rPr>
        <w:t>литературного</w:t>
      </w:r>
      <w:r>
        <w:t xml:space="preserve"> </w:t>
      </w:r>
      <w:r>
        <w:rPr>
          <w:rFonts w:hint="eastAsia"/>
        </w:rPr>
        <w:t>якутского</w:t>
      </w:r>
      <w:r>
        <w:t xml:space="preserve"> </w:t>
      </w:r>
      <w:r>
        <w:rPr>
          <w:rFonts w:hint="eastAsia"/>
        </w:rPr>
        <w:t>языка</w:t>
      </w:r>
    </w:p>
    <w:p w14:paraId="4910E783" w14:textId="77777777" w:rsidR="009F6F79" w:rsidRDefault="009F6F79" w:rsidP="009F6F79"/>
    <w:p w14:paraId="288E59C5" w14:textId="77777777" w:rsidR="009F6F79" w:rsidRDefault="009F6F79" w:rsidP="009F6F79">
      <w:r>
        <w:t xml:space="preserve">3.5. </w:t>
      </w:r>
      <w:r>
        <w:rPr>
          <w:rFonts w:hint="eastAsia"/>
        </w:rPr>
        <w:t>Особенности</w:t>
      </w:r>
      <w:r>
        <w:t xml:space="preserve"> </w:t>
      </w:r>
      <w:r>
        <w:rPr>
          <w:rFonts w:hint="eastAsia"/>
        </w:rPr>
        <w:t>русской</w:t>
      </w:r>
      <w:r>
        <w:t xml:space="preserve"> </w:t>
      </w:r>
      <w:r>
        <w:rPr>
          <w:rFonts w:hint="eastAsia"/>
        </w:rPr>
        <w:t>устной</w:t>
      </w:r>
      <w:r>
        <w:t xml:space="preserve"> </w:t>
      </w:r>
      <w:r>
        <w:rPr>
          <w:rFonts w:hint="eastAsia"/>
        </w:rPr>
        <w:t>речи</w:t>
      </w:r>
      <w:r>
        <w:t xml:space="preserve"> </w:t>
      </w:r>
      <w:r>
        <w:rPr>
          <w:rFonts w:hint="eastAsia"/>
        </w:rPr>
        <w:t>саха</w:t>
      </w:r>
      <w:r>
        <w:t xml:space="preserve">, </w:t>
      </w:r>
      <w:r>
        <w:rPr>
          <w:rFonts w:hint="eastAsia"/>
        </w:rPr>
        <w:t>обусловленные</w:t>
      </w:r>
      <w:r>
        <w:t xml:space="preserve"> </w:t>
      </w:r>
      <w:r>
        <w:rPr>
          <w:rFonts w:hint="eastAsia"/>
        </w:rPr>
        <w:t>интерферентными</w:t>
      </w:r>
      <w:r>
        <w:t xml:space="preserve"> </w:t>
      </w:r>
      <w:r>
        <w:rPr>
          <w:rFonts w:hint="eastAsia"/>
        </w:rPr>
        <w:t>явлениями</w:t>
      </w:r>
    </w:p>
    <w:p w14:paraId="7816917C" w14:textId="77777777" w:rsidR="009F6F79" w:rsidRDefault="009F6F79" w:rsidP="009F6F79"/>
    <w:p w14:paraId="14D847B9" w14:textId="77777777" w:rsidR="009F6F79" w:rsidRDefault="009F6F79" w:rsidP="009F6F79">
      <w:r>
        <w:rPr>
          <w:rFonts w:hint="eastAsia"/>
        </w:rPr>
        <w:t>Выводы</w:t>
      </w:r>
    </w:p>
    <w:p w14:paraId="4844397B" w14:textId="77777777" w:rsidR="009F6F79" w:rsidRDefault="009F6F79" w:rsidP="009F6F79"/>
    <w:p w14:paraId="7C5E0324" w14:textId="77777777" w:rsidR="009F6F79" w:rsidRDefault="009F6F79" w:rsidP="009F6F79">
      <w:r>
        <w:rPr>
          <w:rFonts w:hint="eastAsia"/>
        </w:rPr>
        <w:t>ГЛАВА</w:t>
      </w:r>
      <w:r>
        <w:t xml:space="preserve"> 4. </w:t>
      </w:r>
      <w:r>
        <w:rPr>
          <w:rFonts w:hint="eastAsia"/>
        </w:rPr>
        <w:t>СУЩНОСТЬ</w:t>
      </w:r>
      <w:r>
        <w:t xml:space="preserve"> </w:t>
      </w:r>
      <w:r>
        <w:rPr>
          <w:rFonts w:hint="eastAsia"/>
        </w:rPr>
        <w:t>И</w:t>
      </w:r>
      <w:r>
        <w:t xml:space="preserve"> </w:t>
      </w:r>
      <w:r>
        <w:rPr>
          <w:rFonts w:hint="eastAsia"/>
        </w:rPr>
        <w:t>СВОЕОБРАЗИЕ</w:t>
      </w:r>
      <w:r>
        <w:t xml:space="preserve"> </w:t>
      </w:r>
      <w:r>
        <w:rPr>
          <w:rFonts w:hint="eastAsia"/>
        </w:rPr>
        <w:t>ЯЗЫКОВОЙ</w:t>
      </w:r>
      <w:r>
        <w:t xml:space="preserve"> </w:t>
      </w:r>
      <w:r>
        <w:rPr>
          <w:rFonts w:hint="eastAsia"/>
        </w:rPr>
        <w:t>ИДЕНТИЧНОСТИ</w:t>
      </w:r>
      <w:r>
        <w:t xml:space="preserve"> </w:t>
      </w:r>
      <w:r>
        <w:rPr>
          <w:rFonts w:hint="eastAsia"/>
        </w:rPr>
        <w:t>САХА</w:t>
      </w:r>
      <w:r>
        <w:t xml:space="preserve"> </w:t>
      </w:r>
      <w:r>
        <w:rPr>
          <w:rFonts w:hint="eastAsia"/>
        </w:rPr>
        <w:t>В</w:t>
      </w:r>
      <w:r>
        <w:t xml:space="preserve"> </w:t>
      </w:r>
      <w:r>
        <w:rPr>
          <w:rFonts w:hint="eastAsia"/>
        </w:rPr>
        <w:t>КОНТЕКСТЕ</w:t>
      </w:r>
      <w:r>
        <w:t xml:space="preserve"> </w:t>
      </w:r>
      <w:r>
        <w:rPr>
          <w:rFonts w:hint="eastAsia"/>
        </w:rPr>
        <w:t>РАЗВИТИЯ</w:t>
      </w:r>
      <w:r>
        <w:t xml:space="preserve"> </w:t>
      </w:r>
      <w:r>
        <w:rPr>
          <w:rFonts w:hint="eastAsia"/>
        </w:rPr>
        <w:t>ДВУЯЗЫЧНОЙ</w:t>
      </w:r>
      <w:r>
        <w:t xml:space="preserve"> </w:t>
      </w:r>
      <w:r>
        <w:rPr>
          <w:rFonts w:hint="eastAsia"/>
        </w:rPr>
        <w:t>ЯЗЫКОВОЙ</w:t>
      </w:r>
      <w:r>
        <w:t xml:space="preserve"> </w:t>
      </w:r>
      <w:r>
        <w:rPr>
          <w:rFonts w:hint="eastAsia"/>
        </w:rPr>
        <w:t>СИТУАЦИИ</w:t>
      </w:r>
      <w:r>
        <w:t xml:space="preserve"> </w:t>
      </w:r>
      <w:r>
        <w:rPr>
          <w:rFonts w:hint="eastAsia"/>
        </w:rPr>
        <w:t>В</w:t>
      </w:r>
      <w:r>
        <w:t xml:space="preserve"> </w:t>
      </w:r>
      <w:r>
        <w:rPr>
          <w:rFonts w:hint="eastAsia"/>
        </w:rPr>
        <w:t>РС</w:t>
      </w:r>
      <w:r>
        <w:t xml:space="preserve"> (</w:t>
      </w:r>
      <w:r>
        <w:rPr>
          <w:rFonts w:hint="eastAsia"/>
        </w:rPr>
        <w:t>Я</w:t>
      </w:r>
      <w:r>
        <w:t>)</w:t>
      </w:r>
    </w:p>
    <w:p w14:paraId="3DAB65A7" w14:textId="77777777" w:rsidR="009F6F79" w:rsidRDefault="009F6F79" w:rsidP="009F6F79"/>
    <w:p w14:paraId="73678EF5" w14:textId="77777777" w:rsidR="009F6F79" w:rsidRDefault="009F6F79" w:rsidP="009F6F79">
      <w:r>
        <w:t xml:space="preserve">4.1. </w:t>
      </w:r>
      <w:r>
        <w:rPr>
          <w:rFonts w:hint="eastAsia"/>
        </w:rPr>
        <w:t>Основные</w:t>
      </w:r>
      <w:r>
        <w:t xml:space="preserve"> </w:t>
      </w:r>
      <w:r>
        <w:rPr>
          <w:rFonts w:hint="eastAsia"/>
        </w:rPr>
        <w:t>параметры</w:t>
      </w:r>
      <w:r>
        <w:t xml:space="preserve"> </w:t>
      </w:r>
      <w:r>
        <w:rPr>
          <w:rFonts w:hint="eastAsia"/>
        </w:rPr>
        <w:t>языковой</w:t>
      </w:r>
      <w:r>
        <w:t xml:space="preserve"> </w:t>
      </w:r>
      <w:r>
        <w:rPr>
          <w:rFonts w:hint="eastAsia"/>
        </w:rPr>
        <w:t>идентичности</w:t>
      </w:r>
      <w:r>
        <w:t xml:space="preserve"> </w:t>
      </w:r>
      <w:r>
        <w:rPr>
          <w:rFonts w:hint="eastAsia"/>
        </w:rPr>
        <w:t>саха</w:t>
      </w:r>
      <w:r>
        <w:t xml:space="preserve"> </w:t>
      </w:r>
      <w:r>
        <w:rPr>
          <w:rFonts w:hint="eastAsia"/>
        </w:rPr>
        <w:t>и</w:t>
      </w:r>
      <w:r>
        <w:t xml:space="preserve"> </w:t>
      </w:r>
      <w:r>
        <w:rPr>
          <w:rFonts w:hint="eastAsia"/>
        </w:rPr>
        <w:t>их</w:t>
      </w:r>
      <w:r>
        <w:t xml:space="preserve"> </w:t>
      </w:r>
      <w:r>
        <w:rPr>
          <w:rFonts w:hint="eastAsia"/>
        </w:rPr>
        <w:t>языковые</w:t>
      </w:r>
      <w:r>
        <w:t xml:space="preserve"> </w:t>
      </w:r>
      <w:r>
        <w:rPr>
          <w:rFonts w:hint="eastAsia"/>
        </w:rPr>
        <w:t>установки</w:t>
      </w:r>
      <w:r>
        <w:t xml:space="preserve"> </w:t>
      </w:r>
      <w:r>
        <w:rPr>
          <w:rFonts w:hint="eastAsia"/>
        </w:rPr>
        <w:t>в</w:t>
      </w:r>
      <w:r>
        <w:t xml:space="preserve"> </w:t>
      </w:r>
      <w:r>
        <w:rPr>
          <w:rFonts w:hint="eastAsia"/>
        </w:rPr>
        <w:t>доминантных</w:t>
      </w:r>
      <w:r>
        <w:t xml:space="preserve"> </w:t>
      </w:r>
      <w:r>
        <w:rPr>
          <w:rFonts w:hint="eastAsia"/>
        </w:rPr>
        <w:t>коммуникативных</w:t>
      </w:r>
      <w:r>
        <w:t xml:space="preserve"> </w:t>
      </w:r>
      <w:r>
        <w:rPr>
          <w:rFonts w:hint="eastAsia"/>
        </w:rPr>
        <w:t>сферах</w:t>
      </w:r>
    </w:p>
    <w:p w14:paraId="66E43E4B" w14:textId="77777777" w:rsidR="009F6F79" w:rsidRDefault="009F6F79" w:rsidP="009F6F79"/>
    <w:p w14:paraId="5D36B5A9" w14:textId="77777777" w:rsidR="009F6F79" w:rsidRDefault="009F6F79" w:rsidP="009F6F79">
      <w:r>
        <w:t xml:space="preserve">4.1.1. </w:t>
      </w:r>
      <w:r>
        <w:rPr>
          <w:rFonts w:hint="eastAsia"/>
        </w:rPr>
        <w:t>Сущность</w:t>
      </w:r>
      <w:r>
        <w:t xml:space="preserve"> </w:t>
      </w:r>
      <w:r>
        <w:rPr>
          <w:rFonts w:hint="eastAsia"/>
        </w:rPr>
        <w:t>и</w:t>
      </w:r>
      <w:r>
        <w:t xml:space="preserve"> </w:t>
      </w:r>
      <w:r>
        <w:rPr>
          <w:rFonts w:hint="eastAsia"/>
        </w:rPr>
        <w:t>своеобразие</w:t>
      </w:r>
      <w:r>
        <w:t xml:space="preserve"> </w:t>
      </w:r>
      <w:r>
        <w:rPr>
          <w:rFonts w:hint="eastAsia"/>
        </w:rPr>
        <w:t>языковой</w:t>
      </w:r>
      <w:r>
        <w:t xml:space="preserve"> </w:t>
      </w:r>
      <w:r>
        <w:rPr>
          <w:rFonts w:hint="eastAsia"/>
        </w:rPr>
        <w:t>идентичности</w:t>
      </w:r>
      <w:r>
        <w:t xml:space="preserve">: </w:t>
      </w:r>
      <w:r>
        <w:rPr>
          <w:rFonts w:hint="eastAsia"/>
        </w:rPr>
        <w:t>этносоциопсихолингвистическая</w:t>
      </w:r>
      <w:r>
        <w:t xml:space="preserve"> </w:t>
      </w:r>
      <w:r>
        <w:rPr>
          <w:rFonts w:hint="eastAsia"/>
        </w:rPr>
        <w:t>парадигма</w:t>
      </w:r>
    </w:p>
    <w:p w14:paraId="16E3FC3F" w14:textId="77777777" w:rsidR="009F6F79" w:rsidRDefault="009F6F79" w:rsidP="009F6F79"/>
    <w:p w14:paraId="4350CD49" w14:textId="77777777" w:rsidR="009F6F79" w:rsidRDefault="009F6F79" w:rsidP="009F6F79">
      <w:r>
        <w:t xml:space="preserve">4.1.2. </w:t>
      </w:r>
      <w:r>
        <w:rPr>
          <w:rFonts w:hint="eastAsia"/>
        </w:rPr>
        <w:t>Этноязыковая</w:t>
      </w:r>
      <w:r>
        <w:t xml:space="preserve"> </w:t>
      </w:r>
      <w:r>
        <w:rPr>
          <w:rFonts w:hint="eastAsia"/>
        </w:rPr>
        <w:t>идентификация</w:t>
      </w:r>
      <w:r>
        <w:t xml:space="preserve">: </w:t>
      </w:r>
      <w:r>
        <w:rPr>
          <w:rFonts w:hint="eastAsia"/>
        </w:rPr>
        <w:t>этносоциопсихолингвистические</w:t>
      </w:r>
      <w:r>
        <w:t xml:space="preserve"> </w:t>
      </w:r>
      <w:r>
        <w:rPr>
          <w:rFonts w:hint="eastAsia"/>
        </w:rPr>
        <w:t>детерминанты</w:t>
      </w:r>
    </w:p>
    <w:p w14:paraId="0DE03F8A" w14:textId="77777777" w:rsidR="009F6F79" w:rsidRDefault="009F6F79" w:rsidP="009F6F79"/>
    <w:p w14:paraId="6EF258B0" w14:textId="77777777" w:rsidR="009F6F79" w:rsidRDefault="009F6F79" w:rsidP="009F6F79">
      <w:r>
        <w:t xml:space="preserve">4.1.3. </w:t>
      </w:r>
      <w:r>
        <w:rPr>
          <w:rFonts w:hint="eastAsia"/>
        </w:rPr>
        <w:t>Языковые</w:t>
      </w:r>
      <w:r>
        <w:t xml:space="preserve"> </w:t>
      </w:r>
      <w:r>
        <w:rPr>
          <w:rFonts w:hint="eastAsia"/>
        </w:rPr>
        <w:t>установки</w:t>
      </w:r>
      <w:r>
        <w:t xml:space="preserve"> </w:t>
      </w:r>
      <w:r>
        <w:rPr>
          <w:rFonts w:hint="eastAsia"/>
        </w:rPr>
        <w:t>в</w:t>
      </w:r>
      <w:r>
        <w:t xml:space="preserve"> </w:t>
      </w:r>
      <w:r>
        <w:rPr>
          <w:rFonts w:hint="eastAsia"/>
        </w:rPr>
        <w:t>сфере</w:t>
      </w:r>
      <w:r>
        <w:t xml:space="preserve"> </w:t>
      </w:r>
      <w:r>
        <w:rPr>
          <w:rFonts w:hint="eastAsia"/>
        </w:rPr>
        <w:t>образования</w:t>
      </w:r>
    </w:p>
    <w:p w14:paraId="624143AF" w14:textId="77777777" w:rsidR="009F6F79" w:rsidRDefault="009F6F79" w:rsidP="009F6F79"/>
    <w:p w14:paraId="7CCE7234" w14:textId="77777777" w:rsidR="009F6F79" w:rsidRDefault="009F6F79" w:rsidP="009F6F79">
      <w:r>
        <w:t xml:space="preserve">4.1.4. </w:t>
      </w:r>
      <w:r>
        <w:rPr>
          <w:rFonts w:hint="eastAsia"/>
        </w:rPr>
        <w:t>Языковые</w:t>
      </w:r>
      <w:r>
        <w:t xml:space="preserve"> </w:t>
      </w:r>
      <w:r>
        <w:rPr>
          <w:rFonts w:hint="eastAsia"/>
        </w:rPr>
        <w:t>установки</w:t>
      </w:r>
      <w:r>
        <w:t xml:space="preserve"> </w:t>
      </w:r>
      <w:r>
        <w:rPr>
          <w:rFonts w:hint="eastAsia"/>
        </w:rPr>
        <w:t>в</w:t>
      </w:r>
      <w:r>
        <w:t xml:space="preserve"> </w:t>
      </w:r>
      <w:r>
        <w:rPr>
          <w:rFonts w:hint="eastAsia"/>
        </w:rPr>
        <w:t>сфере</w:t>
      </w:r>
      <w:r>
        <w:t xml:space="preserve"> </w:t>
      </w:r>
      <w:r>
        <w:rPr>
          <w:rFonts w:hint="eastAsia"/>
        </w:rPr>
        <w:t>массмедиа</w:t>
      </w:r>
    </w:p>
    <w:p w14:paraId="170028BC" w14:textId="77777777" w:rsidR="009F6F79" w:rsidRDefault="009F6F79" w:rsidP="009F6F79"/>
    <w:p w14:paraId="7C2760E0" w14:textId="77777777" w:rsidR="009F6F79" w:rsidRDefault="009F6F79" w:rsidP="009F6F79">
      <w:r>
        <w:t xml:space="preserve">4.2. </w:t>
      </w:r>
      <w:r>
        <w:rPr>
          <w:rFonts w:hint="eastAsia"/>
        </w:rPr>
        <w:t>Формулировка</w:t>
      </w:r>
      <w:r>
        <w:t xml:space="preserve"> </w:t>
      </w:r>
      <w:r>
        <w:rPr>
          <w:rFonts w:hint="eastAsia"/>
        </w:rPr>
        <w:t>современного</w:t>
      </w:r>
      <w:r>
        <w:t xml:space="preserve"> </w:t>
      </w:r>
      <w:r>
        <w:rPr>
          <w:rFonts w:hint="eastAsia"/>
        </w:rPr>
        <w:t>риторического</w:t>
      </w:r>
      <w:r>
        <w:t xml:space="preserve"> (</w:t>
      </w:r>
      <w:r>
        <w:rPr>
          <w:rFonts w:hint="eastAsia"/>
        </w:rPr>
        <w:t>коммуникативного</w:t>
      </w:r>
      <w:r>
        <w:t xml:space="preserve">) </w:t>
      </w:r>
      <w:r>
        <w:rPr>
          <w:rFonts w:hint="eastAsia"/>
        </w:rPr>
        <w:t>идеала</w:t>
      </w:r>
      <w:r>
        <w:t xml:space="preserve"> </w:t>
      </w:r>
      <w:r>
        <w:rPr>
          <w:rFonts w:hint="eastAsia"/>
        </w:rPr>
        <w:t>носителем</w:t>
      </w:r>
      <w:r>
        <w:t xml:space="preserve"> </w:t>
      </w:r>
      <w:r>
        <w:rPr>
          <w:rFonts w:hint="eastAsia"/>
        </w:rPr>
        <w:t>языка</w:t>
      </w:r>
      <w:r>
        <w:t xml:space="preserve"> </w:t>
      </w:r>
      <w:r>
        <w:rPr>
          <w:rFonts w:hint="eastAsia"/>
        </w:rPr>
        <w:t>как</w:t>
      </w:r>
      <w:r>
        <w:t xml:space="preserve"> </w:t>
      </w:r>
      <w:r>
        <w:rPr>
          <w:rFonts w:hint="eastAsia"/>
        </w:rPr>
        <w:t>категория</w:t>
      </w:r>
      <w:r>
        <w:t xml:space="preserve"> </w:t>
      </w:r>
      <w:r>
        <w:rPr>
          <w:rFonts w:hint="eastAsia"/>
        </w:rPr>
        <w:t>этноязыковой</w:t>
      </w:r>
      <w:r>
        <w:t xml:space="preserve"> </w:t>
      </w:r>
      <w:r>
        <w:rPr>
          <w:rFonts w:hint="eastAsia"/>
        </w:rPr>
        <w:t>идентичности</w:t>
      </w:r>
    </w:p>
    <w:p w14:paraId="0DBC7481" w14:textId="77777777" w:rsidR="009F6F79" w:rsidRDefault="009F6F79" w:rsidP="009F6F79"/>
    <w:p w14:paraId="11CE278C" w14:textId="77777777" w:rsidR="009F6F79" w:rsidRDefault="009F6F79" w:rsidP="009F6F79">
      <w:r>
        <w:t xml:space="preserve">4.2.1. </w:t>
      </w:r>
      <w:r>
        <w:rPr>
          <w:rFonts w:hint="eastAsia"/>
        </w:rPr>
        <w:t>Проблематика</w:t>
      </w:r>
      <w:r>
        <w:t xml:space="preserve"> </w:t>
      </w:r>
      <w:r>
        <w:rPr>
          <w:rFonts w:hint="eastAsia"/>
        </w:rPr>
        <w:t>риторического</w:t>
      </w:r>
      <w:r>
        <w:t xml:space="preserve"> </w:t>
      </w:r>
      <w:r>
        <w:rPr>
          <w:rFonts w:hint="eastAsia"/>
        </w:rPr>
        <w:t>идеала</w:t>
      </w:r>
      <w:r>
        <w:t xml:space="preserve"> </w:t>
      </w:r>
      <w:r>
        <w:rPr>
          <w:rFonts w:hint="eastAsia"/>
        </w:rPr>
        <w:t>в</w:t>
      </w:r>
      <w:r>
        <w:t xml:space="preserve"> </w:t>
      </w:r>
      <w:r>
        <w:rPr>
          <w:rFonts w:hint="eastAsia"/>
        </w:rPr>
        <w:t>современной</w:t>
      </w:r>
      <w:r>
        <w:t xml:space="preserve"> </w:t>
      </w:r>
      <w:r>
        <w:rPr>
          <w:rFonts w:hint="eastAsia"/>
        </w:rPr>
        <w:t>филологии</w:t>
      </w:r>
    </w:p>
    <w:p w14:paraId="2CCFDF8E" w14:textId="77777777" w:rsidR="009F6F79" w:rsidRDefault="009F6F79" w:rsidP="009F6F79"/>
    <w:p w14:paraId="3DC01F2E" w14:textId="77777777" w:rsidR="009F6F79" w:rsidRDefault="009F6F79" w:rsidP="009F6F79">
      <w:r>
        <w:t xml:space="preserve">4.2.2. </w:t>
      </w:r>
      <w:r>
        <w:rPr>
          <w:rFonts w:hint="eastAsia"/>
        </w:rPr>
        <w:t>Современный</w:t>
      </w:r>
      <w:r>
        <w:t xml:space="preserve"> </w:t>
      </w:r>
      <w:r>
        <w:rPr>
          <w:rFonts w:hint="eastAsia"/>
        </w:rPr>
        <w:t>якутский</w:t>
      </w:r>
      <w:r>
        <w:t xml:space="preserve"> </w:t>
      </w:r>
      <w:r>
        <w:rPr>
          <w:rFonts w:hint="eastAsia"/>
        </w:rPr>
        <w:t>риторический</w:t>
      </w:r>
      <w:r>
        <w:t xml:space="preserve"> </w:t>
      </w:r>
      <w:r>
        <w:rPr>
          <w:rFonts w:hint="eastAsia"/>
        </w:rPr>
        <w:t>идеал</w:t>
      </w:r>
      <w:r>
        <w:t xml:space="preserve">: </w:t>
      </w:r>
      <w:r>
        <w:rPr>
          <w:rFonts w:hint="eastAsia"/>
        </w:rPr>
        <w:t>результаты</w:t>
      </w:r>
      <w:r>
        <w:t xml:space="preserve"> </w:t>
      </w:r>
      <w:r>
        <w:rPr>
          <w:rFonts w:hint="eastAsia"/>
        </w:rPr>
        <w:t>психолингвистического</w:t>
      </w:r>
      <w:r>
        <w:t xml:space="preserve"> </w:t>
      </w:r>
      <w:r>
        <w:rPr>
          <w:rFonts w:hint="eastAsia"/>
        </w:rPr>
        <w:t>эксперимента</w:t>
      </w:r>
    </w:p>
    <w:p w14:paraId="0E790453" w14:textId="77777777" w:rsidR="009F6F79" w:rsidRDefault="009F6F79" w:rsidP="009F6F79"/>
    <w:p w14:paraId="53A7AB1C" w14:textId="77777777" w:rsidR="009F6F79" w:rsidRDefault="009F6F79" w:rsidP="009F6F79">
      <w:r>
        <w:t xml:space="preserve">4.3. </w:t>
      </w:r>
      <w:r>
        <w:rPr>
          <w:rFonts w:hint="eastAsia"/>
        </w:rPr>
        <w:t>Развитие</w:t>
      </w:r>
      <w:r>
        <w:t xml:space="preserve"> </w:t>
      </w:r>
      <w:r>
        <w:rPr>
          <w:rFonts w:hint="eastAsia"/>
        </w:rPr>
        <w:t>двуязычной</w:t>
      </w:r>
      <w:r>
        <w:t xml:space="preserve"> </w:t>
      </w:r>
      <w:r>
        <w:rPr>
          <w:rFonts w:hint="eastAsia"/>
        </w:rPr>
        <w:t>языковой</w:t>
      </w:r>
      <w:r>
        <w:t xml:space="preserve"> </w:t>
      </w:r>
      <w:r>
        <w:rPr>
          <w:rFonts w:hint="eastAsia"/>
        </w:rPr>
        <w:t>ситуации</w:t>
      </w:r>
      <w:r>
        <w:t xml:space="preserve"> </w:t>
      </w:r>
      <w:r>
        <w:rPr>
          <w:rFonts w:hint="eastAsia"/>
        </w:rPr>
        <w:t>в</w:t>
      </w:r>
      <w:r>
        <w:t xml:space="preserve"> </w:t>
      </w:r>
      <w:r>
        <w:rPr>
          <w:rFonts w:hint="eastAsia"/>
        </w:rPr>
        <w:t>РС</w:t>
      </w:r>
      <w:r>
        <w:t xml:space="preserve"> (</w:t>
      </w:r>
      <w:r>
        <w:rPr>
          <w:rFonts w:hint="eastAsia"/>
        </w:rPr>
        <w:t>Я</w:t>
      </w:r>
      <w:r>
        <w:t xml:space="preserve">): </w:t>
      </w:r>
      <w:r>
        <w:rPr>
          <w:rFonts w:hint="eastAsia"/>
        </w:rPr>
        <w:t>преобладающие</w:t>
      </w:r>
      <w:r>
        <w:t xml:space="preserve"> </w:t>
      </w:r>
      <w:r>
        <w:rPr>
          <w:rFonts w:hint="eastAsia"/>
        </w:rPr>
        <w:t>языковые</w:t>
      </w:r>
      <w:r>
        <w:t xml:space="preserve"> </w:t>
      </w:r>
      <w:r>
        <w:rPr>
          <w:rFonts w:hint="eastAsia"/>
        </w:rPr>
        <w:t>ориентации</w:t>
      </w:r>
      <w:r>
        <w:t xml:space="preserve"> </w:t>
      </w:r>
      <w:r>
        <w:rPr>
          <w:rFonts w:hint="eastAsia"/>
        </w:rPr>
        <w:t>в</w:t>
      </w:r>
      <w:r>
        <w:t xml:space="preserve"> </w:t>
      </w:r>
      <w:r>
        <w:rPr>
          <w:rFonts w:hint="eastAsia"/>
        </w:rPr>
        <w:t>национально</w:t>
      </w:r>
      <w:r>
        <w:t>-</w:t>
      </w:r>
      <w:r>
        <w:rPr>
          <w:rFonts w:hint="eastAsia"/>
        </w:rPr>
        <w:t>языковых</w:t>
      </w:r>
      <w:r>
        <w:t xml:space="preserve"> </w:t>
      </w:r>
      <w:r>
        <w:rPr>
          <w:rFonts w:hint="eastAsia"/>
        </w:rPr>
        <w:t>отношениях</w:t>
      </w:r>
    </w:p>
    <w:p w14:paraId="625C2B89" w14:textId="77777777" w:rsidR="009F6F79" w:rsidRDefault="009F6F79" w:rsidP="009F6F79"/>
    <w:p w14:paraId="04FF02DC" w14:textId="77777777" w:rsidR="009F6F79" w:rsidRDefault="009F6F79" w:rsidP="009F6F79">
      <w:r>
        <w:t xml:space="preserve">4.3.1. </w:t>
      </w:r>
      <w:r>
        <w:rPr>
          <w:rFonts w:hint="eastAsia"/>
        </w:rPr>
        <w:t>Динамика</w:t>
      </w:r>
      <w:r>
        <w:t xml:space="preserve"> </w:t>
      </w:r>
      <w:r>
        <w:rPr>
          <w:rFonts w:hint="eastAsia"/>
        </w:rPr>
        <w:t>и</w:t>
      </w:r>
      <w:r>
        <w:t xml:space="preserve"> </w:t>
      </w:r>
      <w:r>
        <w:rPr>
          <w:rFonts w:hint="eastAsia"/>
        </w:rPr>
        <w:t>тенденции</w:t>
      </w:r>
      <w:r>
        <w:t xml:space="preserve"> </w:t>
      </w:r>
      <w:r>
        <w:rPr>
          <w:rFonts w:hint="eastAsia"/>
        </w:rPr>
        <w:t>национально</w:t>
      </w:r>
      <w:r>
        <w:t>-</w:t>
      </w:r>
      <w:r>
        <w:rPr>
          <w:rFonts w:hint="eastAsia"/>
        </w:rPr>
        <w:t>языковых</w:t>
      </w:r>
      <w:r>
        <w:t xml:space="preserve"> </w:t>
      </w:r>
      <w:r>
        <w:rPr>
          <w:rFonts w:hint="eastAsia"/>
        </w:rPr>
        <w:t>отношений</w:t>
      </w:r>
      <w:r>
        <w:t xml:space="preserve"> </w:t>
      </w:r>
      <w:r>
        <w:rPr>
          <w:rFonts w:hint="eastAsia"/>
        </w:rPr>
        <w:t>в</w:t>
      </w:r>
      <w:r>
        <w:t xml:space="preserve"> </w:t>
      </w:r>
      <w:r>
        <w:rPr>
          <w:rFonts w:hint="eastAsia"/>
        </w:rPr>
        <w:t>социолингвистических</w:t>
      </w:r>
      <w:r>
        <w:t xml:space="preserve"> </w:t>
      </w:r>
      <w:r>
        <w:rPr>
          <w:rFonts w:hint="eastAsia"/>
        </w:rPr>
        <w:t>опросах</w:t>
      </w:r>
      <w:r>
        <w:t xml:space="preserve"> </w:t>
      </w:r>
      <w:r>
        <w:rPr>
          <w:rFonts w:hint="eastAsia"/>
        </w:rPr>
        <w:t>и</w:t>
      </w:r>
      <w:r>
        <w:t xml:space="preserve"> </w:t>
      </w:r>
      <w:r>
        <w:rPr>
          <w:rFonts w:hint="eastAsia"/>
        </w:rPr>
        <w:t>в</w:t>
      </w:r>
      <w:r>
        <w:t xml:space="preserve"> </w:t>
      </w:r>
      <w:r>
        <w:rPr>
          <w:rFonts w:hint="eastAsia"/>
        </w:rPr>
        <w:t>психолингвистических</w:t>
      </w:r>
      <w:r>
        <w:t xml:space="preserve"> </w:t>
      </w:r>
      <w:r>
        <w:rPr>
          <w:rFonts w:hint="eastAsia"/>
        </w:rPr>
        <w:t>экспериментах</w:t>
      </w:r>
    </w:p>
    <w:p w14:paraId="461D6E77" w14:textId="77777777" w:rsidR="009F6F79" w:rsidRDefault="009F6F79" w:rsidP="009F6F79"/>
    <w:p w14:paraId="72239C13" w14:textId="77777777" w:rsidR="009F6F79" w:rsidRDefault="009F6F79" w:rsidP="009F6F79">
      <w:r>
        <w:t xml:space="preserve">4.3.2. </w:t>
      </w:r>
      <w:r>
        <w:rPr>
          <w:rFonts w:hint="eastAsia"/>
        </w:rPr>
        <w:t>Выявление</w:t>
      </w:r>
      <w:r>
        <w:t xml:space="preserve"> </w:t>
      </w:r>
      <w:r>
        <w:rPr>
          <w:rFonts w:hint="eastAsia"/>
        </w:rPr>
        <w:t>мотивации</w:t>
      </w:r>
      <w:r>
        <w:t xml:space="preserve"> </w:t>
      </w:r>
      <w:r>
        <w:rPr>
          <w:rFonts w:hint="eastAsia"/>
        </w:rPr>
        <w:t>в</w:t>
      </w:r>
      <w:r>
        <w:t xml:space="preserve"> </w:t>
      </w:r>
      <w:r>
        <w:rPr>
          <w:rFonts w:hint="eastAsia"/>
        </w:rPr>
        <w:t>изучении</w:t>
      </w:r>
      <w:r>
        <w:t xml:space="preserve"> </w:t>
      </w:r>
      <w:r>
        <w:rPr>
          <w:rFonts w:hint="eastAsia"/>
        </w:rPr>
        <w:t>якутского</w:t>
      </w:r>
      <w:r>
        <w:t xml:space="preserve"> </w:t>
      </w:r>
      <w:r>
        <w:rPr>
          <w:rFonts w:hint="eastAsia"/>
        </w:rPr>
        <w:t>языка</w:t>
      </w:r>
    </w:p>
    <w:p w14:paraId="5B2784BB" w14:textId="77777777" w:rsidR="009F6F79" w:rsidRDefault="009F6F79" w:rsidP="009F6F79"/>
    <w:p w14:paraId="161BCF48" w14:textId="77777777" w:rsidR="009F6F79" w:rsidRDefault="009F6F79" w:rsidP="009F6F79">
      <w:r>
        <w:t xml:space="preserve">4.3.3. </w:t>
      </w:r>
      <w:r>
        <w:rPr>
          <w:rFonts w:hint="eastAsia"/>
        </w:rPr>
        <w:t>Языковые</w:t>
      </w:r>
      <w:r>
        <w:t xml:space="preserve"> </w:t>
      </w:r>
      <w:r>
        <w:rPr>
          <w:rFonts w:hint="eastAsia"/>
        </w:rPr>
        <w:t>установки</w:t>
      </w:r>
      <w:r>
        <w:t xml:space="preserve"> </w:t>
      </w:r>
      <w:r>
        <w:rPr>
          <w:rFonts w:hint="eastAsia"/>
        </w:rPr>
        <w:t>русских</w:t>
      </w:r>
      <w:r>
        <w:t xml:space="preserve"> </w:t>
      </w:r>
      <w:r>
        <w:rPr>
          <w:rFonts w:hint="eastAsia"/>
        </w:rPr>
        <w:t>респондентов</w:t>
      </w:r>
    </w:p>
    <w:p w14:paraId="43EBAC5C" w14:textId="77777777" w:rsidR="009F6F79" w:rsidRDefault="009F6F79" w:rsidP="009F6F79"/>
    <w:p w14:paraId="43402FE5" w14:textId="77777777" w:rsidR="009F6F79" w:rsidRDefault="009F6F79" w:rsidP="009F6F79">
      <w:r>
        <w:t xml:space="preserve">4.4. </w:t>
      </w:r>
      <w:r>
        <w:rPr>
          <w:rFonts w:hint="eastAsia"/>
        </w:rPr>
        <w:t>Состояние</w:t>
      </w:r>
      <w:r>
        <w:t xml:space="preserve"> </w:t>
      </w:r>
      <w:r>
        <w:rPr>
          <w:rFonts w:hint="eastAsia"/>
        </w:rPr>
        <w:t>языкового</w:t>
      </w:r>
      <w:r>
        <w:t xml:space="preserve"> </w:t>
      </w:r>
      <w:r>
        <w:rPr>
          <w:rFonts w:hint="eastAsia"/>
        </w:rPr>
        <w:t>законодательства</w:t>
      </w:r>
      <w:r>
        <w:t xml:space="preserve"> </w:t>
      </w:r>
      <w:r>
        <w:rPr>
          <w:rFonts w:hint="eastAsia"/>
        </w:rPr>
        <w:t>в</w:t>
      </w:r>
      <w:r>
        <w:t xml:space="preserve"> </w:t>
      </w:r>
      <w:r>
        <w:rPr>
          <w:rFonts w:hint="eastAsia"/>
        </w:rPr>
        <w:t>РС</w:t>
      </w:r>
      <w:r>
        <w:t xml:space="preserve"> (</w:t>
      </w:r>
      <w:r>
        <w:rPr>
          <w:rFonts w:hint="eastAsia"/>
        </w:rPr>
        <w:t>Я</w:t>
      </w:r>
      <w:r>
        <w:t xml:space="preserve">) </w:t>
      </w:r>
      <w:r>
        <w:rPr>
          <w:rFonts w:hint="eastAsia"/>
        </w:rPr>
        <w:t>в</w:t>
      </w:r>
      <w:r>
        <w:t xml:space="preserve"> </w:t>
      </w:r>
      <w:r>
        <w:rPr>
          <w:rFonts w:hint="eastAsia"/>
        </w:rPr>
        <w:t>контексте</w:t>
      </w:r>
      <w:r>
        <w:t xml:space="preserve"> </w:t>
      </w:r>
      <w:r>
        <w:rPr>
          <w:rFonts w:hint="eastAsia"/>
        </w:rPr>
        <w:t>нормативно</w:t>
      </w:r>
      <w:r>
        <w:t>-</w:t>
      </w:r>
      <w:r>
        <w:rPr>
          <w:rFonts w:hint="eastAsia"/>
        </w:rPr>
        <w:t>правовых</w:t>
      </w:r>
      <w:r>
        <w:t xml:space="preserve"> </w:t>
      </w:r>
      <w:r>
        <w:rPr>
          <w:rFonts w:hint="eastAsia"/>
        </w:rPr>
        <w:t>актов</w:t>
      </w:r>
      <w:r>
        <w:t xml:space="preserve"> </w:t>
      </w:r>
      <w:r>
        <w:rPr>
          <w:rFonts w:hint="eastAsia"/>
        </w:rPr>
        <w:t>федерального</w:t>
      </w:r>
      <w:r>
        <w:t xml:space="preserve"> </w:t>
      </w:r>
      <w:r>
        <w:rPr>
          <w:rFonts w:hint="eastAsia"/>
        </w:rPr>
        <w:t>центра</w:t>
      </w:r>
      <w:r>
        <w:t xml:space="preserve"> </w:t>
      </w:r>
      <w:r>
        <w:rPr>
          <w:rFonts w:hint="eastAsia"/>
        </w:rPr>
        <w:t>и</w:t>
      </w:r>
      <w:r>
        <w:t xml:space="preserve"> </w:t>
      </w:r>
      <w:r>
        <w:rPr>
          <w:rFonts w:hint="eastAsia"/>
        </w:rPr>
        <w:t>их</w:t>
      </w:r>
      <w:r>
        <w:t xml:space="preserve"> </w:t>
      </w:r>
      <w:r>
        <w:rPr>
          <w:rFonts w:hint="eastAsia"/>
        </w:rPr>
        <w:t>оценка</w:t>
      </w:r>
      <w:r>
        <w:t xml:space="preserve"> </w:t>
      </w:r>
      <w:r>
        <w:rPr>
          <w:rFonts w:hint="eastAsia"/>
        </w:rPr>
        <w:t>экспертным</w:t>
      </w:r>
      <w:r>
        <w:t xml:space="preserve"> </w:t>
      </w:r>
      <w:r>
        <w:rPr>
          <w:rFonts w:hint="eastAsia"/>
        </w:rPr>
        <w:t>сообществом</w:t>
      </w:r>
    </w:p>
    <w:p w14:paraId="107A424E" w14:textId="77777777" w:rsidR="009F6F79" w:rsidRDefault="009F6F79" w:rsidP="009F6F79"/>
    <w:p w14:paraId="3D4E6335" w14:textId="77777777" w:rsidR="009F6F79" w:rsidRDefault="009F6F79" w:rsidP="009F6F79">
      <w:r>
        <w:t xml:space="preserve">4.4.1. </w:t>
      </w:r>
      <w:r>
        <w:rPr>
          <w:rFonts w:hint="eastAsia"/>
        </w:rPr>
        <w:t>Республиканское</w:t>
      </w:r>
      <w:r>
        <w:t xml:space="preserve"> </w:t>
      </w:r>
      <w:r>
        <w:rPr>
          <w:rFonts w:hint="eastAsia"/>
        </w:rPr>
        <w:t>языковое</w:t>
      </w:r>
      <w:r>
        <w:t xml:space="preserve"> </w:t>
      </w:r>
      <w:r>
        <w:rPr>
          <w:rFonts w:hint="eastAsia"/>
        </w:rPr>
        <w:t>законодательство</w:t>
      </w:r>
      <w:r>
        <w:t xml:space="preserve"> </w:t>
      </w:r>
      <w:r>
        <w:rPr>
          <w:rFonts w:hint="eastAsia"/>
        </w:rPr>
        <w:t>в</w:t>
      </w:r>
      <w:r>
        <w:t xml:space="preserve"> </w:t>
      </w:r>
      <w:r>
        <w:rPr>
          <w:rFonts w:hint="eastAsia"/>
        </w:rPr>
        <w:t>контексте</w:t>
      </w:r>
      <w:r>
        <w:t xml:space="preserve"> </w:t>
      </w:r>
      <w:r>
        <w:rPr>
          <w:rFonts w:hint="eastAsia"/>
        </w:rPr>
        <w:t>последних</w:t>
      </w:r>
      <w:r>
        <w:t xml:space="preserve"> </w:t>
      </w:r>
      <w:r>
        <w:rPr>
          <w:rFonts w:hint="eastAsia"/>
        </w:rPr>
        <w:t>изменений</w:t>
      </w:r>
      <w:r>
        <w:t xml:space="preserve"> </w:t>
      </w:r>
      <w:r>
        <w:rPr>
          <w:rFonts w:hint="eastAsia"/>
        </w:rPr>
        <w:t>законодательства</w:t>
      </w:r>
      <w:r>
        <w:t xml:space="preserve"> </w:t>
      </w:r>
      <w:r>
        <w:rPr>
          <w:rFonts w:hint="eastAsia"/>
        </w:rPr>
        <w:t>и</w:t>
      </w:r>
      <w:r>
        <w:t xml:space="preserve"> </w:t>
      </w:r>
      <w:r>
        <w:rPr>
          <w:rFonts w:hint="eastAsia"/>
        </w:rPr>
        <w:t>нормативно</w:t>
      </w:r>
      <w:r>
        <w:t>-</w:t>
      </w:r>
      <w:r>
        <w:rPr>
          <w:rFonts w:hint="eastAsia"/>
        </w:rPr>
        <w:t>правовых</w:t>
      </w:r>
      <w:r>
        <w:t xml:space="preserve"> </w:t>
      </w:r>
      <w:r>
        <w:rPr>
          <w:rFonts w:hint="eastAsia"/>
        </w:rPr>
        <w:t>актов</w:t>
      </w:r>
      <w:r>
        <w:t xml:space="preserve"> </w:t>
      </w:r>
      <w:r>
        <w:rPr>
          <w:rFonts w:hint="eastAsia"/>
        </w:rPr>
        <w:t>РФ</w:t>
      </w:r>
    </w:p>
    <w:p w14:paraId="0340BCED" w14:textId="77777777" w:rsidR="009F6F79" w:rsidRDefault="009F6F79" w:rsidP="009F6F79"/>
    <w:p w14:paraId="659C8D50" w14:textId="77777777" w:rsidR="009F6F79" w:rsidRDefault="009F6F79" w:rsidP="009F6F79">
      <w:r>
        <w:t xml:space="preserve">4.4.2. </w:t>
      </w:r>
      <w:r>
        <w:rPr>
          <w:rFonts w:hint="eastAsia"/>
        </w:rPr>
        <w:t>Экспертные</w:t>
      </w:r>
      <w:r>
        <w:t xml:space="preserve"> </w:t>
      </w:r>
      <w:r>
        <w:rPr>
          <w:rFonts w:hint="eastAsia"/>
        </w:rPr>
        <w:t>оценки</w:t>
      </w:r>
      <w:r>
        <w:t xml:space="preserve"> </w:t>
      </w:r>
      <w:r>
        <w:rPr>
          <w:rFonts w:hint="eastAsia"/>
        </w:rPr>
        <w:t>содержания</w:t>
      </w:r>
      <w:r>
        <w:t xml:space="preserve"> </w:t>
      </w:r>
      <w:r>
        <w:rPr>
          <w:rFonts w:hint="eastAsia"/>
        </w:rPr>
        <w:t>языкового</w:t>
      </w:r>
      <w:r>
        <w:t xml:space="preserve"> </w:t>
      </w:r>
      <w:r>
        <w:rPr>
          <w:rFonts w:hint="eastAsia"/>
        </w:rPr>
        <w:t>законодательства</w:t>
      </w:r>
      <w:r>
        <w:t xml:space="preserve"> </w:t>
      </w:r>
      <w:r>
        <w:rPr>
          <w:rFonts w:hint="eastAsia"/>
        </w:rPr>
        <w:t>и</w:t>
      </w:r>
      <w:r>
        <w:t xml:space="preserve"> </w:t>
      </w:r>
      <w:r>
        <w:rPr>
          <w:rFonts w:hint="eastAsia"/>
        </w:rPr>
        <w:t>языковой</w:t>
      </w:r>
      <w:r>
        <w:t xml:space="preserve"> </w:t>
      </w:r>
      <w:r>
        <w:rPr>
          <w:rFonts w:hint="eastAsia"/>
        </w:rPr>
        <w:t>политики</w:t>
      </w:r>
      <w:r>
        <w:t xml:space="preserve"> </w:t>
      </w:r>
      <w:r>
        <w:rPr>
          <w:rFonts w:hint="eastAsia"/>
        </w:rPr>
        <w:t>РС</w:t>
      </w:r>
      <w:r>
        <w:t xml:space="preserve"> (</w:t>
      </w:r>
      <w:r>
        <w:rPr>
          <w:rFonts w:hint="eastAsia"/>
        </w:rPr>
        <w:t>Я</w:t>
      </w:r>
      <w:r>
        <w:t>)</w:t>
      </w:r>
    </w:p>
    <w:p w14:paraId="41E61F44" w14:textId="77777777" w:rsidR="009F6F79" w:rsidRDefault="009F6F79" w:rsidP="009F6F79"/>
    <w:p w14:paraId="344A3F15" w14:textId="77777777" w:rsidR="009F6F79" w:rsidRDefault="009F6F79" w:rsidP="009F6F79">
      <w:r>
        <w:rPr>
          <w:rFonts w:hint="eastAsia"/>
        </w:rPr>
        <w:t>Выводы</w:t>
      </w:r>
    </w:p>
    <w:p w14:paraId="1F62D821" w14:textId="77777777" w:rsidR="009F6F79" w:rsidRDefault="009F6F79" w:rsidP="009F6F79"/>
    <w:p w14:paraId="2E0A391D" w14:textId="77777777" w:rsidR="009F6F79" w:rsidRDefault="009F6F79" w:rsidP="009F6F79">
      <w:r>
        <w:rPr>
          <w:rFonts w:hint="eastAsia"/>
        </w:rPr>
        <w:t>ЗАКЛЮЧЕНИЕ</w:t>
      </w:r>
    </w:p>
    <w:p w14:paraId="593DE02E" w14:textId="77777777" w:rsidR="009F6F79" w:rsidRDefault="009F6F79" w:rsidP="009F6F79"/>
    <w:p w14:paraId="35CE2BF7" w14:textId="77777777" w:rsidR="009F6F79" w:rsidRDefault="009F6F79" w:rsidP="009F6F79">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аббревиатур</w:t>
      </w:r>
    </w:p>
    <w:p w14:paraId="417961BF" w14:textId="77777777" w:rsidR="009F6F79" w:rsidRDefault="009F6F79" w:rsidP="009F6F79"/>
    <w:p w14:paraId="68A7AD02" w14:textId="77777777" w:rsidR="009F6F79" w:rsidRDefault="009F6F79" w:rsidP="009F6F79">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и</w:t>
      </w:r>
      <w:r>
        <w:t xml:space="preserve"> </w:t>
      </w:r>
      <w:r>
        <w:rPr>
          <w:rFonts w:hint="eastAsia"/>
        </w:rPr>
        <w:t>литератур</w:t>
      </w:r>
      <w:r>
        <w:rPr>
          <w:rFonts w:hint="eastAsia"/>
        </w:rPr>
        <w:lastRenderedPageBreak/>
        <w:t>ы</w:t>
      </w:r>
    </w:p>
    <w:p w14:paraId="03A510A7" w14:textId="77777777" w:rsidR="009F6F79" w:rsidRDefault="009F6F79" w:rsidP="009F6F79"/>
    <w:p w14:paraId="6E7C91DC" w14:textId="77777777" w:rsidR="009F6F79" w:rsidRDefault="009F6F79" w:rsidP="009F6F79">
      <w:r>
        <w:rPr>
          <w:rFonts w:hint="eastAsia"/>
        </w:rPr>
        <w:t>Официальные</w:t>
      </w:r>
      <w:r>
        <w:t xml:space="preserve"> </w:t>
      </w:r>
      <w:r>
        <w:rPr>
          <w:rFonts w:hint="eastAsia"/>
        </w:rPr>
        <w:t>источники</w:t>
      </w:r>
    </w:p>
    <w:p w14:paraId="3BF491CB" w14:textId="77777777" w:rsidR="009F6F79" w:rsidRDefault="009F6F79" w:rsidP="009F6F79"/>
    <w:p w14:paraId="3089EFBD" w14:textId="77777777" w:rsidR="009F6F79" w:rsidRDefault="009F6F79" w:rsidP="009F6F79">
      <w:r>
        <w:rPr>
          <w:rFonts w:hint="eastAsia"/>
        </w:rPr>
        <w:t>Литература</w:t>
      </w:r>
    </w:p>
    <w:p w14:paraId="36BEFB14" w14:textId="77777777" w:rsidR="009F6F79" w:rsidRDefault="009F6F79" w:rsidP="009F6F79"/>
    <w:p w14:paraId="57B30ACD" w14:textId="77777777" w:rsidR="009F6F79" w:rsidRDefault="009F6F79" w:rsidP="009F6F79">
      <w:r>
        <w:rPr>
          <w:rFonts w:hint="eastAsia"/>
        </w:rPr>
        <w:t>Словари</w:t>
      </w:r>
      <w:r>
        <w:t xml:space="preserve">, </w:t>
      </w:r>
      <w:r>
        <w:rPr>
          <w:rFonts w:hint="eastAsia"/>
        </w:rPr>
        <w:t>справочники</w:t>
      </w:r>
      <w:r>
        <w:t xml:space="preserve">, </w:t>
      </w:r>
      <w:r>
        <w:rPr>
          <w:rFonts w:hint="eastAsia"/>
        </w:rPr>
        <w:t>полевые</w:t>
      </w:r>
      <w:r>
        <w:t xml:space="preserve"> </w:t>
      </w:r>
      <w:r>
        <w:rPr>
          <w:rFonts w:hint="eastAsia"/>
        </w:rPr>
        <w:t>материалы</w:t>
      </w:r>
      <w:r>
        <w:t xml:space="preserve"> </w:t>
      </w:r>
      <w:r>
        <w:rPr>
          <w:rFonts w:hint="eastAsia"/>
        </w:rPr>
        <w:t>автора</w:t>
      </w:r>
      <w:r>
        <w:t xml:space="preserve">, </w:t>
      </w:r>
      <w:r>
        <w:rPr>
          <w:rFonts w:hint="eastAsia"/>
        </w:rPr>
        <w:t>интернет</w:t>
      </w:r>
      <w:r>
        <w:t>-</w:t>
      </w:r>
      <w:r>
        <w:rPr>
          <w:rFonts w:hint="eastAsia"/>
        </w:rPr>
        <w:t>ресурсы</w:t>
      </w:r>
      <w:r>
        <w:t xml:space="preserve">.. ..3 59 </w:t>
      </w:r>
      <w:r>
        <w:rPr>
          <w:rFonts w:hint="eastAsia"/>
        </w:rPr>
        <w:t>Приложение</w:t>
      </w:r>
      <w:r>
        <w:t xml:space="preserve"> 1. </w:t>
      </w:r>
      <w:r>
        <w:rPr>
          <w:rFonts w:hint="eastAsia"/>
        </w:rPr>
        <w:t>К</w:t>
      </w:r>
      <w:r>
        <w:t xml:space="preserve"> </w:t>
      </w:r>
      <w:r>
        <w:rPr>
          <w:rFonts w:hint="eastAsia"/>
        </w:rPr>
        <w:t>Главе</w:t>
      </w:r>
      <w:r>
        <w:t xml:space="preserve"> 2 </w:t>
      </w:r>
      <w:r>
        <w:rPr>
          <w:rFonts w:hint="eastAsia"/>
        </w:rPr>
        <w:t>Функциональный</w:t>
      </w:r>
      <w:r>
        <w:t xml:space="preserve"> </w:t>
      </w:r>
      <w:r>
        <w:rPr>
          <w:rFonts w:hint="eastAsia"/>
        </w:rPr>
        <w:t>статус</w:t>
      </w:r>
      <w:r>
        <w:t xml:space="preserve"> </w:t>
      </w:r>
      <w:r>
        <w:rPr>
          <w:rFonts w:hint="eastAsia"/>
        </w:rPr>
        <w:t>якутского</w:t>
      </w:r>
      <w:r>
        <w:t xml:space="preserve"> </w:t>
      </w:r>
      <w:r>
        <w:rPr>
          <w:rFonts w:hint="eastAsia"/>
        </w:rPr>
        <w:t>и</w:t>
      </w:r>
      <w:r>
        <w:t xml:space="preserve"> </w:t>
      </w:r>
      <w:r>
        <w:rPr>
          <w:rFonts w:hint="eastAsia"/>
        </w:rPr>
        <w:t>русского</w:t>
      </w:r>
    </w:p>
    <w:p w14:paraId="0AB240D4" w14:textId="77777777" w:rsidR="009F6F79" w:rsidRDefault="009F6F79" w:rsidP="009F6F79"/>
    <w:p w14:paraId="736DBD22" w14:textId="77777777" w:rsidR="009F6F79" w:rsidRDefault="009F6F79" w:rsidP="009F6F79">
      <w:r>
        <w:rPr>
          <w:rFonts w:hint="eastAsia"/>
        </w:rPr>
        <w:t>языков</w:t>
      </w:r>
      <w:r>
        <w:t xml:space="preserve">: </w:t>
      </w:r>
      <w:r>
        <w:rPr>
          <w:rFonts w:hint="eastAsia"/>
        </w:rPr>
        <w:t>объективные</w:t>
      </w:r>
      <w:r>
        <w:t xml:space="preserve"> </w:t>
      </w:r>
      <w:r>
        <w:rPr>
          <w:rFonts w:hint="eastAsia"/>
        </w:rPr>
        <w:t>факторы</w:t>
      </w:r>
    </w:p>
    <w:p w14:paraId="53FDC36D" w14:textId="77777777" w:rsidR="009F6F79" w:rsidRDefault="009F6F79" w:rsidP="009F6F79"/>
    <w:p w14:paraId="493F1306" w14:textId="77777777" w:rsidR="009F6F79" w:rsidRDefault="009F6F79" w:rsidP="009F6F79">
      <w:r>
        <w:rPr>
          <w:rFonts w:hint="eastAsia"/>
        </w:rPr>
        <w:t>Приложение</w:t>
      </w:r>
      <w:r>
        <w:t xml:space="preserve"> 2. </w:t>
      </w:r>
      <w:r>
        <w:rPr>
          <w:rFonts w:hint="eastAsia"/>
        </w:rPr>
        <w:t>К</w:t>
      </w:r>
      <w:r>
        <w:t xml:space="preserve"> </w:t>
      </w:r>
      <w:r>
        <w:rPr>
          <w:rFonts w:hint="eastAsia"/>
        </w:rPr>
        <w:t>Главе</w:t>
      </w:r>
      <w:r>
        <w:t xml:space="preserve"> 3 </w:t>
      </w:r>
      <w:r>
        <w:rPr>
          <w:rFonts w:hint="eastAsia"/>
        </w:rPr>
        <w:t>Языковая</w:t>
      </w:r>
      <w:r>
        <w:t xml:space="preserve"> </w:t>
      </w:r>
      <w:r>
        <w:rPr>
          <w:rFonts w:hint="eastAsia"/>
        </w:rPr>
        <w:t>компетенция</w:t>
      </w:r>
      <w:r>
        <w:t xml:space="preserve"> </w:t>
      </w:r>
      <w:r>
        <w:rPr>
          <w:rFonts w:hint="eastAsia"/>
        </w:rPr>
        <w:t>саха</w:t>
      </w:r>
      <w:r>
        <w:t xml:space="preserve"> </w:t>
      </w:r>
      <w:r>
        <w:rPr>
          <w:rFonts w:hint="eastAsia"/>
        </w:rPr>
        <w:t>в</w:t>
      </w:r>
      <w:r>
        <w:t xml:space="preserve"> </w:t>
      </w:r>
      <w:r>
        <w:rPr>
          <w:rFonts w:hint="eastAsia"/>
        </w:rPr>
        <w:t>якутском</w:t>
      </w:r>
      <w:r>
        <w:t xml:space="preserve"> </w:t>
      </w:r>
      <w:r>
        <w:rPr>
          <w:rFonts w:hint="eastAsia"/>
        </w:rPr>
        <w:t>и</w:t>
      </w:r>
      <w:r>
        <w:t xml:space="preserve"> </w:t>
      </w:r>
      <w:r>
        <w:rPr>
          <w:rFonts w:hint="eastAsia"/>
        </w:rPr>
        <w:t>русском</w:t>
      </w:r>
    </w:p>
    <w:p w14:paraId="13C9B2A3" w14:textId="77777777" w:rsidR="009F6F79" w:rsidRDefault="009F6F79" w:rsidP="009F6F79"/>
    <w:p w14:paraId="3BD6C871" w14:textId="77777777" w:rsidR="009F6F79" w:rsidRDefault="009F6F79" w:rsidP="009F6F79">
      <w:r>
        <w:rPr>
          <w:rFonts w:hint="eastAsia"/>
        </w:rPr>
        <w:t>языках</w:t>
      </w:r>
      <w:r>
        <w:t xml:space="preserve">: </w:t>
      </w:r>
      <w:r>
        <w:rPr>
          <w:rFonts w:hint="eastAsia"/>
        </w:rPr>
        <w:t>количественные</w:t>
      </w:r>
      <w:r>
        <w:t xml:space="preserve"> </w:t>
      </w:r>
      <w:r>
        <w:rPr>
          <w:rFonts w:hint="eastAsia"/>
        </w:rPr>
        <w:t>и</w:t>
      </w:r>
      <w:r>
        <w:t xml:space="preserve"> </w:t>
      </w:r>
      <w:r>
        <w:rPr>
          <w:rFonts w:hint="eastAsia"/>
        </w:rPr>
        <w:t>качественные</w:t>
      </w:r>
      <w:r>
        <w:t xml:space="preserve"> </w:t>
      </w:r>
      <w:r>
        <w:rPr>
          <w:rFonts w:hint="eastAsia"/>
        </w:rPr>
        <w:t>признаки</w:t>
      </w:r>
    </w:p>
    <w:p w14:paraId="39D47DDA" w14:textId="77777777" w:rsidR="009F6F79" w:rsidRDefault="009F6F79" w:rsidP="009F6F79"/>
    <w:p w14:paraId="79E1C920" w14:textId="27ECF621" w:rsidR="009F6F79" w:rsidRPr="009F6F79" w:rsidRDefault="009F6F79" w:rsidP="009F6F79">
      <w:r>
        <w:rPr>
          <w:rFonts w:hint="eastAsia"/>
        </w:rPr>
        <w:t>Приложение</w:t>
      </w:r>
      <w:r>
        <w:t xml:space="preserve"> 3. </w:t>
      </w:r>
      <w:r>
        <w:rPr>
          <w:rFonts w:hint="eastAsia"/>
        </w:rPr>
        <w:t>К</w:t>
      </w:r>
      <w:r>
        <w:t xml:space="preserve"> </w:t>
      </w:r>
      <w:r>
        <w:rPr>
          <w:rFonts w:hint="eastAsia"/>
        </w:rPr>
        <w:t>Главе</w:t>
      </w:r>
      <w:r>
        <w:t xml:space="preserve"> 4 </w:t>
      </w:r>
      <w:r>
        <w:rPr>
          <w:rFonts w:hint="eastAsia"/>
        </w:rPr>
        <w:t>Сущность</w:t>
      </w:r>
      <w:r>
        <w:t xml:space="preserve"> </w:t>
      </w:r>
      <w:r>
        <w:rPr>
          <w:rFonts w:hint="eastAsia"/>
        </w:rPr>
        <w:t>и</w:t>
      </w:r>
      <w:r>
        <w:t xml:space="preserve"> </w:t>
      </w:r>
      <w:r>
        <w:rPr>
          <w:rFonts w:hint="eastAsia"/>
        </w:rPr>
        <w:t>своеобразие</w:t>
      </w:r>
      <w:r>
        <w:t xml:space="preserve"> </w:t>
      </w:r>
      <w:r>
        <w:rPr>
          <w:rFonts w:hint="eastAsia"/>
        </w:rPr>
        <w:t>языковой</w:t>
      </w:r>
      <w:r>
        <w:t xml:space="preserve"> </w:t>
      </w:r>
      <w:r>
        <w:rPr>
          <w:rFonts w:hint="eastAsia"/>
        </w:rPr>
        <w:t>идентичности</w:t>
      </w:r>
      <w:r>
        <w:t xml:space="preserve"> </w:t>
      </w:r>
      <w:r>
        <w:rPr>
          <w:rFonts w:hint="eastAsia"/>
        </w:rPr>
        <w:t>саха</w:t>
      </w:r>
      <w:r>
        <w:t xml:space="preserve"> </w:t>
      </w:r>
      <w:r>
        <w:rPr>
          <w:rFonts w:hint="eastAsia"/>
        </w:rPr>
        <w:t>в</w:t>
      </w:r>
      <w:r>
        <w:t xml:space="preserve"> </w:t>
      </w:r>
      <w:r>
        <w:rPr>
          <w:rFonts w:hint="eastAsia"/>
        </w:rPr>
        <w:t>контексте</w:t>
      </w:r>
      <w:r>
        <w:t xml:space="preserve"> </w:t>
      </w:r>
      <w:r>
        <w:rPr>
          <w:rFonts w:hint="eastAsia"/>
        </w:rPr>
        <w:t>развития</w:t>
      </w:r>
      <w:r>
        <w:t xml:space="preserve"> </w:t>
      </w:r>
      <w:r>
        <w:rPr>
          <w:rFonts w:hint="eastAsia"/>
        </w:rPr>
        <w:t>двуязычной</w:t>
      </w:r>
      <w:r>
        <w:t xml:space="preserve"> </w:t>
      </w:r>
      <w:r>
        <w:rPr>
          <w:rFonts w:hint="eastAsia"/>
        </w:rPr>
        <w:t>ЯС</w:t>
      </w:r>
      <w:r>
        <w:t xml:space="preserve"> </w:t>
      </w:r>
      <w:r>
        <w:rPr>
          <w:rFonts w:hint="eastAsia"/>
        </w:rPr>
        <w:t>в</w:t>
      </w:r>
      <w:r>
        <w:t xml:space="preserve"> </w:t>
      </w:r>
      <w:r>
        <w:rPr>
          <w:rFonts w:hint="eastAsia"/>
        </w:rPr>
        <w:t>РС</w:t>
      </w:r>
      <w:r>
        <w:t xml:space="preserve"> (</w:t>
      </w:r>
      <w:r>
        <w:rPr>
          <w:rFonts w:hint="eastAsia"/>
        </w:rPr>
        <w:t>Я</w:t>
      </w:r>
      <w:r>
        <w:t>)</w:t>
      </w:r>
    </w:p>
    <w:sectPr w:rsidR="009F6F79" w:rsidRPr="009F6F79" w:rsidSect="0073173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ADA0F" w14:textId="77777777" w:rsidR="00731734" w:rsidRDefault="00731734">
      <w:pPr>
        <w:spacing w:after="0" w:line="240" w:lineRule="auto"/>
      </w:pPr>
      <w:r>
        <w:separator/>
      </w:r>
    </w:p>
  </w:endnote>
  <w:endnote w:type="continuationSeparator" w:id="0">
    <w:p w14:paraId="1F6BC93D" w14:textId="77777777" w:rsidR="00731734" w:rsidRDefault="00731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B577F" w14:textId="77777777" w:rsidR="00731734" w:rsidRDefault="00731734"/>
    <w:p w14:paraId="06C88D2A" w14:textId="77777777" w:rsidR="00731734" w:rsidRDefault="00731734"/>
    <w:p w14:paraId="56DC388F" w14:textId="77777777" w:rsidR="00731734" w:rsidRDefault="00731734"/>
    <w:p w14:paraId="5972978B" w14:textId="77777777" w:rsidR="00731734" w:rsidRDefault="00731734"/>
    <w:p w14:paraId="1C2CA848" w14:textId="77777777" w:rsidR="00731734" w:rsidRDefault="00731734"/>
    <w:p w14:paraId="7840A480" w14:textId="77777777" w:rsidR="00731734" w:rsidRDefault="00731734"/>
    <w:p w14:paraId="62F3B43D" w14:textId="77777777" w:rsidR="00731734" w:rsidRDefault="007317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4FF23D" wp14:editId="380CBE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15BEC" w14:textId="77777777" w:rsidR="00731734" w:rsidRDefault="007317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4FF2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6315BEC" w14:textId="77777777" w:rsidR="00731734" w:rsidRDefault="007317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567E2C" w14:textId="77777777" w:rsidR="00731734" w:rsidRDefault="00731734"/>
    <w:p w14:paraId="23333B0C" w14:textId="77777777" w:rsidR="00731734" w:rsidRDefault="00731734"/>
    <w:p w14:paraId="7F6D05C2" w14:textId="77777777" w:rsidR="00731734" w:rsidRDefault="007317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E921D6" wp14:editId="19C3E5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88FAB" w14:textId="77777777" w:rsidR="00731734" w:rsidRDefault="00731734"/>
                          <w:p w14:paraId="543C5B80" w14:textId="77777777" w:rsidR="00731734" w:rsidRDefault="007317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E921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7C88FAB" w14:textId="77777777" w:rsidR="00731734" w:rsidRDefault="00731734"/>
                    <w:p w14:paraId="543C5B80" w14:textId="77777777" w:rsidR="00731734" w:rsidRDefault="007317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82F1D8" w14:textId="77777777" w:rsidR="00731734" w:rsidRDefault="00731734"/>
    <w:p w14:paraId="7E84A370" w14:textId="77777777" w:rsidR="00731734" w:rsidRDefault="00731734">
      <w:pPr>
        <w:rPr>
          <w:sz w:val="2"/>
          <w:szCs w:val="2"/>
        </w:rPr>
      </w:pPr>
    </w:p>
    <w:p w14:paraId="417EF3D4" w14:textId="77777777" w:rsidR="00731734" w:rsidRDefault="00731734"/>
    <w:p w14:paraId="3E5CD479" w14:textId="77777777" w:rsidR="00731734" w:rsidRDefault="00731734">
      <w:pPr>
        <w:spacing w:after="0" w:line="240" w:lineRule="auto"/>
      </w:pPr>
    </w:p>
  </w:footnote>
  <w:footnote w:type="continuationSeparator" w:id="0">
    <w:p w14:paraId="21A046CD" w14:textId="77777777" w:rsidR="00731734" w:rsidRDefault="00731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4"/>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44343</TotalTime>
  <Pages>5</Pages>
  <Words>640</Words>
  <Characters>3648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26</cp:revision>
  <cp:lastPrinted>2009-02-06T05:36:00Z</cp:lastPrinted>
  <dcterms:created xsi:type="dcterms:W3CDTF">2024-01-07T13:43:00Z</dcterms:created>
  <dcterms:modified xsi:type="dcterms:W3CDTF">2024-03-16T19:36:00Z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