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4EC95" w14:textId="64F71F6B" w:rsidR="00F34653" w:rsidRDefault="00612175" w:rsidP="00612175">
      <w:r w:rsidRPr="00612175">
        <w:rPr>
          <w:rFonts w:hint="eastAsia"/>
        </w:rPr>
        <w:t>Этиопатогенетическая</w:t>
      </w:r>
      <w:r w:rsidRPr="00612175">
        <w:t xml:space="preserve"> </w:t>
      </w:r>
      <w:r w:rsidRPr="00612175">
        <w:rPr>
          <w:rFonts w:hint="eastAsia"/>
        </w:rPr>
        <w:t>роль</w:t>
      </w:r>
      <w:r w:rsidRPr="00612175">
        <w:t xml:space="preserve"> Actinobaculum suis </w:t>
      </w:r>
      <w:r w:rsidRPr="00612175">
        <w:rPr>
          <w:rFonts w:hint="eastAsia"/>
        </w:rPr>
        <w:t>при</w:t>
      </w:r>
      <w:r w:rsidRPr="00612175">
        <w:t xml:space="preserve"> </w:t>
      </w:r>
      <w:r w:rsidRPr="00612175">
        <w:rPr>
          <w:rFonts w:hint="eastAsia"/>
        </w:rPr>
        <w:t>уроциститах</w:t>
      </w:r>
      <w:r w:rsidRPr="00612175">
        <w:t xml:space="preserve"> </w:t>
      </w:r>
      <w:r w:rsidRPr="00612175">
        <w:rPr>
          <w:rFonts w:hint="eastAsia"/>
        </w:rPr>
        <w:t>и</w:t>
      </w:r>
      <w:r w:rsidRPr="00612175">
        <w:t xml:space="preserve"> </w:t>
      </w:r>
      <w:r w:rsidRPr="00612175">
        <w:rPr>
          <w:rFonts w:hint="eastAsia"/>
        </w:rPr>
        <w:t>пиелонефритах</w:t>
      </w:r>
      <w:r w:rsidRPr="00612175">
        <w:t xml:space="preserve"> </w:t>
      </w:r>
      <w:r w:rsidRPr="00612175">
        <w:rPr>
          <w:rFonts w:hint="eastAsia"/>
        </w:rPr>
        <w:t>свиноматок</w:t>
      </w:r>
      <w:r>
        <w:t xml:space="preserve"> </w:t>
      </w:r>
      <w:r w:rsidRPr="00612175">
        <w:rPr>
          <w:rFonts w:hint="eastAsia"/>
        </w:rPr>
        <w:t>Буяльский</w:t>
      </w:r>
      <w:r w:rsidRPr="00612175">
        <w:t xml:space="preserve">, </w:t>
      </w:r>
      <w:r w:rsidRPr="00612175">
        <w:rPr>
          <w:rFonts w:hint="eastAsia"/>
        </w:rPr>
        <w:t>Константин</w:t>
      </w:r>
      <w:r w:rsidRPr="00612175">
        <w:t xml:space="preserve"> </w:t>
      </w:r>
      <w:r w:rsidRPr="00612175">
        <w:rPr>
          <w:rFonts w:hint="eastAsia"/>
        </w:rPr>
        <w:t>Михайлович</w:t>
      </w:r>
    </w:p>
    <w:p w14:paraId="585D252E" w14:textId="77777777" w:rsidR="00612175" w:rsidRDefault="00612175" w:rsidP="00612175">
      <w:r>
        <w:rPr>
          <w:rFonts w:hint="eastAsia"/>
        </w:rPr>
        <w:t>ОГЛАВЛЕНИЕ</w:t>
      </w:r>
      <w:r>
        <w:t xml:space="preserve"> </w:t>
      </w:r>
      <w:r>
        <w:rPr>
          <w:rFonts w:hint="eastAsia"/>
        </w:rPr>
        <w:t>ДИССЕРТАЦИИ</w:t>
      </w:r>
    </w:p>
    <w:p w14:paraId="08682B6F" w14:textId="77777777" w:rsidR="00612175" w:rsidRDefault="00612175" w:rsidP="00612175">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Буяльский</w:t>
      </w:r>
      <w:r>
        <w:t xml:space="preserve">, </w:t>
      </w:r>
      <w:r>
        <w:rPr>
          <w:rFonts w:hint="eastAsia"/>
        </w:rPr>
        <w:t>Константин</w:t>
      </w:r>
      <w:r>
        <w:t xml:space="preserve"> </w:t>
      </w:r>
      <w:r>
        <w:rPr>
          <w:rFonts w:hint="eastAsia"/>
        </w:rPr>
        <w:t>Михайлович</w:t>
      </w:r>
    </w:p>
    <w:p w14:paraId="1F56ED02" w14:textId="77777777" w:rsidR="00612175" w:rsidRDefault="00612175" w:rsidP="00612175">
      <w:r>
        <w:rPr>
          <w:rFonts w:hint="eastAsia"/>
        </w:rPr>
        <w:t>ВВЕДЕНИЕ</w:t>
      </w:r>
      <w:r>
        <w:t>.</w:t>
      </w:r>
    </w:p>
    <w:p w14:paraId="64CF3B98" w14:textId="77777777" w:rsidR="00612175" w:rsidRDefault="00612175" w:rsidP="00612175"/>
    <w:p w14:paraId="7D2E1633" w14:textId="77777777" w:rsidR="00612175" w:rsidRDefault="00612175" w:rsidP="00612175">
      <w:r>
        <w:t xml:space="preserve">1. </w:t>
      </w:r>
      <w:r>
        <w:rPr>
          <w:rFonts w:hint="eastAsia"/>
        </w:rPr>
        <w:t>Обзор</w:t>
      </w:r>
      <w:r>
        <w:t xml:space="preserve"> </w:t>
      </w:r>
      <w:r>
        <w:rPr>
          <w:rFonts w:hint="eastAsia"/>
        </w:rPr>
        <w:t>литературы</w:t>
      </w:r>
    </w:p>
    <w:p w14:paraId="6C169684" w14:textId="77777777" w:rsidR="00612175" w:rsidRDefault="00612175" w:rsidP="00612175"/>
    <w:p w14:paraId="399926B0" w14:textId="77777777" w:rsidR="00612175" w:rsidRDefault="00612175" w:rsidP="00612175">
      <w:r>
        <w:t xml:space="preserve">1.1. </w:t>
      </w:r>
      <w:r>
        <w:rPr>
          <w:rFonts w:hint="eastAsia"/>
        </w:rPr>
        <w:t>Краткая</w:t>
      </w:r>
      <w:r>
        <w:t xml:space="preserve"> </w:t>
      </w:r>
      <w:r>
        <w:rPr>
          <w:rFonts w:hint="eastAsia"/>
        </w:rPr>
        <w:t>история</w:t>
      </w:r>
      <w:r>
        <w:t xml:space="preserve"> </w:t>
      </w:r>
      <w:r>
        <w:rPr>
          <w:rFonts w:hint="eastAsia"/>
        </w:rPr>
        <w:t>открытия</w:t>
      </w:r>
      <w:r>
        <w:t xml:space="preserve"> Actinobaculum suis </w:t>
      </w:r>
      <w:r>
        <w:rPr>
          <w:rFonts w:hint="eastAsia"/>
        </w:rPr>
        <w:t>—</w:t>
      </w:r>
      <w:r>
        <w:t xml:space="preserve"> </w:t>
      </w:r>
      <w:r>
        <w:rPr>
          <w:rFonts w:hint="eastAsia"/>
        </w:rPr>
        <w:t>возбудителя</w:t>
      </w:r>
      <w:r>
        <w:t xml:space="preserve"> </w:t>
      </w:r>
      <w:r>
        <w:rPr>
          <w:rFonts w:hint="eastAsia"/>
        </w:rPr>
        <w:t>уроциститов</w:t>
      </w:r>
      <w:r>
        <w:t xml:space="preserve"> </w:t>
      </w:r>
      <w:r>
        <w:rPr>
          <w:rFonts w:hint="eastAsia"/>
        </w:rPr>
        <w:t>и</w:t>
      </w:r>
      <w:r>
        <w:t xml:space="preserve"> </w:t>
      </w:r>
      <w:r>
        <w:rPr>
          <w:rFonts w:hint="eastAsia"/>
        </w:rPr>
        <w:t>пиелонефритов</w:t>
      </w:r>
      <w:r>
        <w:t xml:space="preserve"> </w:t>
      </w:r>
      <w:r>
        <w:rPr>
          <w:rFonts w:hint="eastAsia"/>
        </w:rPr>
        <w:t>свиноматок</w:t>
      </w:r>
      <w:r>
        <w:t>.</w:t>
      </w:r>
    </w:p>
    <w:p w14:paraId="436DF498" w14:textId="77777777" w:rsidR="00612175" w:rsidRDefault="00612175" w:rsidP="00612175"/>
    <w:p w14:paraId="6C4D5012" w14:textId="77777777" w:rsidR="00612175" w:rsidRDefault="00612175" w:rsidP="00612175">
      <w:r>
        <w:t xml:space="preserve">1.2. </w:t>
      </w:r>
      <w:r>
        <w:rPr>
          <w:rFonts w:hint="eastAsia"/>
        </w:rPr>
        <w:t>Морфологические</w:t>
      </w:r>
      <w:r>
        <w:t xml:space="preserve"> </w:t>
      </w:r>
      <w:r>
        <w:rPr>
          <w:rFonts w:hint="eastAsia"/>
        </w:rPr>
        <w:t>свойства</w:t>
      </w:r>
      <w:r>
        <w:t xml:space="preserve"> A. suis.</w:t>
      </w:r>
    </w:p>
    <w:p w14:paraId="6D05AF1C" w14:textId="77777777" w:rsidR="00612175" w:rsidRDefault="00612175" w:rsidP="00612175"/>
    <w:p w14:paraId="0E1BA6A8" w14:textId="77777777" w:rsidR="00612175" w:rsidRDefault="00612175" w:rsidP="00612175">
      <w:r>
        <w:t xml:space="preserve">1.3. </w:t>
      </w:r>
      <w:r>
        <w:rPr>
          <w:rFonts w:hint="eastAsia"/>
        </w:rPr>
        <w:t>Культуральные</w:t>
      </w:r>
      <w:r>
        <w:t xml:space="preserve"> </w:t>
      </w:r>
      <w:r>
        <w:rPr>
          <w:rFonts w:hint="eastAsia"/>
        </w:rPr>
        <w:t>свойства</w:t>
      </w:r>
      <w:r>
        <w:t xml:space="preserve"> A. suis.</w:t>
      </w:r>
    </w:p>
    <w:p w14:paraId="55D53AA5" w14:textId="77777777" w:rsidR="00612175" w:rsidRDefault="00612175" w:rsidP="00612175"/>
    <w:p w14:paraId="7037ADF2" w14:textId="77777777" w:rsidR="00612175" w:rsidRDefault="00612175" w:rsidP="00612175">
      <w:r>
        <w:t xml:space="preserve">1.4. </w:t>
      </w:r>
      <w:r>
        <w:rPr>
          <w:rFonts w:hint="eastAsia"/>
        </w:rPr>
        <w:t>Биохимические</w:t>
      </w:r>
      <w:r>
        <w:t xml:space="preserve"> </w:t>
      </w:r>
      <w:r>
        <w:rPr>
          <w:rFonts w:hint="eastAsia"/>
        </w:rPr>
        <w:t>свойства</w:t>
      </w:r>
      <w:r>
        <w:t xml:space="preserve"> A. suis</w:t>
      </w:r>
    </w:p>
    <w:p w14:paraId="23190D3C" w14:textId="77777777" w:rsidR="00612175" w:rsidRDefault="00612175" w:rsidP="00612175"/>
    <w:p w14:paraId="131D7511" w14:textId="77777777" w:rsidR="00612175" w:rsidRDefault="00612175" w:rsidP="00612175">
      <w:r>
        <w:t xml:space="preserve">1.5. </w:t>
      </w:r>
      <w:r>
        <w:rPr>
          <w:rFonts w:hint="eastAsia"/>
        </w:rPr>
        <w:t>Патогенные</w:t>
      </w:r>
      <w:r>
        <w:t xml:space="preserve"> </w:t>
      </w:r>
      <w:r>
        <w:rPr>
          <w:rFonts w:hint="eastAsia"/>
        </w:rPr>
        <w:t>свойства</w:t>
      </w:r>
      <w:r>
        <w:t xml:space="preserve"> A. suis</w:t>
      </w:r>
    </w:p>
    <w:p w14:paraId="6C20BE7A" w14:textId="77777777" w:rsidR="00612175" w:rsidRDefault="00612175" w:rsidP="00612175"/>
    <w:p w14:paraId="3F383C17" w14:textId="77777777" w:rsidR="00612175" w:rsidRDefault="00612175" w:rsidP="00612175">
      <w:r>
        <w:t xml:space="preserve">1.6. </w:t>
      </w:r>
      <w:r>
        <w:rPr>
          <w:rFonts w:hint="eastAsia"/>
        </w:rPr>
        <w:t>Эпизоотологические</w:t>
      </w:r>
      <w:r>
        <w:t xml:space="preserve"> </w:t>
      </w:r>
      <w:r>
        <w:rPr>
          <w:rFonts w:hint="eastAsia"/>
        </w:rPr>
        <w:t>данные</w:t>
      </w:r>
    </w:p>
    <w:p w14:paraId="6B661C3D" w14:textId="77777777" w:rsidR="00612175" w:rsidRDefault="00612175" w:rsidP="00612175"/>
    <w:p w14:paraId="475640DA" w14:textId="77777777" w:rsidR="00612175" w:rsidRDefault="00612175" w:rsidP="00612175">
      <w:r>
        <w:t xml:space="preserve">1.7. </w:t>
      </w:r>
      <w:r>
        <w:rPr>
          <w:rFonts w:hint="eastAsia"/>
        </w:rPr>
        <w:t>Патогенез</w:t>
      </w:r>
    </w:p>
    <w:p w14:paraId="5302CC3A" w14:textId="77777777" w:rsidR="00612175" w:rsidRDefault="00612175" w:rsidP="00612175"/>
    <w:p w14:paraId="2D61AF87" w14:textId="77777777" w:rsidR="00612175" w:rsidRDefault="00612175" w:rsidP="00612175">
      <w:r>
        <w:t xml:space="preserve">1.8. </w:t>
      </w:r>
      <w:r>
        <w:rPr>
          <w:rFonts w:hint="eastAsia"/>
        </w:rPr>
        <w:t>Клиническая</w:t>
      </w:r>
      <w:r>
        <w:t xml:space="preserve"> </w:t>
      </w:r>
      <w:r>
        <w:rPr>
          <w:rFonts w:hint="eastAsia"/>
        </w:rPr>
        <w:t>картина</w:t>
      </w:r>
    </w:p>
    <w:p w14:paraId="17979B72" w14:textId="77777777" w:rsidR="00612175" w:rsidRDefault="00612175" w:rsidP="00612175"/>
    <w:p w14:paraId="2E33303E" w14:textId="77777777" w:rsidR="00612175" w:rsidRDefault="00612175" w:rsidP="00612175">
      <w:r>
        <w:t xml:space="preserve">1.9. </w:t>
      </w:r>
      <w:r>
        <w:rPr>
          <w:rFonts w:hint="eastAsia"/>
        </w:rPr>
        <w:t>Патологоанатомические</w:t>
      </w:r>
      <w:r>
        <w:t xml:space="preserve"> </w:t>
      </w:r>
      <w:r>
        <w:rPr>
          <w:rFonts w:hint="eastAsia"/>
        </w:rPr>
        <w:t>изменения</w:t>
      </w:r>
    </w:p>
    <w:p w14:paraId="7CCE8D77" w14:textId="77777777" w:rsidR="00612175" w:rsidRDefault="00612175" w:rsidP="00612175"/>
    <w:p w14:paraId="1B16115C" w14:textId="77777777" w:rsidR="00612175" w:rsidRDefault="00612175" w:rsidP="00612175">
      <w:r>
        <w:t xml:space="preserve">1.10. </w:t>
      </w:r>
      <w:r>
        <w:rPr>
          <w:rFonts w:hint="eastAsia"/>
        </w:rPr>
        <w:t>Диагноз</w:t>
      </w:r>
    </w:p>
    <w:p w14:paraId="38A4A51A" w14:textId="77777777" w:rsidR="00612175" w:rsidRDefault="00612175" w:rsidP="00612175"/>
    <w:p w14:paraId="1F5EB681" w14:textId="77777777" w:rsidR="00612175" w:rsidRDefault="00612175" w:rsidP="00612175">
      <w:r>
        <w:t xml:space="preserve">2. </w:t>
      </w:r>
      <w:r>
        <w:rPr>
          <w:rFonts w:hint="eastAsia"/>
        </w:rPr>
        <w:t>Собственные</w:t>
      </w:r>
      <w:r>
        <w:t xml:space="preserve"> </w:t>
      </w:r>
      <w:r>
        <w:rPr>
          <w:rFonts w:hint="eastAsia"/>
        </w:rPr>
        <w:t>исследования</w:t>
      </w:r>
      <w:r>
        <w:t>.</w:t>
      </w:r>
    </w:p>
    <w:p w14:paraId="0F8C4776" w14:textId="77777777" w:rsidR="00612175" w:rsidRDefault="00612175" w:rsidP="00612175"/>
    <w:p w14:paraId="139E301E" w14:textId="77777777" w:rsidR="00612175" w:rsidRDefault="00612175" w:rsidP="00612175">
      <w:r>
        <w:t xml:space="preserve">2.1. </w:t>
      </w:r>
      <w:r>
        <w:rPr>
          <w:rFonts w:hint="eastAsia"/>
        </w:rPr>
        <w:t>Материалы</w:t>
      </w:r>
      <w:r>
        <w:t xml:space="preserve"> </w:t>
      </w:r>
      <w:r>
        <w:rPr>
          <w:rFonts w:hint="eastAsia"/>
        </w:rPr>
        <w:t>и</w:t>
      </w:r>
      <w:r>
        <w:t xml:space="preserve"> </w:t>
      </w:r>
      <w:r>
        <w:rPr>
          <w:rFonts w:hint="eastAsia"/>
        </w:rPr>
        <w:t>методы</w:t>
      </w:r>
    </w:p>
    <w:p w14:paraId="36A8B5DB" w14:textId="77777777" w:rsidR="00612175" w:rsidRDefault="00612175" w:rsidP="00612175"/>
    <w:p w14:paraId="01556CED" w14:textId="77777777" w:rsidR="00612175" w:rsidRDefault="00612175" w:rsidP="00612175">
      <w:r>
        <w:rPr>
          <w:rFonts w:hint="eastAsia"/>
        </w:rPr>
        <w:t>Результаты</w:t>
      </w:r>
      <w:r>
        <w:t xml:space="preserve"> </w:t>
      </w:r>
      <w:r>
        <w:rPr>
          <w:rFonts w:hint="eastAsia"/>
        </w:rPr>
        <w:t>исследования</w:t>
      </w:r>
      <w:r>
        <w:t>.</w:t>
      </w:r>
    </w:p>
    <w:p w14:paraId="454075D2" w14:textId="77777777" w:rsidR="00612175" w:rsidRDefault="00612175" w:rsidP="00612175"/>
    <w:p w14:paraId="54F4DC32" w14:textId="77777777" w:rsidR="00612175" w:rsidRDefault="00612175" w:rsidP="00612175">
      <w:r>
        <w:t xml:space="preserve">2.2. </w:t>
      </w:r>
      <w:r>
        <w:rPr>
          <w:rFonts w:hint="eastAsia"/>
        </w:rPr>
        <w:t>Морфологические</w:t>
      </w:r>
      <w:r>
        <w:t xml:space="preserve"> </w:t>
      </w:r>
      <w:r>
        <w:rPr>
          <w:rFonts w:hint="eastAsia"/>
        </w:rPr>
        <w:t>и</w:t>
      </w:r>
      <w:r>
        <w:t xml:space="preserve"> </w:t>
      </w:r>
      <w:r>
        <w:rPr>
          <w:rFonts w:hint="eastAsia"/>
        </w:rPr>
        <w:t>тинкториальные</w:t>
      </w:r>
      <w:r>
        <w:t xml:space="preserve"> </w:t>
      </w:r>
      <w:r>
        <w:rPr>
          <w:rFonts w:hint="eastAsia"/>
        </w:rPr>
        <w:t>свойства</w:t>
      </w:r>
      <w:r>
        <w:t xml:space="preserve"> A suis</w:t>
      </w:r>
    </w:p>
    <w:p w14:paraId="50B0467A" w14:textId="77777777" w:rsidR="00612175" w:rsidRDefault="00612175" w:rsidP="00612175"/>
    <w:p w14:paraId="158C87C5" w14:textId="77777777" w:rsidR="00612175" w:rsidRDefault="00612175" w:rsidP="00612175">
      <w:r>
        <w:t xml:space="preserve">2.3. </w:t>
      </w:r>
      <w:r>
        <w:rPr>
          <w:rFonts w:hint="eastAsia"/>
        </w:rPr>
        <w:t>Культуральные</w:t>
      </w:r>
      <w:r>
        <w:t xml:space="preserve"> </w:t>
      </w:r>
      <w:r>
        <w:rPr>
          <w:rFonts w:hint="eastAsia"/>
        </w:rPr>
        <w:t>свойства</w:t>
      </w:r>
      <w:r>
        <w:t xml:space="preserve"> A. suis.</w:t>
      </w:r>
    </w:p>
    <w:p w14:paraId="4B41550D" w14:textId="77777777" w:rsidR="00612175" w:rsidRDefault="00612175" w:rsidP="00612175"/>
    <w:p w14:paraId="2468AE50" w14:textId="77777777" w:rsidR="00612175" w:rsidRDefault="00612175" w:rsidP="00612175">
      <w:r>
        <w:t xml:space="preserve">2.4. </w:t>
      </w:r>
      <w:r>
        <w:rPr>
          <w:rFonts w:hint="eastAsia"/>
        </w:rPr>
        <w:t>Биохимические</w:t>
      </w:r>
      <w:r>
        <w:t xml:space="preserve"> </w:t>
      </w:r>
      <w:r>
        <w:rPr>
          <w:rFonts w:hint="eastAsia"/>
        </w:rPr>
        <w:t>свойства</w:t>
      </w:r>
      <w:r>
        <w:t xml:space="preserve"> A. suis</w:t>
      </w:r>
    </w:p>
    <w:p w14:paraId="5EF3FDB1" w14:textId="77777777" w:rsidR="00612175" w:rsidRDefault="00612175" w:rsidP="00612175"/>
    <w:p w14:paraId="515845D8" w14:textId="77777777" w:rsidR="00612175" w:rsidRDefault="00612175" w:rsidP="00612175">
      <w:r>
        <w:t xml:space="preserve">2.5. </w:t>
      </w:r>
      <w:r>
        <w:rPr>
          <w:rFonts w:hint="eastAsia"/>
        </w:rPr>
        <w:t>Патогенность</w:t>
      </w:r>
      <w:r>
        <w:t xml:space="preserve"> A. suis </w:t>
      </w:r>
      <w:r>
        <w:rPr>
          <w:rFonts w:hint="eastAsia"/>
        </w:rPr>
        <w:t>для</w:t>
      </w:r>
      <w:r>
        <w:t xml:space="preserve"> </w:t>
      </w:r>
      <w:r>
        <w:rPr>
          <w:rFonts w:hint="eastAsia"/>
        </w:rPr>
        <w:t>лабораторных</w:t>
      </w:r>
      <w:r>
        <w:t xml:space="preserve"> </w:t>
      </w:r>
      <w:r>
        <w:rPr>
          <w:rFonts w:hint="eastAsia"/>
        </w:rPr>
        <w:t>животных</w:t>
      </w:r>
      <w:r>
        <w:t>.</w:t>
      </w:r>
    </w:p>
    <w:p w14:paraId="427C4171" w14:textId="77777777" w:rsidR="00612175" w:rsidRDefault="00612175" w:rsidP="00612175"/>
    <w:p w14:paraId="33E75AF4" w14:textId="77777777" w:rsidR="00612175" w:rsidRDefault="00612175" w:rsidP="00612175">
      <w:r>
        <w:t xml:space="preserve">2.6. </w:t>
      </w:r>
      <w:r>
        <w:rPr>
          <w:rFonts w:hint="eastAsia"/>
        </w:rPr>
        <w:t>Экспериментальное</w:t>
      </w:r>
      <w:r>
        <w:t xml:space="preserve"> </w:t>
      </w:r>
      <w:r>
        <w:rPr>
          <w:rFonts w:hint="eastAsia"/>
        </w:rPr>
        <w:t>моделирование</w:t>
      </w:r>
      <w:r>
        <w:t xml:space="preserve"> </w:t>
      </w:r>
      <w:r>
        <w:rPr>
          <w:rFonts w:hint="eastAsia"/>
        </w:rPr>
        <w:t>уроцистита</w:t>
      </w:r>
      <w:r>
        <w:t xml:space="preserve"> </w:t>
      </w:r>
      <w:r>
        <w:rPr>
          <w:rFonts w:hint="eastAsia"/>
        </w:rPr>
        <w:t>и</w:t>
      </w:r>
      <w:r>
        <w:t xml:space="preserve"> </w:t>
      </w:r>
      <w:r>
        <w:rPr>
          <w:rFonts w:hint="eastAsia"/>
        </w:rPr>
        <w:t>пиелонефрита</w:t>
      </w:r>
      <w:r>
        <w:t xml:space="preserve"> </w:t>
      </w:r>
      <w:r>
        <w:rPr>
          <w:rFonts w:hint="eastAsia"/>
        </w:rPr>
        <w:t>свиноматок</w:t>
      </w:r>
      <w:r>
        <w:t xml:space="preserve">, </w:t>
      </w:r>
      <w:r>
        <w:rPr>
          <w:rFonts w:hint="eastAsia"/>
        </w:rPr>
        <w:t>обусловленных</w:t>
      </w:r>
      <w:r>
        <w:t xml:space="preserve"> A. suis.</w:t>
      </w:r>
    </w:p>
    <w:p w14:paraId="4D990062" w14:textId="77777777" w:rsidR="00612175" w:rsidRDefault="00612175" w:rsidP="00612175"/>
    <w:p w14:paraId="01B07CDB" w14:textId="77777777" w:rsidR="00612175" w:rsidRDefault="00612175" w:rsidP="00612175">
      <w:r>
        <w:t xml:space="preserve">2.7. </w:t>
      </w:r>
      <w:r>
        <w:rPr>
          <w:rFonts w:hint="eastAsia"/>
        </w:rPr>
        <w:t>Распространение</w:t>
      </w:r>
      <w:r>
        <w:t xml:space="preserve"> </w:t>
      </w:r>
      <w:r>
        <w:rPr>
          <w:rFonts w:hint="eastAsia"/>
        </w:rPr>
        <w:t>уроцпститов</w:t>
      </w:r>
      <w:r>
        <w:t xml:space="preserve"> </w:t>
      </w:r>
      <w:r>
        <w:rPr>
          <w:rFonts w:hint="eastAsia"/>
        </w:rPr>
        <w:t>и</w:t>
      </w:r>
      <w:r>
        <w:t xml:space="preserve"> </w:t>
      </w:r>
      <w:r>
        <w:rPr>
          <w:rFonts w:hint="eastAsia"/>
        </w:rPr>
        <w:t>пиелонефритов</w:t>
      </w:r>
      <w:r>
        <w:t xml:space="preserve"> </w:t>
      </w:r>
      <w:r>
        <w:rPr>
          <w:rFonts w:hint="eastAsia"/>
        </w:rPr>
        <w:t>свиноматок</w:t>
      </w:r>
      <w:r>
        <w:t xml:space="preserve">, </w:t>
      </w:r>
      <w:r>
        <w:rPr>
          <w:rFonts w:hint="eastAsia"/>
        </w:rPr>
        <w:t>обусловленных</w:t>
      </w:r>
      <w:r>
        <w:t xml:space="preserve"> A. suis </w:t>
      </w:r>
      <w:r>
        <w:rPr>
          <w:rFonts w:hint="eastAsia"/>
        </w:rPr>
        <w:t>в</w:t>
      </w:r>
      <w:r>
        <w:t xml:space="preserve"> </w:t>
      </w:r>
      <w:r>
        <w:rPr>
          <w:rFonts w:hint="eastAsia"/>
        </w:rPr>
        <w:t>хозяйствах</w:t>
      </w:r>
    </w:p>
    <w:p w14:paraId="6AB29B72" w14:textId="77777777" w:rsidR="00612175" w:rsidRDefault="00612175" w:rsidP="00612175"/>
    <w:p w14:paraId="610265F7" w14:textId="77777777" w:rsidR="00612175" w:rsidRDefault="00612175" w:rsidP="00612175">
      <w:r>
        <w:rPr>
          <w:rFonts w:hint="eastAsia"/>
        </w:rPr>
        <w:t>Омской</w:t>
      </w:r>
      <w:r>
        <w:t xml:space="preserve"> </w:t>
      </w:r>
      <w:r>
        <w:rPr>
          <w:rFonts w:hint="eastAsia"/>
        </w:rPr>
        <w:t>области</w:t>
      </w:r>
      <w:r>
        <w:t>.</w:t>
      </w:r>
    </w:p>
    <w:p w14:paraId="340EA7BF" w14:textId="77777777" w:rsidR="00612175" w:rsidRDefault="00612175" w:rsidP="00612175"/>
    <w:p w14:paraId="31461D42" w14:textId="77777777" w:rsidR="00612175" w:rsidRDefault="00612175" w:rsidP="00612175">
      <w:r>
        <w:t>2.8.</w:t>
      </w:r>
      <w:r>
        <w:rPr>
          <w:rFonts w:hint="eastAsia"/>
        </w:rPr>
        <w:t>Экономический</w:t>
      </w:r>
      <w:r>
        <w:t xml:space="preserve"> </w:t>
      </w:r>
      <w:r>
        <w:rPr>
          <w:rFonts w:hint="eastAsia"/>
        </w:rPr>
        <w:t>ущерб</w:t>
      </w:r>
      <w:r>
        <w:t xml:space="preserve">, </w:t>
      </w:r>
      <w:r>
        <w:rPr>
          <w:rFonts w:hint="eastAsia"/>
        </w:rPr>
        <w:t>причиняемый</w:t>
      </w:r>
      <w:r>
        <w:t xml:space="preserve"> </w:t>
      </w:r>
      <w:r>
        <w:rPr>
          <w:rFonts w:hint="eastAsia"/>
        </w:rPr>
        <w:t>уроциститом</w:t>
      </w:r>
      <w:r>
        <w:t xml:space="preserve"> </w:t>
      </w:r>
      <w:r>
        <w:rPr>
          <w:rFonts w:hint="eastAsia"/>
        </w:rPr>
        <w:t>и</w:t>
      </w:r>
      <w:r>
        <w:t xml:space="preserve"> </w:t>
      </w:r>
      <w:r>
        <w:rPr>
          <w:rFonts w:hint="eastAsia"/>
        </w:rPr>
        <w:t>пиелонефритом</w:t>
      </w:r>
      <w:r>
        <w:t xml:space="preserve"> </w:t>
      </w:r>
      <w:r>
        <w:rPr>
          <w:rFonts w:hint="eastAsia"/>
        </w:rPr>
        <w:t>свиноматок</w:t>
      </w:r>
      <w:r>
        <w:t xml:space="preserve">, </w:t>
      </w:r>
      <w:r>
        <w:rPr>
          <w:rFonts w:hint="eastAsia"/>
        </w:rPr>
        <w:t>обусловленных</w:t>
      </w:r>
      <w:r>
        <w:t>^. suis.</w:t>
      </w:r>
    </w:p>
    <w:p w14:paraId="69DD42C4" w14:textId="77777777" w:rsidR="00612175" w:rsidRDefault="00612175" w:rsidP="00612175"/>
    <w:p w14:paraId="68575894" w14:textId="77777777" w:rsidR="00612175" w:rsidRDefault="00612175" w:rsidP="00612175">
      <w:r>
        <w:rPr>
          <w:rFonts w:hint="eastAsia"/>
        </w:rPr>
        <w:t>ОБСУЖДЕНИЕ</w:t>
      </w:r>
      <w:r>
        <w:t xml:space="preserve"> </w:t>
      </w:r>
      <w:r>
        <w:rPr>
          <w:rFonts w:hint="eastAsia"/>
        </w:rPr>
        <w:t>РЕЗУЛЬТАТОВ</w:t>
      </w:r>
      <w:r>
        <w:t xml:space="preserve"> </w:t>
      </w:r>
      <w:r>
        <w:rPr>
          <w:rFonts w:hint="eastAsia"/>
        </w:rPr>
        <w:t>ИССЛЕДОВАНИЯ</w:t>
      </w:r>
    </w:p>
    <w:p w14:paraId="79EE1DDF" w14:textId="77777777" w:rsidR="00612175" w:rsidRDefault="00612175" w:rsidP="00612175"/>
    <w:p w14:paraId="3EFCFABC" w14:textId="77777777" w:rsidR="00612175" w:rsidRDefault="00612175" w:rsidP="00612175">
      <w:r>
        <w:rPr>
          <w:rFonts w:hint="eastAsia"/>
        </w:rPr>
        <w:t>ВЫВОДЫ</w:t>
      </w:r>
    </w:p>
    <w:p w14:paraId="0A2BC88E" w14:textId="77777777" w:rsidR="00612175" w:rsidRDefault="00612175" w:rsidP="00612175"/>
    <w:p w14:paraId="1AB45F68" w14:textId="4CB9A349" w:rsidR="00612175" w:rsidRPr="00612175" w:rsidRDefault="00612175" w:rsidP="00612175">
      <w:r>
        <w:rPr>
          <w:rFonts w:hint="eastAsia"/>
        </w:rPr>
        <w:t>ПРАКТИЧЕСКИЕ</w:t>
      </w:r>
      <w:r>
        <w:t xml:space="preserve"> </w:t>
      </w:r>
      <w:r>
        <w:rPr>
          <w:rFonts w:hint="eastAsia"/>
        </w:rPr>
        <w:t>ПРЕДЛОЖЕНИЯ</w:t>
      </w:r>
      <w:r>
        <w:t>.</w:t>
      </w:r>
    </w:p>
    <w:sectPr w:rsidR="00612175" w:rsidRPr="0061217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5CF76" w14:textId="77777777" w:rsidR="00387A1F" w:rsidRPr="008D1934" w:rsidRDefault="00387A1F">
      <w:pPr>
        <w:spacing w:after="0" w:line="240" w:lineRule="auto"/>
      </w:pPr>
      <w:r w:rsidRPr="008D1934">
        <w:separator/>
      </w:r>
    </w:p>
  </w:endnote>
  <w:endnote w:type="continuationSeparator" w:id="0">
    <w:p w14:paraId="2A65517B" w14:textId="77777777" w:rsidR="00387A1F" w:rsidRPr="008D1934" w:rsidRDefault="00387A1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1CA43" w14:textId="77777777" w:rsidR="00387A1F" w:rsidRPr="008D1934" w:rsidRDefault="00387A1F"/>
    <w:p w14:paraId="671966FF" w14:textId="77777777" w:rsidR="00387A1F" w:rsidRPr="008D1934" w:rsidRDefault="00387A1F"/>
    <w:p w14:paraId="54912BD0" w14:textId="77777777" w:rsidR="00387A1F" w:rsidRPr="008D1934" w:rsidRDefault="00387A1F"/>
    <w:p w14:paraId="604AA8F8" w14:textId="77777777" w:rsidR="00387A1F" w:rsidRPr="008D1934" w:rsidRDefault="00387A1F"/>
    <w:p w14:paraId="2B412D34" w14:textId="77777777" w:rsidR="00387A1F" w:rsidRPr="008D1934" w:rsidRDefault="00387A1F"/>
    <w:p w14:paraId="7E6FE812" w14:textId="77777777" w:rsidR="00387A1F" w:rsidRPr="008D1934" w:rsidRDefault="00387A1F"/>
    <w:p w14:paraId="262705FC" w14:textId="77777777" w:rsidR="00387A1F" w:rsidRPr="008D1934" w:rsidRDefault="00387A1F">
      <w:pPr>
        <w:rPr>
          <w:sz w:val="2"/>
          <w:szCs w:val="2"/>
        </w:rPr>
      </w:pPr>
      <w:r>
        <w:rPr>
          <w:noProof/>
        </w:rPr>
        <mc:AlternateContent>
          <mc:Choice Requires="wps">
            <w:drawing>
              <wp:anchor distT="0" distB="0" distL="63500" distR="63500" simplePos="0" relativeHeight="251660288" behindDoc="1" locked="0" layoutInCell="1" allowOverlap="1" wp14:anchorId="199DFFD4" wp14:editId="5D6C369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C98BFDB" w14:textId="77777777" w:rsidR="00387A1F" w:rsidRPr="008D1934" w:rsidRDefault="00387A1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9DFFD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98BFDB" w14:textId="77777777" w:rsidR="00387A1F" w:rsidRPr="008D1934" w:rsidRDefault="00387A1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21D495F" w14:textId="77777777" w:rsidR="00387A1F" w:rsidRPr="008D1934" w:rsidRDefault="00387A1F"/>
    <w:p w14:paraId="78949D85" w14:textId="77777777" w:rsidR="00387A1F" w:rsidRPr="008D1934" w:rsidRDefault="00387A1F"/>
    <w:p w14:paraId="786BF99D" w14:textId="77777777" w:rsidR="00387A1F" w:rsidRPr="008D1934" w:rsidRDefault="00387A1F">
      <w:pPr>
        <w:rPr>
          <w:sz w:val="2"/>
          <w:szCs w:val="2"/>
        </w:rPr>
      </w:pPr>
      <w:r>
        <w:rPr>
          <w:noProof/>
        </w:rPr>
        <mc:AlternateContent>
          <mc:Choice Requires="wps">
            <w:drawing>
              <wp:anchor distT="0" distB="0" distL="63500" distR="63500" simplePos="0" relativeHeight="251659264" behindDoc="1" locked="0" layoutInCell="1" allowOverlap="1" wp14:anchorId="1B7813A2" wp14:editId="6895E53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B81F6AD" w14:textId="77777777" w:rsidR="00387A1F" w:rsidRPr="008D1934" w:rsidRDefault="00387A1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7813A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81F6AD" w14:textId="77777777" w:rsidR="00387A1F" w:rsidRPr="008D1934" w:rsidRDefault="00387A1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153F771" w14:textId="77777777" w:rsidR="00387A1F" w:rsidRPr="008D1934" w:rsidRDefault="00387A1F"/>
    <w:p w14:paraId="6D488A2E" w14:textId="77777777" w:rsidR="00387A1F" w:rsidRPr="008D1934" w:rsidRDefault="00387A1F">
      <w:pPr>
        <w:rPr>
          <w:sz w:val="2"/>
          <w:szCs w:val="2"/>
        </w:rPr>
      </w:pPr>
    </w:p>
    <w:p w14:paraId="12EA08A4" w14:textId="77777777" w:rsidR="00387A1F" w:rsidRPr="008D1934" w:rsidRDefault="00387A1F"/>
    <w:p w14:paraId="375A2DDB" w14:textId="77777777" w:rsidR="00387A1F" w:rsidRPr="008D1934" w:rsidRDefault="00387A1F">
      <w:pPr>
        <w:spacing w:after="0" w:line="240" w:lineRule="auto"/>
      </w:pPr>
    </w:p>
  </w:footnote>
  <w:footnote w:type="continuationSeparator" w:id="0">
    <w:p w14:paraId="42D6FE24" w14:textId="77777777" w:rsidR="00387A1F" w:rsidRPr="008D1934" w:rsidRDefault="00387A1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1F"/>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11110</TotalTime>
  <Pages>2</Pages>
  <Words>188</Words>
  <Characters>1077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443</cp:revision>
  <cp:lastPrinted>2024-05-12T14:21:00Z</cp:lastPrinted>
  <dcterms:created xsi:type="dcterms:W3CDTF">2024-05-20T16:55:00Z</dcterms:created>
  <dcterms:modified xsi:type="dcterms:W3CDTF">2024-06-07T17:39:00Z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