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9A6A4" w14:textId="60F2CCC4" w:rsidR="00FC3A2F" w:rsidRDefault="00443D46" w:rsidP="00443D46">
      <w:pPr>
        <w:rPr>
          <w:lang w:val="ru-RU"/>
        </w:rPr>
      </w:pPr>
      <w:r w:rsidRPr="00443D46">
        <w:rPr>
          <w:rFonts w:hint="eastAsia"/>
        </w:rPr>
        <w:t>Смирнова</w:t>
      </w:r>
      <w:r w:rsidRPr="00443D46">
        <w:t xml:space="preserve"> </w:t>
      </w:r>
      <w:r w:rsidRPr="00443D46">
        <w:rPr>
          <w:rFonts w:hint="eastAsia"/>
        </w:rPr>
        <w:t>Виктория</w:t>
      </w:r>
      <w:r w:rsidRPr="00443D46">
        <w:t xml:space="preserve"> </w:t>
      </w:r>
      <w:r w:rsidRPr="00443D46">
        <w:rPr>
          <w:rFonts w:hint="eastAsia"/>
        </w:rPr>
        <w:t>Олеговна</w:t>
      </w:r>
      <w:r>
        <w:rPr>
          <w:lang w:val="ru-RU"/>
        </w:rPr>
        <w:t xml:space="preserve"> </w:t>
      </w:r>
      <w:r w:rsidRPr="00443D46">
        <w:rPr>
          <w:rFonts w:hint="eastAsia"/>
          <w:lang w:val="ru-RU"/>
        </w:rPr>
        <w:t>Динамика</w:t>
      </w:r>
      <w:r w:rsidRPr="00443D46">
        <w:rPr>
          <w:lang w:val="ru-RU"/>
        </w:rPr>
        <w:t xml:space="preserve"> </w:t>
      </w:r>
      <w:r w:rsidRPr="00443D46">
        <w:rPr>
          <w:rFonts w:hint="eastAsia"/>
          <w:lang w:val="ru-RU"/>
        </w:rPr>
        <w:t>морфологических</w:t>
      </w:r>
      <w:r w:rsidRPr="00443D46">
        <w:rPr>
          <w:lang w:val="ru-RU"/>
        </w:rPr>
        <w:t xml:space="preserve"> </w:t>
      </w:r>
      <w:r w:rsidRPr="00443D46">
        <w:rPr>
          <w:rFonts w:hint="eastAsia"/>
          <w:lang w:val="ru-RU"/>
        </w:rPr>
        <w:t>изменений</w:t>
      </w:r>
      <w:r w:rsidRPr="00443D46">
        <w:rPr>
          <w:lang w:val="ru-RU"/>
        </w:rPr>
        <w:t xml:space="preserve">, </w:t>
      </w:r>
      <w:r w:rsidRPr="00443D46">
        <w:rPr>
          <w:rFonts w:hint="eastAsia"/>
          <w:lang w:val="ru-RU"/>
        </w:rPr>
        <w:t>клеточной</w:t>
      </w:r>
      <w:r w:rsidRPr="00443D46">
        <w:rPr>
          <w:lang w:val="ru-RU"/>
        </w:rPr>
        <w:t xml:space="preserve"> </w:t>
      </w:r>
      <w:r w:rsidRPr="00443D46">
        <w:rPr>
          <w:rFonts w:hint="eastAsia"/>
          <w:lang w:val="ru-RU"/>
        </w:rPr>
        <w:t>плотности</w:t>
      </w:r>
      <w:r w:rsidRPr="00443D46">
        <w:rPr>
          <w:lang w:val="ru-RU"/>
        </w:rPr>
        <w:t xml:space="preserve">, </w:t>
      </w:r>
      <w:r w:rsidRPr="00443D46">
        <w:rPr>
          <w:rFonts w:hint="eastAsia"/>
          <w:lang w:val="ru-RU"/>
        </w:rPr>
        <w:t>гормоно</w:t>
      </w:r>
      <w:r w:rsidRPr="00443D46">
        <w:rPr>
          <w:lang w:val="ru-RU"/>
        </w:rPr>
        <w:t>-</w:t>
      </w:r>
      <w:r w:rsidRPr="00443D46">
        <w:rPr>
          <w:rFonts w:hint="eastAsia"/>
          <w:lang w:val="ru-RU"/>
        </w:rPr>
        <w:t>рецепторного</w:t>
      </w:r>
      <w:r w:rsidRPr="00443D46">
        <w:rPr>
          <w:lang w:val="ru-RU"/>
        </w:rPr>
        <w:t xml:space="preserve"> </w:t>
      </w:r>
      <w:r w:rsidRPr="00443D46">
        <w:rPr>
          <w:rFonts w:hint="eastAsia"/>
          <w:lang w:val="ru-RU"/>
        </w:rPr>
        <w:t>статуса</w:t>
      </w:r>
      <w:r w:rsidRPr="00443D46">
        <w:rPr>
          <w:lang w:val="ru-RU"/>
        </w:rPr>
        <w:t xml:space="preserve">, </w:t>
      </w:r>
      <w:r w:rsidRPr="00443D46">
        <w:rPr>
          <w:rFonts w:hint="eastAsia"/>
          <w:lang w:val="ru-RU"/>
        </w:rPr>
        <w:t>экспрессии</w:t>
      </w:r>
      <w:r w:rsidRPr="00443D46">
        <w:rPr>
          <w:lang w:val="ru-RU"/>
        </w:rPr>
        <w:t xml:space="preserve"> HER2 </w:t>
      </w:r>
      <w:r w:rsidRPr="00443D46">
        <w:rPr>
          <w:rFonts w:hint="eastAsia"/>
          <w:lang w:val="ru-RU"/>
        </w:rPr>
        <w:t>и</w:t>
      </w:r>
      <w:r w:rsidRPr="00443D46">
        <w:rPr>
          <w:lang w:val="ru-RU"/>
        </w:rPr>
        <w:t xml:space="preserve"> </w:t>
      </w:r>
      <w:r w:rsidRPr="00443D46">
        <w:rPr>
          <w:rFonts w:hint="eastAsia"/>
          <w:lang w:val="ru-RU"/>
        </w:rPr>
        <w:t>пролиферативного</w:t>
      </w:r>
      <w:r w:rsidRPr="00443D46">
        <w:rPr>
          <w:lang w:val="ru-RU"/>
        </w:rPr>
        <w:t xml:space="preserve"> </w:t>
      </w:r>
      <w:r w:rsidRPr="00443D46">
        <w:rPr>
          <w:rFonts w:hint="eastAsia"/>
          <w:lang w:val="ru-RU"/>
        </w:rPr>
        <w:t>индекса</w:t>
      </w:r>
      <w:r w:rsidRPr="00443D46">
        <w:rPr>
          <w:lang w:val="ru-RU"/>
        </w:rPr>
        <w:t xml:space="preserve"> </w:t>
      </w:r>
      <w:r w:rsidRPr="00443D46">
        <w:rPr>
          <w:rFonts w:hint="eastAsia"/>
          <w:lang w:val="ru-RU"/>
        </w:rPr>
        <w:t>карцином</w:t>
      </w:r>
      <w:r w:rsidRPr="00443D46">
        <w:rPr>
          <w:lang w:val="ru-RU"/>
        </w:rPr>
        <w:t xml:space="preserve"> </w:t>
      </w:r>
      <w:r w:rsidRPr="00443D46">
        <w:rPr>
          <w:rFonts w:hint="eastAsia"/>
          <w:lang w:val="ru-RU"/>
        </w:rPr>
        <w:t>молочной</w:t>
      </w:r>
      <w:r w:rsidRPr="00443D46">
        <w:rPr>
          <w:lang w:val="ru-RU"/>
        </w:rPr>
        <w:t xml:space="preserve"> </w:t>
      </w:r>
      <w:r w:rsidRPr="00443D46">
        <w:rPr>
          <w:rFonts w:hint="eastAsia"/>
          <w:lang w:val="ru-RU"/>
        </w:rPr>
        <w:t>железы</w:t>
      </w:r>
      <w:r w:rsidRPr="00443D46">
        <w:rPr>
          <w:lang w:val="ru-RU"/>
        </w:rPr>
        <w:t xml:space="preserve"> </w:t>
      </w:r>
      <w:r w:rsidRPr="00443D46">
        <w:rPr>
          <w:rFonts w:hint="eastAsia"/>
          <w:lang w:val="ru-RU"/>
        </w:rPr>
        <w:t>при</w:t>
      </w:r>
      <w:r w:rsidRPr="00443D46">
        <w:rPr>
          <w:lang w:val="ru-RU"/>
        </w:rPr>
        <w:t xml:space="preserve"> </w:t>
      </w:r>
      <w:r w:rsidRPr="00443D46">
        <w:rPr>
          <w:rFonts w:hint="eastAsia"/>
          <w:lang w:val="ru-RU"/>
        </w:rPr>
        <w:t>проведении</w:t>
      </w:r>
      <w:r w:rsidRPr="00443D46">
        <w:rPr>
          <w:lang w:val="ru-RU"/>
        </w:rPr>
        <w:t xml:space="preserve"> </w:t>
      </w:r>
      <w:r w:rsidRPr="00443D46">
        <w:rPr>
          <w:rFonts w:hint="eastAsia"/>
          <w:lang w:val="ru-RU"/>
        </w:rPr>
        <w:t>неоадъювантной</w:t>
      </w:r>
      <w:r w:rsidRPr="00443D46">
        <w:rPr>
          <w:lang w:val="ru-RU"/>
        </w:rPr>
        <w:t xml:space="preserve"> (</w:t>
      </w:r>
      <w:r w:rsidRPr="00443D46">
        <w:rPr>
          <w:rFonts w:hint="eastAsia"/>
          <w:lang w:val="ru-RU"/>
        </w:rPr>
        <w:t>предоперационной</w:t>
      </w:r>
      <w:r w:rsidRPr="00443D46">
        <w:rPr>
          <w:lang w:val="ru-RU"/>
        </w:rPr>
        <w:t xml:space="preserve">) </w:t>
      </w:r>
      <w:r w:rsidRPr="00443D46">
        <w:rPr>
          <w:rFonts w:hint="eastAsia"/>
          <w:lang w:val="ru-RU"/>
        </w:rPr>
        <w:t>системной</w:t>
      </w:r>
      <w:r w:rsidRPr="00443D46">
        <w:rPr>
          <w:lang w:val="ru-RU"/>
        </w:rPr>
        <w:t xml:space="preserve"> </w:t>
      </w:r>
      <w:r w:rsidRPr="00443D46">
        <w:rPr>
          <w:rFonts w:hint="eastAsia"/>
          <w:lang w:val="ru-RU"/>
        </w:rPr>
        <w:t>терапии</w:t>
      </w:r>
    </w:p>
    <w:p w14:paraId="66E9E52A" w14:textId="77777777" w:rsidR="00443D46" w:rsidRPr="00443D46" w:rsidRDefault="00443D46" w:rsidP="00443D46">
      <w:pPr>
        <w:rPr>
          <w:lang w:val="ru-RU"/>
        </w:rPr>
      </w:pPr>
      <w:r w:rsidRPr="00443D46">
        <w:rPr>
          <w:rFonts w:hint="eastAsia"/>
          <w:lang w:val="ru-RU"/>
        </w:rPr>
        <w:t>ОГЛАВЛЕНИЕ</w:t>
      </w:r>
      <w:r w:rsidRPr="00443D46">
        <w:rPr>
          <w:lang w:val="ru-RU"/>
        </w:rPr>
        <w:t xml:space="preserve"> </w:t>
      </w:r>
      <w:r w:rsidRPr="00443D46">
        <w:rPr>
          <w:rFonts w:hint="eastAsia"/>
          <w:lang w:val="ru-RU"/>
        </w:rPr>
        <w:t>ДИССЕРТАЦИИ</w:t>
      </w:r>
    </w:p>
    <w:p w14:paraId="36097558" w14:textId="77777777" w:rsidR="00443D46" w:rsidRPr="00443D46" w:rsidRDefault="00443D46" w:rsidP="00443D46">
      <w:pPr>
        <w:rPr>
          <w:lang w:val="ru-RU"/>
        </w:rPr>
      </w:pPr>
      <w:r w:rsidRPr="00443D46">
        <w:rPr>
          <w:rFonts w:hint="eastAsia"/>
          <w:lang w:val="ru-RU"/>
        </w:rPr>
        <w:t>кандидат</w:t>
      </w:r>
      <w:r w:rsidRPr="00443D46">
        <w:rPr>
          <w:lang w:val="ru-RU"/>
        </w:rPr>
        <w:t xml:space="preserve"> </w:t>
      </w:r>
      <w:r w:rsidRPr="00443D46">
        <w:rPr>
          <w:rFonts w:hint="eastAsia"/>
          <w:lang w:val="ru-RU"/>
        </w:rPr>
        <w:t>наук</w:t>
      </w:r>
      <w:r w:rsidRPr="00443D46">
        <w:rPr>
          <w:lang w:val="ru-RU"/>
        </w:rPr>
        <w:t xml:space="preserve"> </w:t>
      </w:r>
      <w:r w:rsidRPr="00443D46">
        <w:rPr>
          <w:rFonts w:hint="eastAsia"/>
          <w:lang w:val="ru-RU"/>
        </w:rPr>
        <w:t>Смирнова</w:t>
      </w:r>
      <w:r w:rsidRPr="00443D46">
        <w:rPr>
          <w:lang w:val="ru-RU"/>
        </w:rPr>
        <w:t xml:space="preserve"> </w:t>
      </w:r>
      <w:r w:rsidRPr="00443D46">
        <w:rPr>
          <w:rFonts w:hint="eastAsia"/>
          <w:lang w:val="ru-RU"/>
        </w:rPr>
        <w:t>Виктория</w:t>
      </w:r>
      <w:r w:rsidRPr="00443D46">
        <w:rPr>
          <w:lang w:val="ru-RU"/>
        </w:rPr>
        <w:t xml:space="preserve"> </w:t>
      </w:r>
      <w:r w:rsidRPr="00443D46">
        <w:rPr>
          <w:rFonts w:hint="eastAsia"/>
          <w:lang w:val="ru-RU"/>
        </w:rPr>
        <w:t>Олеговна</w:t>
      </w:r>
    </w:p>
    <w:p w14:paraId="23E778D4" w14:textId="77777777" w:rsidR="00443D46" w:rsidRPr="00443D46" w:rsidRDefault="00443D46" w:rsidP="00443D46">
      <w:pPr>
        <w:rPr>
          <w:lang w:val="ru-RU"/>
        </w:rPr>
      </w:pPr>
      <w:r w:rsidRPr="00443D46">
        <w:rPr>
          <w:rFonts w:hint="eastAsia"/>
          <w:lang w:val="ru-RU"/>
        </w:rPr>
        <w:t>ВВЕДЕНИЕ</w:t>
      </w:r>
    </w:p>
    <w:p w14:paraId="021317EA" w14:textId="77777777" w:rsidR="00443D46" w:rsidRPr="00443D46" w:rsidRDefault="00443D46" w:rsidP="00443D46">
      <w:pPr>
        <w:rPr>
          <w:lang w:val="ru-RU"/>
        </w:rPr>
      </w:pPr>
    </w:p>
    <w:p w14:paraId="318916A5" w14:textId="77777777" w:rsidR="00443D46" w:rsidRPr="00443D46" w:rsidRDefault="00443D46" w:rsidP="00443D46">
      <w:pPr>
        <w:rPr>
          <w:lang w:val="ru-RU"/>
        </w:rPr>
      </w:pPr>
      <w:r w:rsidRPr="00443D46">
        <w:rPr>
          <w:rFonts w:hint="eastAsia"/>
          <w:lang w:val="ru-RU"/>
        </w:rPr>
        <w:t>ГЛАВА</w:t>
      </w:r>
      <w:r w:rsidRPr="00443D46">
        <w:rPr>
          <w:lang w:val="ru-RU"/>
        </w:rPr>
        <w:t xml:space="preserve"> 1. </w:t>
      </w:r>
      <w:r w:rsidRPr="00443D46">
        <w:rPr>
          <w:rFonts w:hint="eastAsia"/>
          <w:lang w:val="ru-RU"/>
        </w:rPr>
        <w:t>ОБЗОР</w:t>
      </w:r>
      <w:r w:rsidRPr="00443D46">
        <w:rPr>
          <w:lang w:val="ru-RU"/>
        </w:rPr>
        <w:t xml:space="preserve"> </w:t>
      </w:r>
      <w:r w:rsidRPr="00443D46">
        <w:rPr>
          <w:rFonts w:hint="eastAsia"/>
          <w:lang w:val="ru-RU"/>
        </w:rPr>
        <w:t>ЛИТЕРАТУРЫ</w:t>
      </w:r>
    </w:p>
    <w:p w14:paraId="733678FB" w14:textId="77777777" w:rsidR="00443D46" w:rsidRPr="00443D46" w:rsidRDefault="00443D46" w:rsidP="00443D46">
      <w:pPr>
        <w:rPr>
          <w:lang w:val="ru-RU"/>
        </w:rPr>
      </w:pPr>
    </w:p>
    <w:p w14:paraId="0BCC1924" w14:textId="77777777" w:rsidR="00443D46" w:rsidRPr="00443D46" w:rsidRDefault="00443D46" w:rsidP="00443D46">
      <w:pPr>
        <w:rPr>
          <w:lang w:val="ru-RU"/>
        </w:rPr>
      </w:pPr>
      <w:r w:rsidRPr="00443D46">
        <w:rPr>
          <w:lang w:val="ru-RU"/>
        </w:rPr>
        <w:t xml:space="preserve">1.1. </w:t>
      </w:r>
      <w:r w:rsidRPr="00443D46">
        <w:rPr>
          <w:rFonts w:hint="eastAsia"/>
          <w:lang w:val="ru-RU"/>
        </w:rPr>
        <w:t>Современный</w:t>
      </w:r>
      <w:r w:rsidRPr="00443D46">
        <w:rPr>
          <w:lang w:val="ru-RU"/>
        </w:rPr>
        <w:t xml:space="preserve"> </w:t>
      </w:r>
      <w:r w:rsidRPr="00443D46">
        <w:rPr>
          <w:rFonts w:hint="eastAsia"/>
          <w:lang w:val="ru-RU"/>
        </w:rPr>
        <w:t>подход</w:t>
      </w:r>
      <w:r w:rsidRPr="00443D46">
        <w:rPr>
          <w:lang w:val="ru-RU"/>
        </w:rPr>
        <w:t xml:space="preserve"> </w:t>
      </w:r>
      <w:r w:rsidRPr="00443D46">
        <w:rPr>
          <w:rFonts w:hint="eastAsia"/>
          <w:lang w:val="ru-RU"/>
        </w:rPr>
        <w:t>к</w:t>
      </w:r>
      <w:r w:rsidRPr="00443D46">
        <w:rPr>
          <w:lang w:val="ru-RU"/>
        </w:rPr>
        <w:t xml:space="preserve"> </w:t>
      </w:r>
      <w:r w:rsidRPr="00443D46">
        <w:rPr>
          <w:rFonts w:hint="eastAsia"/>
          <w:lang w:val="ru-RU"/>
        </w:rPr>
        <w:t>морфологической</w:t>
      </w:r>
      <w:r w:rsidRPr="00443D46">
        <w:rPr>
          <w:lang w:val="ru-RU"/>
        </w:rPr>
        <w:t xml:space="preserve"> </w:t>
      </w:r>
      <w:r w:rsidRPr="00443D46">
        <w:rPr>
          <w:rFonts w:hint="eastAsia"/>
          <w:lang w:val="ru-RU"/>
        </w:rPr>
        <w:t>оценке</w:t>
      </w:r>
      <w:r w:rsidRPr="00443D46">
        <w:rPr>
          <w:lang w:val="ru-RU"/>
        </w:rPr>
        <w:t xml:space="preserve"> </w:t>
      </w:r>
      <w:r w:rsidRPr="00443D46">
        <w:rPr>
          <w:rFonts w:hint="eastAsia"/>
          <w:lang w:val="ru-RU"/>
        </w:rPr>
        <w:t>РМЖ</w:t>
      </w:r>
    </w:p>
    <w:p w14:paraId="2FED398B" w14:textId="77777777" w:rsidR="00443D46" w:rsidRPr="00443D46" w:rsidRDefault="00443D46" w:rsidP="00443D46">
      <w:pPr>
        <w:rPr>
          <w:lang w:val="ru-RU"/>
        </w:rPr>
      </w:pPr>
    </w:p>
    <w:p w14:paraId="3AC55D91" w14:textId="77777777" w:rsidR="00443D46" w:rsidRPr="00443D46" w:rsidRDefault="00443D46" w:rsidP="00443D46">
      <w:pPr>
        <w:rPr>
          <w:lang w:val="ru-RU"/>
        </w:rPr>
      </w:pPr>
      <w:r w:rsidRPr="00443D46">
        <w:rPr>
          <w:lang w:val="ru-RU"/>
        </w:rPr>
        <w:t xml:space="preserve">1.1.1. </w:t>
      </w:r>
      <w:r w:rsidRPr="00443D46">
        <w:rPr>
          <w:rFonts w:hint="eastAsia"/>
          <w:lang w:val="ru-RU"/>
        </w:rPr>
        <w:t>Иммуногистохимическая</w:t>
      </w:r>
      <w:r w:rsidRPr="00443D46">
        <w:rPr>
          <w:lang w:val="ru-RU"/>
        </w:rPr>
        <w:t xml:space="preserve"> </w:t>
      </w:r>
      <w:r w:rsidRPr="00443D46">
        <w:rPr>
          <w:rFonts w:hint="eastAsia"/>
          <w:lang w:val="ru-RU"/>
        </w:rPr>
        <w:t>характеристика</w:t>
      </w:r>
      <w:r w:rsidRPr="00443D46">
        <w:rPr>
          <w:lang w:val="ru-RU"/>
        </w:rPr>
        <w:t xml:space="preserve"> </w:t>
      </w:r>
      <w:r w:rsidRPr="00443D46">
        <w:rPr>
          <w:rFonts w:hint="eastAsia"/>
          <w:lang w:val="ru-RU"/>
        </w:rPr>
        <w:t>РМЖ</w:t>
      </w:r>
    </w:p>
    <w:p w14:paraId="40A355DF" w14:textId="77777777" w:rsidR="00443D46" w:rsidRPr="00443D46" w:rsidRDefault="00443D46" w:rsidP="00443D46">
      <w:pPr>
        <w:rPr>
          <w:lang w:val="ru-RU"/>
        </w:rPr>
      </w:pPr>
    </w:p>
    <w:p w14:paraId="55222FD1" w14:textId="77777777" w:rsidR="00443D46" w:rsidRPr="00443D46" w:rsidRDefault="00443D46" w:rsidP="00443D46">
      <w:pPr>
        <w:rPr>
          <w:lang w:val="ru-RU"/>
        </w:rPr>
      </w:pPr>
      <w:r w:rsidRPr="00443D46">
        <w:rPr>
          <w:lang w:val="ru-RU"/>
        </w:rPr>
        <w:t xml:space="preserve">1.1.2. </w:t>
      </w:r>
      <w:r w:rsidRPr="00443D46">
        <w:rPr>
          <w:rFonts w:hint="eastAsia"/>
          <w:lang w:val="ru-RU"/>
        </w:rPr>
        <w:t>Молекулярно</w:t>
      </w:r>
      <w:r w:rsidRPr="00443D46">
        <w:rPr>
          <w:lang w:val="ru-RU"/>
        </w:rPr>
        <w:t>-</w:t>
      </w:r>
      <w:r w:rsidRPr="00443D46">
        <w:rPr>
          <w:rFonts w:hint="eastAsia"/>
          <w:lang w:val="ru-RU"/>
        </w:rPr>
        <w:t>генетические</w:t>
      </w:r>
      <w:r w:rsidRPr="00443D46">
        <w:rPr>
          <w:lang w:val="ru-RU"/>
        </w:rPr>
        <w:t xml:space="preserve"> </w:t>
      </w:r>
      <w:r w:rsidRPr="00443D46">
        <w:rPr>
          <w:rFonts w:hint="eastAsia"/>
          <w:lang w:val="ru-RU"/>
        </w:rPr>
        <w:t>и</w:t>
      </w:r>
      <w:r w:rsidRPr="00443D46">
        <w:rPr>
          <w:lang w:val="ru-RU"/>
        </w:rPr>
        <w:t xml:space="preserve"> </w:t>
      </w:r>
      <w:r w:rsidRPr="00443D46">
        <w:rPr>
          <w:rFonts w:hint="eastAsia"/>
          <w:lang w:val="ru-RU"/>
        </w:rPr>
        <w:t>биологические</w:t>
      </w:r>
      <w:r w:rsidRPr="00443D46">
        <w:rPr>
          <w:lang w:val="ru-RU"/>
        </w:rPr>
        <w:t xml:space="preserve"> </w:t>
      </w:r>
      <w:r w:rsidRPr="00443D46">
        <w:rPr>
          <w:rFonts w:hint="eastAsia"/>
          <w:lang w:val="ru-RU"/>
        </w:rPr>
        <w:t>подтипы</w:t>
      </w:r>
      <w:r w:rsidRPr="00443D46">
        <w:rPr>
          <w:lang w:val="ru-RU"/>
        </w:rPr>
        <w:t xml:space="preserve"> </w:t>
      </w:r>
      <w:r w:rsidRPr="00443D46">
        <w:rPr>
          <w:rFonts w:hint="eastAsia"/>
          <w:lang w:val="ru-RU"/>
        </w:rPr>
        <w:t>РМЖ</w:t>
      </w:r>
    </w:p>
    <w:p w14:paraId="1B913CAB" w14:textId="77777777" w:rsidR="00443D46" w:rsidRPr="00443D46" w:rsidRDefault="00443D46" w:rsidP="00443D46">
      <w:pPr>
        <w:rPr>
          <w:lang w:val="ru-RU"/>
        </w:rPr>
      </w:pPr>
    </w:p>
    <w:p w14:paraId="2DD13A7F" w14:textId="77777777" w:rsidR="00443D46" w:rsidRPr="00443D46" w:rsidRDefault="00443D46" w:rsidP="00443D46">
      <w:pPr>
        <w:rPr>
          <w:lang w:val="ru-RU"/>
        </w:rPr>
      </w:pPr>
      <w:r w:rsidRPr="00443D46">
        <w:rPr>
          <w:lang w:val="ru-RU"/>
        </w:rPr>
        <w:t xml:space="preserve">1.2. </w:t>
      </w:r>
      <w:r w:rsidRPr="00443D46">
        <w:rPr>
          <w:rFonts w:hint="eastAsia"/>
          <w:lang w:val="ru-RU"/>
        </w:rPr>
        <w:t>Неоадъювантная</w:t>
      </w:r>
      <w:r w:rsidRPr="00443D46">
        <w:rPr>
          <w:lang w:val="ru-RU"/>
        </w:rPr>
        <w:t xml:space="preserve"> </w:t>
      </w:r>
      <w:r w:rsidRPr="00443D46">
        <w:rPr>
          <w:rFonts w:hint="eastAsia"/>
          <w:lang w:val="ru-RU"/>
        </w:rPr>
        <w:t>системная</w:t>
      </w:r>
      <w:r w:rsidRPr="00443D46">
        <w:rPr>
          <w:lang w:val="ru-RU"/>
        </w:rPr>
        <w:t xml:space="preserve"> </w:t>
      </w:r>
      <w:r w:rsidRPr="00443D46">
        <w:rPr>
          <w:rFonts w:hint="eastAsia"/>
          <w:lang w:val="ru-RU"/>
        </w:rPr>
        <w:t>терапия</w:t>
      </w:r>
      <w:r w:rsidRPr="00443D46">
        <w:rPr>
          <w:lang w:val="ru-RU"/>
        </w:rPr>
        <w:t xml:space="preserve"> (</w:t>
      </w:r>
      <w:r w:rsidRPr="00443D46">
        <w:rPr>
          <w:rFonts w:hint="eastAsia"/>
          <w:lang w:val="ru-RU"/>
        </w:rPr>
        <w:t>НСТ</w:t>
      </w:r>
      <w:r w:rsidRPr="00443D46">
        <w:rPr>
          <w:lang w:val="ru-RU"/>
        </w:rPr>
        <w:t>)</w:t>
      </w:r>
    </w:p>
    <w:p w14:paraId="4EBDF3D3" w14:textId="77777777" w:rsidR="00443D46" w:rsidRPr="00443D46" w:rsidRDefault="00443D46" w:rsidP="00443D46">
      <w:pPr>
        <w:rPr>
          <w:lang w:val="ru-RU"/>
        </w:rPr>
      </w:pPr>
    </w:p>
    <w:p w14:paraId="683FCFC0" w14:textId="77777777" w:rsidR="00443D46" w:rsidRPr="00443D46" w:rsidRDefault="00443D46" w:rsidP="00443D46">
      <w:pPr>
        <w:rPr>
          <w:lang w:val="ru-RU"/>
        </w:rPr>
      </w:pPr>
      <w:r w:rsidRPr="00443D46">
        <w:rPr>
          <w:lang w:val="ru-RU"/>
        </w:rPr>
        <w:t xml:space="preserve">1.3. </w:t>
      </w:r>
      <w:r w:rsidRPr="00443D46">
        <w:rPr>
          <w:rFonts w:hint="eastAsia"/>
          <w:lang w:val="ru-RU"/>
        </w:rPr>
        <w:t>Современные</w:t>
      </w:r>
      <w:r w:rsidRPr="00443D46">
        <w:rPr>
          <w:lang w:val="ru-RU"/>
        </w:rPr>
        <w:t xml:space="preserve"> </w:t>
      </w:r>
      <w:r w:rsidRPr="00443D46">
        <w:rPr>
          <w:rFonts w:hint="eastAsia"/>
          <w:lang w:val="ru-RU"/>
        </w:rPr>
        <w:t>подходы</w:t>
      </w:r>
      <w:r w:rsidRPr="00443D46">
        <w:rPr>
          <w:lang w:val="ru-RU"/>
        </w:rPr>
        <w:t xml:space="preserve"> </w:t>
      </w:r>
      <w:r w:rsidRPr="00443D46">
        <w:rPr>
          <w:rFonts w:hint="eastAsia"/>
          <w:lang w:val="ru-RU"/>
        </w:rPr>
        <w:t>в</w:t>
      </w:r>
      <w:r w:rsidRPr="00443D46">
        <w:rPr>
          <w:lang w:val="ru-RU"/>
        </w:rPr>
        <w:t xml:space="preserve"> </w:t>
      </w:r>
      <w:r w:rsidRPr="00443D46">
        <w:rPr>
          <w:rFonts w:hint="eastAsia"/>
          <w:lang w:val="ru-RU"/>
        </w:rPr>
        <w:t>оценке</w:t>
      </w:r>
      <w:r w:rsidRPr="00443D46">
        <w:rPr>
          <w:lang w:val="ru-RU"/>
        </w:rPr>
        <w:t xml:space="preserve"> </w:t>
      </w:r>
      <w:r w:rsidRPr="00443D46">
        <w:rPr>
          <w:rFonts w:hint="eastAsia"/>
          <w:lang w:val="ru-RU"/>
        </w:rPr>
        <w:t>РМЖ</w:t>
      </w:r>
      <w:r w:rsidRPr="00443D46">
        <w:rPr>
          <w:lang w:val="ru-RU"/>
        </w:rPr>
        <w:t xml:space="preserve"> </w:t>
      </w:r>
      <w:r w:rsidRPr="00443D46">
        <w:rPr>
          <w:rFonts w:hint="eastAsia"/>
          <w:lang w:val="ru-RU"/>
        </w:rPr>
        <w:t>после</w:t>
      </w:r>
      <w:r w:rsidRPr="00443D46">
        <w:rPr>
          <w:lang w:val="ru-RU"/>
        </w:rPr>
        <w:t xml:space="preserve"> </w:t>
      </w:r>
      <w:r w:rsidRPr="00443D46">
        <w:rPr>
          <w:rFonts w:hint="eastAsia"/>
          <w:lang w:val="ru-RU"/>
        </w:rPr>
        <w:t>НСТ</w:t>
      </w:r>
    </w:p>
    <w:p w14:paraId="7311DA61" w14:textId="77777777" w:rsidR="00443D46" w:rsidRPr="00443D46" w:rsidRDefault="00443D46" w:rsidP="00443D46">
      <w:pPr>
        <w:rPr>
          <w:lang w:val="ru-RU"/>
        </w:rPr>
      </w:pPr>
    </w:p>
    <w:p w14:paraId="0EF3AF15" w14:textId="77777777" w:rsidR="00443D46" w:rsidRPr="00443D46" w:rsidRDefault="00443D46" w:rsidP="00443D46">
      <w:pPr>
        <w:rPr>
          <w:lang w:val="ru-RU"/>
        </w:rPr>
      </w:pPr>
      <w:r w:rsidRPr="00443D46">
        <w:rPr>
          <w:lang w:val="ru-RU"/>
        </w:rPr>
        <w:t xml:space="preserve">1.3.1. </w:t>
      </w:r>
      <w:r w:rsidRPr="00443D46">
        <w:rPr>
          <w:rFonts w:hint="eastAsia"/>
          <w:lang w:val="ru-RU"/>
        </w:rPr>
        <w:t>Оценка</w:t>
      </w:r>
      <w:r w:rsidRPr="00443D46">
        <w:rPr>
          <w:lang w:val="ru-RU"/>
        </w:rPr>
        <w:t xml:space="preserve"> </w:t>
      </w:r>
      <w:r w:rsidRPr="00443D46">
        <w:rPr>
          <w:rFonts w:hint="eastAsia"/>
          <w:lang w:val="ru-RU"/>
        </w:rPr>
        <w:t>регресса</w:t>
      </w:r>
      <w:r w:rsidRPr="00443D46">
        <w:rPr>
          <w:lang w:val="ru-RU"/>
        </w:rPr>
        <w:t xml:space="preserve"> </w:t>
      </w:r>
      <w:r w:rsidRPr="00443D46">
        <w:rPr>
          <w:rFonts w:hint="eastAsia"/>
          <w:lang w:val="ru-RU"/>
        </w:rPr>
        <w:t>опухоли</w:t>
      </w:r>
      <w:r w:rsidRPr="00443D46">
        <w:rPr>
          <w:lang w:val="ru-RU"/>
        </w:rPr>
        <w:t xml:space="preserve"> </w:t>
      </w:r>
      <w:r w:rsidRPr="00443D46">
        <w:rPr>
          <w:rFonts w:hint="eastAsia"/>
          <w:lang w:val="ru-RU"/>
        </w:rPr>
        <w:t>после</w:t>
      </w:r>
      <w:r w:rsidRPr="00443D46">
        <w:rPr>
          <w:lang w:val="ru-RU"/>
        </w:rPr>
        <w:t xml:space="preserve"> </w:t>
      </w:r>
      <w:r w:rsidRPr="00443D46">
        <w:rPr>
          <w:rFonts w:hint="eastAsia"/>
          <w:lang w:val="ru-RU"/>
        </w:rPr>
        <w:t>НСТ</w:t>
      </w:r>
    </w:p>
    <w:p w14:paraId="35906536" w14:textId="77777777" w:rsidR="00443D46" w:rsidRPr="00443D46" w:rsidRDefault="00443D46" w:rsidP="00443D46">
      <w:pPr>
        <w:rPr>
          <w:lang w:val="ru-RU"/>
        </w:rPr>
      </w:pPr>
    </w:p>
    <w:p w14:paraId="7F87A560" w14:textId="77777777" w:rsidR="00443D46" w:rsidRPr="00443D46" w:rsidRDefault="00443D46" w:rsidP="00443D46">
      <w:pPr>
        <w:rPr>
          <w:lang w:val="ru-RU"/>
        </w:rPr>
      </w:pPr>
      <w:r w:rsidRPr="00443D46">
        <w:rPr>
          <w:lang w:val="ru-RU"/>
        </w:rPr>
        <w:t xml:space="preserve">1.3.2. </w:t>
      </w:r>
      <w:r w:rsidRPr="00443D46">
        <w:rPr>
          <w:rFonts w:hint="eastAsia"/>
          <w:lang w:val="ru-RU"/>
        </w:rPr>
        <w:t>Иммуногистохимическое</w:t>
      </w:r>
      <w:r w:rsidRPr="00443D46">
        <w:rPr>
          <w:lang w:val="ru-RU"/>
        </w:rPr>
        <w:t xml:space="preserve"> </w:t>
      </w:r>
      <w:r w:rsidRPr="00443D46">
        <w:rPr>
          <w:rFonts w:hint="eastAsia"/>
          <w:lang w:val="ru-RU"/>
        </w:rPr>
        <w:t>исследование</w:t>
      </w:r>
      <w:r w:rsidRPr="00443D46">
        <w:rPr>
          <w:lang w:val="ru-RU"/>
        </w:rPr>
        <w:t xml:space="preserve"> </w:t>
      </w:r>
      <w:r w:rsidRPr="00443D46">
        <w:rPr>
          <w:rFonts w:hint="eastAsia"/>
          <w:lang w:val="ru-RU"/>
        </w:rPr>
        <w:t>резидуальной</w:t>
      </w:r>
      <w:r w:rsidRPr="00443D46">
        <w:rPr>
          <w:lang w:val="ru-RU"/>
        </w:rPr>
        <w:t xml:space="preserve"> </w:t>
      </w:r>
      <w:r w:rsidRPr="00443D46">
        <w:rPr>
          <w:rFonts w:hint="eastAsia"/>
          <w:lang w:val="ru-RU"/>
        </w:rPr>
        <w:t>опухоли</w:t>
      </w:r>
    </w:p>
    <w:p w14:paraId="11E04F23" w14:textId="77777777" w:rsidR="00443D46" w:rsidRPr="00443D46" w:rsidRDefault="00443D46" w:rsidP="00443D46">
      <w:pPr>
        <w:rPr>
          <w:lang w:val="ru-RU"/>
        </w:rPr>
      </w:pPr>
    </w:p>
    <w:p w14:paraId="65489D8C" w14:textId="77777777" w:rsidR="00443D46" w:rsidRPr="00443D46" w:rsidRDefault="00443D46" w:rsidP="00443D46">
      <w:pPr>
        <w:rPr>
          <w:lang w:val="ru-RU"/>
        </w:rPr>
      </w:pPr>
      <w:r w:rsidRPr="00443D46">
        <w:rPr>
          <w:rFonts w:hint="eastAsia"/>
          <w:lang w:val="ru-RU"/>
        </w:rPr>
        <w:t>ГЛАВА</w:t>
      </w:r>
      <w:r w:rsidRPr="00443D46">
        <w:rPr>
          <w:lang w:val="ru-RU"/>
        </w:rPr>
        <w:t xml:space="preserve"> 2. </w:t>
      </w:r>
      <w:r w:rsidRPr="00443D46">
        <w:rPr>
          <w:rFonts w:hint="eastAsia"/>
          <w:lang w:val="ru-RU"/>
        </w:rPr>
        <w:t>МАТЕРИАЛЫ</w:t>
      </w:r>
      <w:r w:rsidRPr="00443D46">
        <w:rPr>
          <w:lang w:val="ru-RU"/>
        </w:rPr>
        <w:t xml:space="preserve"> </w:t>
      </w:r>
      <w:r w:rsidRPr="00443D46">
        <w:rPr>
          <w:rFonts w:hint="eastAsia"/>
          <w:lang w:val="ru-RU"/>
        </w:rPr>
        <w:t>И</w:t>
      </w:r>
      <w:r w:rsidRPr="00443D46">
        <w:rPr>
          <w:lang w:val="ru-RU"/>
        </w:rPr>
        <w:t xml:space="preserve"> </w:t>
      </w:r>
      <w:r w:rsidRPr="00443D46">
        <w:rPr>
          <w:rFonts w:hint="eastAsia"/>
          <w:lang w:val="ru-RU"/>
        </w:rPr>
        <w:t>МЕТОДЫ</w:t>
      </w:r>
    </w:p>
    <w:p w14:paraId="2DD0E7AA" w14:textId="77777777" w:rsidR="00443D46" w:rsidRPr="00443D46" w:rsidRDefault="00443D46" w:rsidP="00443D46">
      <w:pPr>
        <w:rPr>
          <w:lang w:val="ru-RU"/>
        </w:rPr>
      </w:pPr>
    </w:p>
    <w:p w14:paraId="42543C80" w14:textId="77777777" w:rsidR="00443D46" w:rsidRPr="00443D46" w:rsidRDefault="00443D46" w:rsidP="00443D46">
      <w:pPr>
        <w:rPr>
          <w:lang w:val="ru-RU"/>
        </w:rPr>
      </w:pPr>
      <w:r w:rsidRPr="00443D46">
        <w:rPr>
          <w:lang w:val="ru-RU"/>
        </w:rPr>
        <w:t xml:space="preserve">2.1. </w:t>
      </w:r>
      <w:r w:rsidRPr="00443D46">
        <w:rPr>
          <w:rFonts w:hint="eastAsia"/>
          <w:lang w:val="ru-RU"/>
        </w:rPr>
        <w:t>Методика</w:t>
      </w:r>
      <w:r w:rsidRPr="00443D46">
        <w:rPr>
          <w:lang w:val="ru-RU"/>
        </w:rPr>
        <w:t xml:space="preserve"> </w:t>
      </w:r>
      <w:r w:rsidRPr="00443D46">
        <w:rPr>
          <w:rFonts w:hint="eastAsia"/>
          <w:lang w:val="ru-RU"/>
        </w:rPr>
        <w:t>тканевых</w:t>
      </w:r>
      <w:r w:rsidRPr="00443D46">
        <w:rPr>
          <w:lang w:val="ru-RU"/>
        </w:rPr>
        <w:t xml:space="preserve"> </w:t>
      </w:r>
      <w:r w:rsidRPr="00443D46">
        <w:rPr>
          <w:rFonts w:hint="eastAsia"/>
          <w:lang w:val="ru-RU"/>
        </w:rPr>
        <w:t>матриц</w:t>
      </w:r>
    </w:p>
    <w:p w14:paraId="34A1C8E0" w14:textId="77777777" w:rsidR="00443D46" w:rsidRPr="00443D46" w:rsidRDefault="00443D46" w:rsidP="00443D46">
      <w:pPr>
        <w:rPr>
          <w:lang w:val="ru-RU"/>
        </w:rPr>
      </w:pPr>
    </w:p>
    <w:p w14:paraId="3DA41311" w14:textId="77777777" w:rsidR="00443D46" w:rsidRPr="00443D46" w:rsidRDefault="00443D46" w:rsidP="00443D46">
      <w:pPr>
        <w:rPr>
          <w:lang w:val="ru-RU"/>
        </w:rPr>
      </w:pPr>
      <w:r w:rsidRPr="00443D46">
        <w:rPr>
          <w:lang w:val="ru-RU"/>
        </w:rPr>
        <w:t xml:space="preserve">2.2. </w:t>
      </w:r>
      <w:r w:rsidRPr="00443D46">
        <w:rPr>
          <w:rFonts w:hint="eastAsia"/>
          <w:lang w:val="ru-RU"/>
        </w:rPr>
        <w:t>Морфологическое</w:t>
      </w:r>
      <w:r w:rsidRPr="00443D46">
        <w:rPr>
          <w:lang w:val="ru-RU"/>
        </w:rPr>
        <w:t xml:space="preserve"> </w:t>
      </w:r>
      <w:r w:rsidRPr="00443D46">
        <w:rPr>
          <w:rFonts w:hint="eastAsia"/>
          <w:lang w:val="ru-RU"/>
        </w:rPr>
        <w:t>исследование</w:t>
      </w:r>
    </w:p>
    <w:p w14:paraId="5A7C36E9" w14:textId="77777777" w:rsidR="00443D46" w:rsidRPr="00443D46" w:rsidRDefault="00443D46" w:rsidP="00443D46">
      <w:pPr>
        <w:rPr>
          <w:lang w:val="ru-RU"/>
        </w:rPr>
      </w:pPr>
    </w:p>
    <w:p w14:paraId="6A536A46" w14:textId="77777777" w:rsidR="00443D46" w:rsidRPr="00443D46" w:rsidRDefault="00443D46" w:rsidP="00443D46">
      <w:pPr>
        <w:rPr>
          <w:lang w:val="ru-RU"/>
        </w:rPr>
      </w:pPr>
      <w:r w:rsidRPr="00443D46">
        <w:rPr>
          <w:lang w:val="ru-RU"/>
        </w:rPr>
        <w:t xml:space="preserve">2.2.1. </w:t>
      </w:r>
      <w:r w:rsidRPr="00443D46">
        <w:rPr>
          <w:rFonts w:hint="eastAsia"/>
          <w:lang w:val="ru-RU"/>
        </w:rPr>
        <w:t>Гистологическая</w:t>
      </w:r>
      <w:r w:rsidRPr="00443D46">
        <w:rPr>
          <w:lang w:val="ru-RU"/>
        </w:rPr>
        <w:t xml:space="preserve"> </w:t>
      </w:r>
      <w:r w:rsidRPr="00443D46">
        <w:rPr>
          <w:rFonts w:hint="eastAsia"/>
          <w:lang w:val="ru-RU"/>
        </w:rPr>
        <w:t>степень</w:t>
      </w:r>
      <w:r w:rsidRPr="00443D46">
        <w:rPr>
          <w:lang w:val="ru-RU"/>
        </w:rPr>
        <w:t xml:space="preserve"> </w:t>
      </w:r>
      <w:r w:rsidRPr="00443D46">
        <w:rPr>
          <w:rFonts w:hint="eastAsia"/>
          <w:lang w:val="ru-RU"/>
        </w:rPr>
        <w:t>злокачественности</w:t>
      </w:r>
    </w:p>
    <w:p w14:paraId="1D20F345" w14:textId="77777777" w:rsidR="00443D46" w:rsidRPr="00443D46" w:rsidRDefault="00443D46" w:rsidP="00443D46">
      <w:pPr>
        <w:rPr>
          <w:lang w:val="ru-RU"/>
        </w:rPr>
      </w:pPr>
    </w:p>
    <w:p w14:paraId="142170DD" w14:textId="77777777" w:rsidR="00443D46" w:rsidRPr="00443D46" w:rsidRDefault="00443D46" w:rsidP="00443D46">
      <w:pPr>
        <w:rPr>
          <w:lang w:val="ru-RU"/>
        </w:rPr>
      </w:pPr>
      <w:r w:rsidRPr="00443D46">
        <w:rPr>
          <w:lang w:val="ru-RU"/>
        </w:rPr>
        <w:t xml:space="preserve">2.2.2. </w:t>
      </w:r>
      <w:r w:rsidRPr="00443D46">
        <w:rPr>
          <w:rFonts w:hint="eastAsia"/>
          <w:lang w:val="ru-RU"/>
        </w:rPr>
        <w:t>Оценка</w:t>
      </w:r>
      <w:r w:rsidRPr="00443D46">
        <w:rPr>
          <w:lang w:val="ru-RU"/>
        </w:rPr>
        <w:t xml:space="preserve"> </w:t>
      </w:r>
      <w:r w:rsidRPr="00443D46">
        <w:rPr>
          <w:rFonts w:hint="eastAsia"/>
          <w:lang w:val="ru-RU"/>
        </w:rPr>
        <w:t>регресса</w:t>
      </w:r>
      <w:r w:rsidRPr="00443D46">
        <w:rPr>
          <w:lang w:val="ru-RU"/>
        </w:rPr>
        <w:t xml:space="preserve"> </w:t>
      </w:r>
      <w:r w:rsidRPr="00443D46">
        <w:rPr>
          <w:rFonts w:hint="eastAsia"/>
          <w:lang w:val="ru-RU"/>
        </w:rPr>
        <w:t>опухоли</w:t>
      </w:r>
    </w:p>
    <w:p w14:paraId="61F39D1C" w14:textId="77777777" w:rsidR="00443D46" w:rsidRPr="00443D46" w:rsidRDefault="00443D46" w:rsidP="00443D46">
      <w:pPr>
        <w:rPr>
          <w:lang w:val="ru-RU"/>
        </w:rPr>
      </w:pPr>
    </w:p>
    <w:p w14:paraId="59DF184E" w14:textId="77777777" w:rsidR="00443D46" w:rsidRPr="00443D46" w:rsidRDefault="00443D46" w:rsidP="00443D46">
      <w:pPr>
        <w:rPr>
          <w:lang w:val="ru-RU"/>
        </w:rPr>
      </w:pPr>
      <w:r w:rsidRPr="00443D46">
        <w:rPr>
          <w:lang w:val="ru-RU"/>
        </w:rPr>
        <w:t xml:space="preserve">2.3. </w:t>
      </w:r>
      <w:r w:rsidRPr="00443D46">
        <w:rPr>
          <w:rFonts w:hint="eastAsia"/>
          <w:lang w:val="ru-RU"/>
        </w:rPr>
        <w:t>Иммуногистохимическое</w:t>
      </w:r>
      <w:r w:rsidRPr="00443D46">
        <w:rPr>
          <w:lang w:val="ru-RU"/>
        </w:rPr>
        <w:t xml:space="preserve"> </w:t>
      </w:r>
      <w:r w:rsidRPr="00443D46">
        <w:rPr>
          <w:rFonts w:hint="eastAsia"/>
          <w:lang w:val="ru-RU"/>
        </w:rPr>
        <w:t>исследование</w:t>
      </w:r>
    </w:p>
    <w:p w14:paraId="5EB46012" w14:textId="77777777" w:rsidR="00443D46" w:rsidRPr="00443D46" w:rsidRDefault="00443D46" w:rsidP="00443D46">
      <w:pPr>
        <w:rPr>
          <w:lang w:val="ru-RU"/>
        </w:rPr>
      </w:pPr>
    </w:p>
    <w:p w14:paraId="48D6766B" w14:textId="77777777" w:rsidR="00443D46" w:rsidRPr="00443D46" w:rsidRDefault="00443D46" w:rsidP="00443D46">
      <w:pPr>
        <w:rPr>
          <w:lang w:val="ru-RU"/>
        </w:rPr>
      </w:pPr>
      <w:r w:rsidRPr="00443D46">
        <w:rPr>
          <w:lang w:val="ru-RU"/>
        </w:rPr>
        <w:t xml:space="preserve">2.3.1. </w:t>
      </w:r>
      <w:r w:rsidRPr="00443D46">
        <w:rPr>
          <w:rFonts w:hint="eastAsia"/>
          <w:lang w:val="ru-RU"/>
        </w:rPr>
        <w:t>Оценка</w:t>
      </w:r>
      <w:r w:rsidRPr="00443D46">
        <w:rPr>
          <w:lang w:val="ru-RU"/>
        </w:rPr>
        <w:t xml:space="preserve"> </w:t>
      </w:r>
      <w:r w:rsidRPr="00443D46">
        <w:rPr>
          <w:rFonts w:hint="eastAsia"/>
          <w:lang w:val="ru-RU"/>
        </w:rPr>
        <w:t>экспрессии</w:t>
      </w:r>
      <w:r w:rsidRPr="00443D46">
        <w:rPr>
          <w:lang w:val="ru-RU"/>
        </w:rPr>
        <w:t xml:space="preserve"> </w:t>
      </w:r>
      <w:r w:rsidRPr="00443D46">
        <w:rPr>
          <w:rFonts w:hint="eastAsia"/>
          <w:lang w:val="ru-RU"/>
        </w:rPr>
        <w:t>рецепторов</w:t>
      </w:r>
      <w:r w:rsidRPr="00443D46">
        <w:rPr>
          <w:lang w:val="ru-RU"/>
        </w:rPr>
        <w:t xml:space="preserve"> </w:t>
      </w:r>
      <w:r w:rsidRPr="00443D46">
        <w:rPr>
          <w:rFonts w:hint="eastAsia"/>
          <w:lang w:val="ru-RU"/>
        </w:rPr>
        <w:t>стероидных</w:t>
      </w:r>
      <w:r w:rsidRPr="00443D46">
        <w:rPr>
          <w:lang w:val="ru-RU"/>
        </w:rPr>
        <w:t xml:space="preserve"> </w:t>
      </w:r>
      <w:r w:rsidRPr="00443D46">
        <w:rPr>
          <w:rFonts w:hint="eastAsia"/>
          <w:lang w:val="ru-RU"/>
        </w:rPr>
        <w:t>гормонов</w:t>
      </w:r>
      <w:r w:rsidRPr="00443D46">
        <w:rPr>
          <w:lang w:val="ru-RU"/>
        </w:rPr>
        <w:t xml:space="preserve"> (ER, PR) </w:t>
      </w:r>
      <w:r w:rsidRPr="00443D46">
        <w:rPr>
          <w:rFonts w:hint="eastAsia"/>
          <w:lang w:val="ru-RU"/>
        </w:rPr>
        <w:t>и</w:t>
      </w:r>
      <w:r w:rsidRPr="00443D46">
        <w:rPr>
          <w:lang w:val="ru-RU"/>
        </w:rPr>
        <w:t xml:space="preserve"> </w:t>
      </w:r>
      <w:r w:rsidRPr="00443D46">
        <w:rPr>
          <w:rFonts w:hint="eastAsia"/>
          <w:lang w:val="ru-RU"/>
        </w:rPr>
        <w:t>транскрипционного</w:t>
      </w:r>
      <w:r w:rsidRPr="00443D46">
        <w:rPr>
          <w:lang w:val="ru-RU"/>
        </w:rPr>
        <w:t xml:space="preserve"> </w:t>
      </w:r>
      <w:r w:rsidRPr="00443D46">
        <w:rPr>
          <w:rFonts w:hint="eastAsia"/>
          <w:lang w:val="ru-RU"/>
        </w:rPr>
        <w:t>фактора</w:t>
      </w:r>
      <w:r w:rsidRPr="00443D46">
        <w:rPr>
          <w:lang w:val="ru-RU"/>
        </w:rPr>
        <w:t xml:space="preserve"> FOXA1</w:t>
      </w:r>
    </w:p>
    <w:p w14:paraId="6689C594" w14:textId="77777777" w:rsidR="00443D46" w:rsidRPr="00443D46" w:rsidRDefault="00443D46" w:rsidP="00443D46">
      <w:pPr>
        <w:rPr>
          <w:lang w:val="ru-RU"/>
        </w:rPr>
      </w:pPr>
    </w:p>
    <w:p w14:paraId="4E6DAF62" w14:textId="77777777" w:rsidR="00443D46" w:rsidRPr="00443D46" w:rsidRDefault="00443D46" w:rsidP="00443D46">
      <w:pPr>
        <w:rPr>
          <w:lang w:val="ru-RU"/>
        </w:rPr>
      </w:pPr>
      <w:r w:rsidRPr="00443D46">
        <w:rPr>
          <w:lang w:val="ru-RU"/>
        </w:rPr>
        <w:t xml:space="preserve">2.3.2. </w:t>
      </w:r>
      <w:r w:rsidRPr="00443D46">
        <w:rPr>
          <w:rFonts w:hint="eastAsia"/>
          <w:lang w:val="ru-RU"/>
        </w:rPr>
        <w:t>Определение</w:t>
      </w:r>
      <w:r w:rsidRPr="00443D46">
        <w:rPr>
          <w:lang w:val="ru-RU"/>
        </w:rPr>
        <w:t xml:space="preserve"> HER2 - </w:t>
      </w:r>
      <w:r w:rsidRPr="00443D46">
        <w:rPr>
          <w:rFonts w:hint="eastAsia"/>
          <w:lang w:val="ru-RU"/>
        </w:rPr>
        <w:t>статуса</w:t>
      </w:r>
    </w:p>
    <w:p w14:paraId="60EE1CAA" w14:textId="77777777" w:rsidR="00443D46" w:rsidRPr="00443D46" w:rsidRDefault="00443D46" w:rsidP="00443D46">
      <w:pPr>
        <w:rPr>
          <w:lang w:val="ru-RU"/>
        </w:rPr>
      </w:pPr>
    </w:p>
    <w:p w14:paraId="29CE8C56" w14:textId="77777777" w:rsidR="00443D46" w:rsidRPr="00443D46" w:rsidRDefault="00443D46" w:rsidP="00443D46">
      <w:pPr>
        <w:rPr>
          <w:lang w:val="ru-RU"/>
        </w:rPr>
      </w:pPr>
      <w:r w:rsidRPr="00443D46">
        <w:rPr>
          <w:lang w:val="ru-RU"/>
        </w:rPr>
        <w:t xml:space="preserve">2.3.3. </w:t>
      </w:r>
      <w:r w:rsidRPr="00443D46">
        <w:rPr>
          <w:rFonts w:hint="eastAsia"/>
          <w:lang w:val="ru-RU"/>
        </w:rPr>
        <w:t>Флуоресцентная</w:t>
      </w:r>
      <w:r w:rsidRPr="00443D46">
        <w:rPr>
          <w:lang w:val="ru-RU"/>
        </w:rPr>
        <w:t xml:space="preserve"> </w:t>
      </w:r>
      <w:r w:rsidRPr="00443D46">
        <w:rPr>
          <w:rFonts w:hint="eastAsia"/>
          <w:lang w:val="ru-RU"/>
        </w:rPr>
        <w:t>гибридизация</w:t>
      </w:r>
      <w:r w:rsidRPr="00443D46">
        <w:rPr>
          <w:lang w:val="ru-RU"/>
        </w:rPr>
        <w:t xml:space="preserve"> IN SITU (FISH HER2)</w:t>
      </w:r>
    </w:p>
    <w:p w14:paraId="73EA8C44" w14:textId="77777777" w:rsidR="00443D46" w:rsidRPr="00443D46" w:rsidRDefault="00443D46" w:rsidP="00443D46">
      <w:pPr>
        <w:rPr>
          <w:lang w:val="ru-RU"/>
        </w:rPr>
      </w:pPr>
    </w:p>
    <w:p w14:paraId="0814026B" w14:textId="77777777" w:rsidR="00443D46" w:rsidRPr="00443D46" w:rsidRDefault="00443D46" w:rsidP="00443D46">
      <w:pPr>
        <w:rPr>
          <w:lang w:val="ru-RU"/>
        </w:rPr>
      </w:pPr>
      <w:r w:rsidRPr="00443D46">
        <w:rPr>
          <w:lang w:val="ru-RU"/>
        </w:rPr>
        <w:t xml:space="preserve">2.3.4. </w:t>
      </w:r>
      <w:r w:rsidRPr="00443D46">
        <w:rPr>
          <w:rFonts w:hint="eastAsia"/>
          <w:lang w:val="ru-RU"/>
        </w:rPr>
        <w:t>Исследование</w:t>
      </w:r>
      <w:r w:rsidRPr="00443D46">
        <w:rPr>
          <w:lang w:val="ru-RU"/>
        </w:rPr>
        <w:t xml:space="preserve"> </w:t>
      </w:r>
      <w:r w:rsidRPr="00443D46">
        <w:rPr>
          <w:rFonts w:hint="eastAsia"/>
          <w:lang w:val="ru-RU"/>
        </w:rPr>
        <w:t>индекса</w:t>
      </w:r>
      <w:r w:rsidRPr="00443D46">
        <w:rPr>
          <w:lang w:val="ru-RU"/>
        </w:rPr>
        <w:t xml:space="preserve"> </w:t>
      </w:r>
      <w:r w:rsidRPr="00443D46">
        <w:rPr>
          <w:rFonts w:hint="eastAsia"/>
          <w:lang w:val="ru-RU"/>
        </w:rPr>
        <w:t>пролиферативной</w:t>
      </w:r>
      <w:r w:rsidRPr="00443D46">
        <w:rPr>
          <w:lang w:val="ru-RU"/>
        </w:rPr>
        <w:t xml:space="preserve"> </w:t>
      </w:r>
      <w:r w:rsidRPr="00443D46">
        <w:rPr>
          <w:rFonts w:hint="eastAsia"/>
          <w:lang w:val="ru-RU"/>
        </w:rPr>
        <w:t>активности</w:t>
      </w:r>
      <w:r w:rsidRPr="00443D46">
        <w:rPr>
          <w:lang w:val="ru-RU"/>
        </w:rPr>
        <w:t xml:space="preserve"> Ki67</w:t>
      </w:r>
    </w:p>
    <w:p w14:paraId="02AD8423" w14:textId="77777777" w:rsidR="00443D46" w:rsidRPr="00443D46" w:rsidRDefault="00443D46" w:rsidP="00443D46">
      <w:pPr>
        <w:rPr>
          <w:lang w:val="ru-RU"/>
        </w:rPr>
      </w:pPr>
    </w:p>
    <w:p w14:paraId="55B2EE35" w14:textId="77777777" w:rsidR="00443D46" w:rsidRPr="00443D46" w:rsidRDefault="00443D46" w:rsidP="00443D46">
      <w:pPr>
        <w:rPr>
          <w:lang w:val="ru-RU"/>
        </w:rPr>
      </w:pPr>
      <w:r w:rsidRPr="00443D46">
        <w:rPr>
          <w:lang w:val="ru-RU"/>
        </w:rPr>
        <w:t xml:space="preserve">2.4. </w:t>
      </w:r>
      <w:r w:rsidRPr="00443D46">
        <w:rPr>
          <w:rFonts w:hint="eastAsia"/>
          <w:lang w:val="ru-RU"/>
        </w:rPr>
        <w:t>Статистическая</w:t>
      </w:r>
      <w:r w:rsidRPr="00443D46">
        <w:rPr>
          <w:lang w:val="ru-RU"/>
        </w:rPr>
        <w:t xml:space="preserve"> </w:t>
      </w:r>
      <w:r w:rsidRPr="00443D46">
        <w:rPr>
          <w:rFonts w:hint="eastAsia"/>
          <w:lang w:val="ru-RU"/>
        </w:rPr>
        <w:t>обработка</w:t>
      </w:r>
      <w:r w:rsidRPr="00443D46">
        <w:rPr>
          <w:lang w:val="ru-RU"/>
        </w:rPr>
        <w:t xml:space="preserve"> </w:t>
      </w:r>
      <w:r w:rsidRPr="00443D46">
        <w:rPr>
          <w:rFonts w:hint="eastAsia"/>
          <w:lang w:val="ru-RU"/>
        </w:rPr>
        <w:t>данных</w:t>
      </w:r>
      <w:r w:rsidRPr="00443D46">
        <w:rPr>
          <w:lang w:val="ru-RU"/>
        </w:rPr>
        <w:t xml:space="preserve"> </w:t>
      </w:r>
      <w:r w:rsidRPr="00443D46">
        <w:rPr>
          <w:rFonts w:hint="eastAsia"/>
          <w:lang w:val="ru-RU"/>
        </w:rPr>
        <w:t>результатов</w:t>
      </w:r>
      <w:r w:rsidRPr="00443D46">
        <w:rPr>
          <w:lang w:val="ru-RU"/>
        </w:rPr>
        <w:t xml:space="preserve"> </w:t>
      </w:r>
      <w:r w:rsidRPr="00443D46">
        <w:rPr>
          <w:rFonts w:hint="eastAsia"/>
          <w:lang w:val="ru-RU"/>
        </w:rPr>
        <w:t>исследования</w:t>
      </w:r>
    </w:p>
    <w:p w14:paraId="4C6949A3" w14:textId="77777777" w:rsidR="00443D46" w:rsidRPr="00443D46" w:rsidRDefault="00443D46" w:rsidP="00443D46">
      <w:pPr>
        <w:rPr>
          <w:lang w:val="ru-RU"/>
        </w:rPr>
      </w:pPr>
    </w:p>
    <w:p w14:paraId="7E3ACFA6" w14:textId="77777777" w:rsidR="00443D46" w:rsidRPr="00443D46" w:rsidRDefault="00443D46" w:rsidP="00443D46">
      <w:pPr>
        <w:rPr>
          <w:lang w:val="ru-RU"/>
        </w:rPr>
      </w:pPr>
      <w:r w:rsidRPr="00443D46">
        <w:rPr>
          <w:rFonts w:hint="eastAsia"/>
          <w:lang w:val="ru-RU"/>
        </w:rPr>
        <w:t>ГЛАВА</w:t>
      </w:r>
      <w:r w:rsidRPr="00443D46">
        <w:rPr>
          <w:lang w:val="ru-RU"/>
        </w:rPr>
        <w:t xml:space="preserve"> 3. </w:t>
      </w:r>
      <w:r w:rsidRPr="00443D46">
        <w:rPr>
          <w:rFonts w:hint="eastAsia"/>
          <w:lang w:val="ru-RU"/>
        </w:rPr>
        <w:t>РЕЗУЛЬТАТЫ</w:t>
      </w:r>
    </w:p>
    <w:p w14:paraId="313D008D" w14:textId="77777777" w:rsidR="00443D46" w:rsidRPr="00443D46" w:rsidRDefault="00443D46" w:rsidP="00443D46">
      <w:pPr>
        <w:rPr>
          <w:lang w:val="ru-RU"/>
        </w:rPr>
      </w:pPr>
    </w:p>
    <w:p w14:paraId="0C4AF4C5" w14:textId="77777777" w:rsidR="00443D46" w:rsidRPr="00443D46" w:rsidRDefault="00443D46" w:rsidP="00443D46">
      <w:pPr>
        <w:rPr>
          <w:lang w:val="ru-RU"/>
        </w:rPr>
      </w:pPr>
      <w:r w:rsidRPr="00443D46">
        <w:rPr>
          <w:lang w:val="ru-RU"/>
        </w:rPr>
        <w:t xml:space="preserve">3.1. </w:t>
      </w:r>
      <w:r w:rsidRPr="00443D46">
        <w:rPr>
          <w:rFonts w:hint="eastAsia"/>
          <w:lang w:val="ru-RU"/>
        </w:rPr>
        <w:t>Морфологическая</w:t>
      </w:r>
      <w:r w:rsidRPr="00443D46">
        <w:rPr>
          <w:lang w:val="ru-RU"/>
        </w:rPr>
        <w:t xml:space="preserve"> </w:t>
      </w:r>
      <w:r w:rsidRPr="00443D46">
        <w:rPr>
          <w:rFonts w:hint="eastAsia"/>
          <w:lang w:val="ru-RU"/>
        </w:rPr>
        <w:t>оценка</w:t>
      </w:r>
      <w:r w:rsidRPr="00443D46">
        <w:rPr>
          <w:lang w:val="ru-RU"/>
        </w:rPr>
        <w:t xml:space="preserve"> </w:t>
      </w:r>
      <w:r w:rsidRPr="00443D46">
        <w:rPr>
          <w:rFonts w:hint="eastAsia"/>
          <w:lang w:val="ru-RU"/>
        </w:rPr>
        <w:t>резидуальной</w:t>
      </w:r>
      <w:r w:rsidRPr="00443D46">
        <w:rPr>
          <w:lang w:val="ru-RU"/>
        </w:rPr>
        <w:t xml:space="preserve"> </w:t>
      </w:r>
      <w:r w:rsidRPr="00443D46">
        <w:rPr>
          <w:rFonts w:hint="eastAsia"/>
          <w:lang w:val="ru-RU"/>
        </w:rPr>
        <w:t>опухоли</w:t>
      </w:r>
    </w:p>
    <w:p w14:paraId="329CF159" w14:textId="77777777" w:rsidR="00443D46" w:rsidRPr="00443D46" w:rsidRDefault="00443D46" w:rsidP="00443D46">
      <w:pPr>
        <w:rPr>
          <w:lang w:val="ru-RU"/>
        </w:rPr>
      </w:pPr>
    </w:p>
    <w:p w14:paraId="49E3BD9F" w14:textId="77777777" w:rsidR="00443D46" w:rsidRPr="00443D46" w:rsidRDefault="00443D46" w:rsidP="00443D46">
      <w:pPr>
        <w:rPr>
          <w:lang w:val="ru-RU"/>
        </w:rPr>
      </w:pPr>
      <w:r w:rsidRPr="00443D46">
        <w:rPr>
          <w:lang w:val="ru-RU"/>
        </w:rPr>
        <w:t xml:space="preserve">3.1.1. </w:t>
      </w:r>
      <w:r w:rsidRPr="00443D46">
        <w:rPr>
          <w:rFonts w:hint="eastAsia"/>
          <w:lang w:val="ru-RU"/>
        </w:rPr>
        <w:t>Снижение</w:t>
      </w:r>
      <w:r w:rsidRPr="00443D46">
        <w:rPr>
          <w:lang w:val="ru-RU"/>
        </w:rPr>
        <w:t xml:space="preserve"> </w:t>
      </w:r>
      <w:r w:rsidRPr="00443D46">
        <w:rPr>
          <w:rFonts w:hint="eastAsia"/>
          <w:lang w:val="ru-RU"/>
        </w:rPr>
        <w:t>стадии</w:t>
      </w:r>
      <w:r w:rsidRPr="00443D46">
        <w:rPr>
          <w:lang w:val="ru-RU"/>
        </w:rPr>
        <w:t xml:space="preserve"> </w:t>
      </w:r>
      <w:r w:rsidRPr="00443D46">
        <w:rPr>
          <w:rFonts w:hint="eastAsia"/>
          <w:lang w:val="ru-RU"/>
        </w:rPr>
        <w:t>рака</w:t>
      </w:r>
      <w:r w:rsidRPr="00443D46">
        <w:rPr>
          <w:lang w:val="ru-RU"/>
        </w:rPr>
        <w:t xml:space="preserve"> </w:t>
      </w:r>
      <w:r w:rsidRPr="00443D46">
        <w:rPr>
          <w:rFonts w:hint="eastAsia"/>
          <w:lang w:val="ru-RU"/>
        </w:rPr>
        <w:t>молочной</w:t>
      </w:r>
      <w:r w:rsidRPr="00443D46">
        <w:rPr>
          <w:lang w:val="ru-RU"/>
        </w:rPr>
        <w:t xml:space="preserve"> </w:t>
      </w:r>
      <w:r w:rsidRPr="00443D46">
        <w:rPr>
          <w:rFonts w:hint="eastAsia"/>
          <w:lang w:val="ru-RU"/>
        </w:rPr>
        <w:t>железы</w:t>
      </w:r>
      <w:r w:rsidRPr="00443D46">
        <w:rPr>
          <w:lang w:val="ru-RU"/>
        </w:rPr>
        <w:t xml:space="preserve"> </w:t>
      </w:r>
      <w:r w:rsidRPr="00443D46">
        <w:rPr>
          <w:rFonts w:hint="eastAsia"/>
          <w:lang w:val="ru-RU"/>
        </w:rPr>
        <w:t>после</w:t>
      </w:r>
      <w:r w:rsidRPr="00443D46">
        <w:rPr>
          <w:lang w:val="ru-RU"/>
        </w:rPr>
        <w:t xml:space="preserve"> </w:t>
      </w:r>
      <w:r w:rsidRPr="00443D46">
        <w:rPr>
          <w:rFonts w:hint="eastAsia"/>
          <w:lang w:val="ru-RU"/>
        </w:rPr>
        <w:t>НСТ</w:t>
      </w:r>
      <w:r w:rsidRPr="00443D46">
        <w:rPr>
          <w:lang w:val="ru-RU"/>
        </w:rPr>
        <w:t xml:space="preserve"> (ypTNM)</w:t>
      </w:r>
    </w:p>
    <w:p w14:paraId="40EE51E1" w14:textId="77777777" w:rsidR="00443D46" w:rsidRPr="00443D46" w:rsidRDefault="00443D46" w:rsidP="00443D46">
      <w:pPr>
        <w:rPr>
          <w:lang w:val="ru-RU"/>
        </w:rPr>
      </w:pPr>
    </w:p>
    <w:p w14:paraId="11C80BC5" w14:textId="77777777" w:rsidR="00443D46" w:rsidRPr="00443D46" w:rsidRDefault="00443D46" w:rsidP="00443D46">
      <w:pPr>
        <w:rPr>
          <w:lang w:val="ru-RU"/>
        </w:rPr>
      </w:pPr>
      <w:r w:rsidRPr="00443D46">
        <w:rPr>
          <w:lang w:val="ru-RU"/>
        </w:rPr>
        <w:t xml:space="preserve">3.1.2. </w:t>
      </w:r>
      <w:r w:rsidRPr="00443D46">
        <w:rPr>
          <w:rFonts w:hint="eastAsia"/>
          <w:lang w:val="ru-RU"/>
        </w:rPr>
        <w:t>Морфологическая</w:t>
      </w:r>
      <w:r w:rsidRPr="00443D46">
        <w:rPr>
          <w:lang w:val="ru-RU"/>
        </w:rPr>
        <w:t xml:space="preserve"> </w:t>
      </w:r>
      <w:r w:rsidRPr="00443D46">
        <w:rPr>
          <w:rFonts w:hint="eastAsia"/>
          <w:lang w:val="ru-RU"/>
        </w:rPr>
        <w:t>характеристика</w:t>
      </w:r>
      <w:r w:rsidRPr="00443D46">
        <w:rPr>
          <w:lang w:val="ru-RU"/>
        </w:rPr>
        <w:t xml:space="preserve"> </w:t>
      </w:r>
      <w:r w:rsidRPr="00443D46">
        <w:rPr>
          <w:rFonts w:hint="eastAsia"/>
          <w:lang w:val="ru-RU"/>
        </w:rPr>
        <w:t>резидуальной</w:t>
      </w:r>
      <w:r w:rsidRPr="00443D46">
        <w:rPr>
          <w:lang w:val="ru-RU"/>
        </w:rPr>
        <w:t xml:space="preserve"> </w:t>
      </w:r>
      <w:r w:rsidRPr="00443D46">
        <w:rPr>
          <w:rFonts w:hint="eastAsia"/>
          <w:lang w:val="ru-RU"/>
        </w:rPr>
        <w:t>опухоли</w:t>
      </w:r>
    </w:p>
    <w:p w14:paraId="42782EAD" w14:textId="77777777" w:rsidR="00443D46" w:rsidRPr="00443D46" w:rsidRDefault="00443D46" w:rsidP="00443D46">
      <w:pPr>
        <w:rPr>
          <w:lang w:val="ru-RU"/>
        </w:rPr>
      </w:pPr>
    </w:p>
    <w:p w14:paraId="17A37FD6" w14:textId="77777777" w:rsidR="00443D46" w:rsidRPr="00443D46" w:rsidRDefault="00443D46" w:rsidP="00443D46">
      <w:pPr>
        <w:rPr>
          <w:lang w:val="ru-RU"/>
        </w:rPr>
      </w:pPr>
      <w:r w:rsidRPr="00443D46">
        <w:rPr>
          <w:lang w:val="ru-RU"/>
        </w:rPr>
        <w:t xml:space="preserve">3.1.3. </w:t>
      </w:r>
      <w:r w:rsidRPr="00443D46">
        <w:rPr>
          <w:rFonts w:hint="eastAsia"/>
          <w:lang w:val="ru-RU"/>
        </w:rPr>
        <w:t>Оценка</w:t>
      </w:r>
      <w:r w:rsidRPr="00443D46">
        <w:rPr>
          <w:lang w:val="ru-RU"/>
        </w:rPr>
        <w:t xml:space="preserve"> </w:t>
      </w:r>
      <w:r w:rsidRPr="00443D46">
        <w:rPr>
          <w:rFonts w:hint="eastAsia"/>
          <w:lang w:val="ru-RU"/>
        </w:rPr>
        <w:t>степени</w:t>
      </w:r>
      <w:r w:rsidRPr="00443D46">
        <w:rPr>
          <w:lang w:val="ru-RU"/>
        </w:rPr>
        <w:t xml:space="preserve"> </w:t>
      </w:r>
      <w:r w:rsidRPr="00443D46">
        <w:rPr>
          <w:rFonts w:hint="eastAsia"/>
          <w:lang w:val="ru-RU"/>
        </w:rPr>
        <w:t>регресса</w:t>
      </w:r>
      <w:r w:rsidRPr="00443D46">
        <w:rPr>
          <w:lang w:val="ru-RU"/>
        </w:rPr>
        <w:t xml:space="preserve"> </w:t>
      </w:r>
      <w:r w:rsidRPr="00443D46">
        <w:rPr>
          <w:rFonts w:hint="eastAsia"/>
          <w:lang w:val="ru-RU"/>
        </w:rPr>
        <w:t>опухоли</w:t>
      </w:r>
      <w:r w:rsidRPr="00443D46">
        <w:rPr>
          <w:lang w:val="ru-RU"/>
        </w:rPr>
        <w:t xml:space="preserve"> </w:t>
      </w:r>
      <w:r w:rsidRPr="00443D46">
        <w:rPr>
          <w:rFonts w:hint="eastAsia"/>
          <w:lang w:val="ru-RU"/>
        </w:rPr>
        <w:t>по</w:t>
      </w:r>
      <w:r w:rsidRPr="00443D46">
        <w:rPr>
          <w:lang w:val="ru-RU"/>
        </w:rPr>
        <w:t xml:space="preserve"> </w:t>
      </w:r>
      <w:r w:rsidRPr="00443D46">
        <w:rPr>
          <w:rFonts w:hint="eastAsia"/>
          <w:lang w:val="ru-RU"/>
        </w:rPr>
        <w:t>классификации</w:t>
      </w:r>
      <w:r w:rsidRPr="00443D46">
        <w:rPr>
          <w:lang w:val="ru-RU"/>
        </w:rPr>
        <w:t xml:space="preserve"> Miller-Payne</w:t>
      </w:r>
    </w:p>
    <w:p w14:paraId="766BF82D" w14:textId="77777777" w:rsidR="00443D46" w:rsidRPr="00443D46" w:rsidRDefault="00443D46" w:rsidP="00443D46">
      <w:pPr>
        <w:rPr>
          <w:lang w:val="ru-RU"/>
        </w:rPr>
      </w:pPr>
    </w:p>
    <w:p w14:paraId="271CC279" w14:textId="77777777" w:rsidR="00443D46" w:rsidRPr="00443D46" w:rsidRDefault="00443D46" w:rsidP="00443D46">
      <w:pPr>
        <w:rPr>
          <w:lang w:val="ru-RU"/>
        </w:rPr>
      </w:pPr>
      <w:r w:rsidRPr="00443D46">
        <w:rPr>
          <w:lang w:val="ru-RU"/>
        </w:rPr>
        <w:lastRenderedPageBreak/>
        <w:t xml:space="preserve">3.1.4. </w:t>
      </w:r>
      <w:r w:rsidRPr="00443D46">
        <w:rPr>
          <w:rFonts w:hint="eastAsia"/>
          <w:lang w:val="ru-RU"/>
        </w:rPr>
        <w:t>Оценка</w:t>
      </w:r>
      <w:r w:rsidRPr="00443D46">
        <w:rPr>
          <w:lang w:val="ru-RU"/>
        </w:rPr>
        <w:t xml:space="preserve"> </w:t>
      </w:r>
      <w:r w:rsidRPr="00443D46">
        <w:rPr>
          <w:rFonts w:hint="eastAsia"/>
          <w:lang w:val="ru-RU"/>
        </w:rPr>
        <w:t>клеточной</w:t>
      </w:r>
      <w:r w:rsidRPr="00443D46">
        <w:rPr>
          <w:lang w:val="ru-RU"/>
        </w:rPr>
        <w:t xml:space="preserve"> </w:t>
      </w:r>
      <w:r w:rsidRPr="00443D46">
        <w:rPr>
          <w:rFonts w:hint="eastAsia"/>
          <w:lang w:val="ru-RU"/>
        </w:rPr>
        <w:t>плотности</w:t>
      </w:r>
      <w:r w:rsidRPr="00443D46">
        <w:rPr>
          <w:lang w:val="ru-RU"/>
        </w:rPr>
        <w:t xml:space="preserve"> </w:t>
      </w:r>
      <w:r w:rsidRPr="00443D46">
        <w:rPr>
          <w:rFonts w:hint="eastAsia"/>
          <w:lang w:val="ru-RU"/>
        </w:rPr>
        <w:t>с</w:t>
      </w:r>
      <w:r w:rsidRPr="00443D46">
        <w:rPr>
          <w:lang w:val="ru-RU"/>
        </w:rPr>
        <w:t xml:space="preserve"> </w:t>
      </w:r>
      <w:r w:rsidRPr="00443D46">
        <w:rPr>
          <w:rFonts w:hint="eastAsia"/>
          <w:lang w:val="ru-RU"/>
        </w:rPr>
        <w:t>помощью</w:t>
      </w:r>
      <w:r w:rsidRPr="00443D46">
        <w:rPr>
          <w:lang w:val="ru-RU"/>
        </w:rPr>
        <w:t xml:space="preserve"> Quvant Centre</w:t>
      </w:r>
    </w:p>
    <w:p w14:paraId="155D53A2" w14:textId="77777777" w:rsidR="00443D46" w:rsidRPr="00443D46" w:rsidRDefault="00443D46" w:rsidP="00443D46">
      <w:pPr>
        <w:rPr>
          <w:lang w:val="ru-RU"/>
        </w:rPr>
      </w:pPr>
    </w:p>
    <w:p w14:paraId="385E1FC1" w14:textId="77777777" w:rsidR="00443D46" w:rsidRPr="00443D46" w:rsidRDefault="00443D46" w:rsidP="00443D46">
      <w:pPr>
        <w:rPr>
          <w:lang w:val="ru-RU"/>
        </w:rPr>
      </w:pPr>
      <w:r w:rsidRPr="00443D46">
        <w:rPr>
          <w:lang w:val="ru-RU"/>
        </w:rPr>
        <w:t xml:space="preserve">3.1.5. </w:t>
      </w:r>
      <w:r w:rsidRPr="00443D46">
        <w:rPr>
          <w:rFonts w:hint="eastAsia"/>
          <w:lang w:val="ru-RU"/>
        </w:rPr>
        <w:t>Оценка</w:t>
      </w:r>
      <w:r w:rsidRPr="00443D46">
        <w:rPr>
          <w:lang w:val="ru-RU"/>
        </w:rPr>
        <w:t xml:space="preserve"> </w:t>
      </w:r>
      <w:r w:rsidRPr="00443D46">
        <w:rPr>
          <w:rFonts w:hint="eastAsia"/>
          <w:lang w:val="ru-RU"/>
        </w:rPr>
        <w:t>степени</w:t>
      </w:r>
      <w:r w:rsidRPr="00443D46">
        <w:rPr>
          <w:lang w:val="ru-RU"/>
        </w:rPr>
        <w:t xml:space="preserve"> </w:t>
      </w:r>
      <w:r w:rsidRPr="00443D46">
        <w:rPr>
          <w:rFonts w:hint="eastAsia"/>
          <w:lang w:val="ru-RU"/>
        </w:rPr>
        <w:t>регресса</w:t>
      </w:r>
      <w:r w:rsidRPr="00443D46">
        <w:rPr>
          <w:lang w:val="ru-RU"/>
        </w:rPr>
        <w:t xml:space="preserve"> </w:t>
      </w:r>
      <w:r w:rsidRPr="00443D46">
        <w:rPr>
          <w:rFonts w:hint="eastAsia"/>
          <w:lang w:val="ru-RU"/>
        </w:rPr>
        <w:t>опухоли</w:t>
      </w:r>
      <w:r w:rsidRPr="00443D46">
        <w:rPr>
          <w:lang w:val="ru-RU"/>
        </w:rPr>
        <w:t xml:space="preserve"> </w:t>
      </w:r>
      <w:r w:rsidRPr="00443D46">
        <w:rPr>
          <w:rFonts w:hint="eastAsia"/>
          <w:lang w:val="ru-RU"/>
        </w:rPr>
        <w:t>по</w:t>
      </w:r>
      <w:r w:rsidRPr="00443D46">
        <w:rPr>
          <w:lang w:val="ru-RU"/>
        </w:rPr>
        <w:t xml:space="preserve"> RCB</w:t>
      </w:r>
    </w:p>
    <w:p w14:paraId="0DF507E8" w14:textId="77777777" w:rsidR="00443D46" w:rsidRPr="00443D46" w:rsidRDefault="00443D46" w:rsidP="00443D46">
      <w:pPr>
        <w:rPr>
          <w:lang w:val="ru-RU"/>
        </w:rPr>
      </w:pPr>
    </w:p>
    <w:p w14:paraId="0C3D0C20" w14:textId="77777777" w:rsidR="00443D46" w:rsidRPr="00443D46" w:rsidRDefault="00443D46" w:rsidP="00443D46">
      <w:pPr>
        <w:rPr>
          <w:lang w:val="ru-RU"/>
        </w:rPr>
      </w:pPr>
      <w:r w:rsidRPr="00443D46">
        <w:rPr>
          <w:lang w:val="ru-RU"/>
        </w:rPr>
        <w:t xml:space="preserve">3.2. </w:t>
      </w:r>
      <w:r w:rsidRPr="00443D46">
        <w:rPr>
          <w:rFonts w:hint="eastAsia"/>
          <w:lang w:val="ru-RU"/>
        </w:rPr>
        <w:t>Иммуногистохимическое</w:t>
      </w:r>
      <w:r w:rsidRPr="00443D46">
        <w:rPr>
          <w:lang w:val="ru-RU"/>
        </w:rPr>
        <w:t xml:space="preserve"> </w:t>
      </w:r>
      <w:r w:rsidRPr="00443D46">
        <w:rPr>
          <w:rFonts w:hint="eastAsia"/>
          <w:lang w:val="ru-RU"/>
        </w:rPr>
        <w:t>исследование</w:t>
      </w:r>
      <w:r w:rsidRPr="00443D46">
        <w:rPr>
          <w:lang w:val="ru-RU"/>
        </w:rPr>
        <w:t xml:space="preserve"> </w:t>
      </w:r>
      <w:r w:rsidRPr="00443D46">
        <w:rPr>
          <w:rFonts w:hint="eastAsia"/>
          <w:lang w:val="ru-RU"/>
        </w:rPr>
        <w:t>резидуальной</w:t>
      </w:r>
      <w:r w:rsidRPr="00443D46">
        <w:rPr>
          <w:lang w:val="ru-RU"/>
        </w:rPr>
        <w:t xml:space="preserve"> </w:t>
      </w:r>
      <w:r w:rsidRPr="00443D46">
        <w:rPr>
          <w:rFonts w:hint="eastAsia"/>
          <w:lang w:val="ru-RU"/>
        </w:rPr>
        <w:t>опухоли</w:t>
      </w:r>
    </w:p>
    <w:p w14:paraId="1D06EDFC" w14:textId="77777777" w:rsidR="00443D46" w:rsidRPr="00443D46" w:rsidRDefault="00443D46" w:rsidP="00443D46">
      <w:pPr>
        <w:rPr>
          <w:lang w:val="ru-RU"/>
        </w:rPr>
      </w:pPr>
    </w:p>
    <w:p w14:paraId="2DE4A587" w14:textId="77777777" w:rsidR="00443D46" w:rsidRPr="00443D46" w:rsidRDefault="00443D46" w:rsidP="00443D46">
      <w:pPr>
        <w:rPr>
          <w:lang w:val="ru-RU"/>
        </w:rPr>
      </w:pPr>
      <w:r w:rsidRPr="00443D46">
        <w:rPr>
          <w:lang w:val="ru-RU"/>
        </w:rPr>
        <w:t xml:space="preserve">3.2.1 </w:t>
      </w:r>
      <w:r w:rsidRPr="00443D46">
        <w:rPr>
          <w:rFonts w:hint="eastAsia"/>
          <w:lang w:val="ru-RU"/>
        </w:rPr>
        <w:t>Изменение</w:t>
      </w:r>
      <w:r w:rsidRPr="00443D46">
        <w:rPr>
          <w:lang w:val="ru-RU"/>
        </w:rPr>
        <w:t xml:space="preserve"> </w:t>
      </w:r>
      <w:r w:rsidRPr="00443D46">
        <w:rPr>
          <w:rFonts w:hint="eastAsia"/>
          <w:lang w:val="ru-RU"/>
        </w:rPr>
        <w:t>иммунофенотипа</w:t>
      </w:r>
      <w:r w:rsidRPr="00443D46">
        <w:rPr>
          <w:lang w:val="ru-RU"/>
        </w:rPr>
        <w:t xml:space="preserve"> </w:t>
      </w:r>
      <w:r w:rsidRPr="00443D46">
        <w:rPr>
          <w:rFonts w:hint="eastAsia"/>
          <w:lang w:val="ru-RU"/>
        </w:rPr>
        <w:t>опухоли</w:t>
      </w:r>
      <w:r w:rsidRPr="00443D46">
        <w:rPr>
          <w:lang w:val="ru-RU"/>
        </w:rPr>
        <w:t xml:space="preserve"> </w:t>
      </w:r>
      <w:r w:rsidRPr="00443D46">
        <w:rPr>
          <w:rFonts w:hint="eastAsia"/>
          <w:lang w:val="ru-RU"/>
        </w:rPr>
        <w:t>после</w:t>
      </w:r>
      <w:r w:rsidRPr="00443D46">
        <w:rPr>
          <w:lang w:val="ru-RU"/>
        </w:rPr>
        <w:t xml:space="preserve"> </w:t>
      </w:r>
      <w:r w:rsidRPr="00443D46">
        <w:rPr>
          <w:rFonts w:hint="eastAsia"/>
          <w:lang w:val="ru-RU"/>
        </w:rPr>
        <w:t>НСТ</w:t>
      </w:r>
    </w:p>
    <w:p w14:paraId="37AF02BC" w14:textId="77777777" w:rsidR="00443D46" w:rsidRPr="00443D46" w:rsidRDefault="00443D46" w:rsidP="00443D46">
      <w:pPr>
        <w:rPr>
          <w:lang w:val="ru-RU"/>
        </w:rPr>
      </w:pPr>
    </w:p>
    <w:p w14:paraId="5008C634" w14:textId="77777777" w:rsidR="00443D46" w:rsidRPr="00443D46" w:rsidRDefault="00443D46" w:rsidP="00443D46">
      <w:pPr>
        <w:rPr>
          <w:lang w:val="ru-RU"/>
        </w:rPr>
      </w:pPr>
      <w:r w:rsidRPr="00443D46">
        <w:rPr>
          <w:lang w:val="ru-RU"/>
        </w:rPr>
        <w:t xml:space="preserve">3.3. </w:t>
      </w:r>
      <w:r w:rsidRPr="00443D46">
        <w:rPr>
          <w:rFonts w:hint="eastAsia"/>
          <w:lang w:val="ru-RU"/>
        </w:rPr>
        <w:t>Иммуногистохимический</w:t>
      </w:r>
      <w:r w:rsidRPr="00443D46">
        <w:rPr>
          <w:lang w:val="ru-RU"/>
        </w:rPr>
        <w:t xml:space="preserve"> </w:t>
      </w:r>
      <w:r w:rsidRPr="00443D46">
        <w:rPr>
          <w:rFonts w:hint="eastAsia"/>
          <w:lang w:val="ru-RU"/>
        </w:rPr>
        <w:t>статус</w:t>
      </w:r>
      <w:r w:rsidRPr="00443D46">
        <w:rPr>
          <w:lang w:val="ru-RU"/>
        </w:rPr>
        <w:t xml:space="preserve"> </w:t>
      </w:r>
      <w:r w:rsidRPr="00443D46">
        <w:rPr>
          <w:rFonts w:hint="eastAsia"/>
          <w:lang w:val="ru-RU"/>
        </w:rPr>
        <w:t>метастазов</w:t>
      </w:r>
      <w:r w:rsidRPr="00443D46">
        <w:rPr>
          <w:lang w:val="ru-RU"/>
        </w:rPr>
        <w:t xml:space="preserve"> </w:t>
      </w:r>
      <w:r w:rsidRPr="00443D46">
        <w:rPr>
          <w:rFonts w:hint="eastAsia"/>
          <w:lang w:val="ru-RU"/>
        </w:rPr>
        <w:t>в</w:t>
      </w:r>
      <w:r w:rsidRPr="00443D46">
        <w:rPr>
          <w:lang w:val="ru-RU"/>
        </w:rPr>
        <w:t xml:space="preserve"> </w:t>
      </w:r>
      <w:r w:rsidRPr="00443D46">
        <w:rPr>
          <w:rFonts w:hint="eastAsia"/>
          <w:lang w:val="ru-RU"/>
        </w:rPr>
        <w:t>лимфоузлы</w:t>
      </w:r>
    </w:p>
    <w:p w14:paraId="7BA8A5E8" w14:textId="77777777" w:rsidR="00443D46" w:rsidRPr="00443D46" w:rsidRDefault="00443D46" w:rsidP="00443D46">
      <w:pPr>
        <w:rPr>
          <w:lang w:val="ru-RU"/>
        </w:rPr>
      </w:pPr>
    </w:p>
    <w:p w14:paraId="0FF1C080" w14:textId="77777777" w:rsidR="00443D46" w:rsidRPr="00443D46" w:rsidRDefault="00443D46" w:rsidP="00443D46">
      <w:pPr>
        <w:rPr>
          <w:lang w:val="ru-RU"/>
        </w:rPr>
      </w:pPr>
      <w:r w:rsidRPr="00443D46">
        <w:rPr>
          <w:lang w:val="ru-RU"/>
        </w:rPr>
        <w:t xml:space="preserve">3.3.1. </w:t>
      </w:r>
      <w:r w:rsidRPr="00443D46">
        <w:rPr>
          <w:rFonts w:hint="eastAsia"/>
          <w:lang w:val="ru-RU"/>
        </w:rPr>
        <w:t>Конверсия</w:t>
      </w:r>
      <w:r w:rsidRPr="00443D46">
        <w:rPr>
          <w:lang w:val="ru-RU"/>
        </w:rPr>
        <w:t xml:space="preserve"> </w:t>
      </w:r>
      <w:r w:rsidRPr="00443D46">
        <w:rPr>
          <w:rFonts w:hint="eastAsia"/>
          <w:lang w:val="ru-RU"/>
        </w:rPr>
        <w:t>стероидных</w:t>
      </w:r>
      <w:r w:rsidRPr="00443D46">
        <w:rPr>
          <w:lang w:val="ru-RU"/>
        </w:rPr>
        <w:t xml:space="preserve"> </w:t>
      </w:r>
      <w:r w:rsidRPr="00443D46">
        <w:rPr>
          <w:rFonts w:hint="eastAsia"/>
          <w:lang w:val="ru-RU"/>
        </w:rPr>
        <w:t>гормонов</w:t>
      </w:r>
      <w:r w:rsidRPr="00443D46">
        <w:rPr>
          <w:lang w:val="ru-RU"/>
        </w:rPr>
        <w:t xml:space="preserve"> </w:t>
      </w:r>
      <w:r w:rsidRPr="00443D46">
        <w:rPr>
          <w:rFonts w:hint="eastAsia"/>
          <w:lang w:val="ru-RU"/>
        </w:rPr>
        <w:t>и</w:t>
      </w:r>
      <w:r w:rsidRPr="00443D46">
        <w:rPr>
          <w:lang w:val="ru-RU"/>
        </w:rPr>
        <w:t xml:space="preserve"> HER2</w:t>
      </w:r>
    </w:p>
    <w:p w14:paraId="4872B4DC" w14:textId="77777777" w:rsidR="00443D46" w:rsidRPr="00443D46" w:rsidRDefault="00443D46" w:rsidP="00443D46">
      <w:pPr>
        <w:rPr>
          <w:lang w:val="ru-RU"/>
        </w:rPr>
      </w:pPr>
    </w:p>
    <w:p w14:paraId="739124E6" w14:textId="77777777" w:rsidR="00443D46" w:rsidRPr="00443D46" w:rsidRDefault="00443D46" w:rsidP="00443D46">
      <w:pPr>
        <w:rPr>
          <w:lang w:val="ru-RU"/>
        </w:rPr>
      </w:pPr>
      <w:r w:rsidRPr="00443D46">
        <w:rPr>
          <w:lang w:val="ru-RU"/>
        </w:rPr>
        <w:t xml:space="preserve">3.3.2 </w:t>
      </w:r>
      <w:r w:rsidRPr="00443D46">
        <w:rPr>
          <w:rFonts w:hint="eastAsia"/>
          <w:lang w:val="ru-RU"/>
        </w:rPr>
        <w:t>Оценка</w:t>
      </w:r>
      <w:r w:rsidRPr="00443D46">
        <w:rPr>
          <w:lang w:val="ru-RU"/>
        </w:rPr>
        <w:t xml:space="preserve"> </w:t>
      </w:r>
      <w:r w:rsidRPr="00443D46">
        <w:rPr>
          <w:rFonts w:hint="eastAsia"/>
          <w:lang w:val="ru-RU"/>
        </w:rPr>
        <w:t>экспрессии</w:t>
      </w:r>
      <w:r w:rsidRPr="00443D46">
        <w:rPr>
          <w:lang w:val="ru-RU"/>
        </w:rPr>
        <w:t xml:space="preserve"> </w:t>
      </w:r>
      <w:r w:rsidRPr="00443D46">
        <w:rPr>
          <w:rFonts w:hint="eastAsia"/>
          <w:lang w:val="ru-RU"/>
        </w:rPr>
        <w:t>транскрипционного</w:t>
      </w:r>
      <w:r w:rsidRPr="00443D46">
        <w:rPr>
          <w:lang w:val="ru-RU"/>
        </w:rPr>
        <w:t xml:space="preserve"> </w:t>
      </w:r>
      <w:r w:rsidRPr="00443D46">
        <w:rPr>
          <w:rFonts w:hint="eastAsia"/>
          <w:lang w:val="ru-RU"/>
        </w:rPr>
        <w:t>белка</w:t>
      </w:r>
      <w:r w:rsidRPr="00443D46">
        <w:rPr>
          <w:lang w:val="ru-RU"/>
        </w:rPr>
        <w:t xml:space="preserve"> A1 (FOXA1)</w:t>
      </w:r>
    </w:p>
    <w:p w14:paraId="2241889D" w14:textId="77777777" w:rsidR="00443D46" w:rsidRPr="00443D46" w:rsidRDefault="00443D46" w:rsidP="00443D46">
      <w:pPr>
        <w:rPr>
          <w:lang w:val="ru-RU"/>
        </w:rPr>
      </w:pPr>
    </w:p>
    <w:p w14:paraId="4722A8A8" w14:textId="77777777" w:rsidR="00443D46" w:rsidRPr="00443D46" w:rsidRDefault="00443D46" w:rsidP="00443D46">
      <w:pPr>
        <w:rPr>
          <w:lang w:val="ru-RU"/>
        </w:rPr>
      </w:pPr>
      <w:r w:rsidRPr="00443D46">
        <w:rPr>
          <w:rFonts w:hint="eastAsia"/>
          <w:lang w:val="ru-RU"/>
        </w:rPr>
        <w:t>ГЛАВА</w:t>
      </w:r>
      <w:r w:rsidRPr="00443D46">
        <w:rPr>
          <w:lang w:val="ru-RU"/>
        </w:rPr>
        <w:t xml:space="preserve"> 4. </w:t>
      </w:r>
      <w:r w:rsidRPr="00443D46">
        <w:rPr>
          <w:rFonts w:hint="eastAsia"/>
          <w:lang w:val="ru-RU"/>
        </w:rPr>
        <w:t>ОБСУЖДЕНИЕ</w:t>
      </w:r>
      <w:r w:rsidRPr="00443D46">
        <w:rPr>
          <w:lang w:val="ru-RU"/>
        </w:rPr>
        <w:t xml:space="preserve"> </w:t>
      </w:r>
      <w:r w:rsidRPr="00443D46">
        <w:rPr>
          <w:rFonts w:hint="eastAsia"/>
          <w:lang w:val="ru-RU"/>
        </w:rPr>
        <w:t>ПОЛУЧЕННЫХ</w:t>
      </w:r>
      <w:r w:rsidRPr="00443D46">
        <w:rPr>
          <w:lang w:val="ru-RU"/>
        </w:rPr>
        <w:t xml:space="preserve"> </w:t>
      </w:r>
      <w:r w:rsidRPr="00443D46">
        <w:rPr>
          <w:rFonts w:hint="eastAsia"/>
          <w:lang w:val="ru-RU"/>
        </w:rPr>
        <w:t>РЕЗУЛЬТАТОВ</w:t>
      </w:r>
    </w:p>
    <w:p w14:paraId="17AD02A9" w14:textId="77777777" w:rsidR="00443D46" w:rsidRPr="00443D46" w:rsidRDefault="00443D46" w:rsidP="00443D46">
      <w:pPr>
        <w:rPr>
          <w:lang w:val="ru-RU"/>
        </w:rPr>
      </w:pPr>
    </w:p>
    <w:p w14:paraId="634BC7C3" w14:textId="77777777" w:rsidR="00443D46" w:rsidRPr="00443D46" w:rsidRDefault="00443D46" w:rsidP="00443D46">
      <w:pPr>
        <w:rPr>
          <w:lang w:val="ru-RU"/>
        </w:rPr>
      </w:pPr>
      <w:r w:rsidRPr="00443D46">
        <w:rPr>
          <w:rFonts w:hint="eastAsia"/>
          <w:lang w:val="ru-RU"/>
        </w:rPr>
        <w:t>ВЫВОДЫ</w:t>
      </w:r>
    </w:p>
    <w:p w14:paraId="6D3B70C8" w14:textId="77777777" w:rsidR="00443D46" w:rsidRPr="00443D46" w:rsidRDefault="00443D46" w:rsidP="00443D46">
      <w:pPr>
        <w:rPr>
          <w:lang w:val="ru-RU"/>
        </w:rPr>
      </w:pPr>
    </w:p>
    <w:p w14:paraId="1C62ACE8" w14:textId="77777777" w:rsidR="00443D46" w:rsidRPr="00443D46" w:rsidRDefault="00443D46" w:rsidP="00443D46">
      <w:pPr>
        <w:rPr>
          <w:lang w:val="ru-RU"/>
        </w:rPr>
      </w:pPr>
      <w:r w:rsidRPr="00443D46">
        <w:rPr>
          <w:rFonts w:hint="eastAsia"/>
          <w:lang w:val="ru-RU"/>
        </w:rPr>
        <w:t>ПРАКТИЧЕСКИЕ</w:t>
      </w:r>
      <w:r w:rsidRPr="00443D46">
        <w:rPr>
          <w:lang w:val="ru-RU"/>
        </w:rPr>
        <w:t xml:space="preserve"> </w:t>
      </w:r>
      <w:r w:rsidRPr="00443D46">
        <w:rPr>
          <w:rFonts w:hint="eastAsia"/>
          <w:lang w:val="ru-RU"/>
        </w:rPr>
        <w:t>РЕКОМЕНДАЦИИ</w:t>
      </w:r>
    </w:p>
    <w:p w14:paraId="10900AB0" w14:textId="77777777" w:rsidR="00443D46" w:rsidRPr="00443D46" w:rsidRDefault="00443D46" w:rsidP="00443D46">
      <w:pPr>
        <w:rPr>
          <w:lang w:val="ru-RU"/>
        </w:rPr>
      </w:pPr>
    </w:p>
    <w:p w14:paraId="00F6C394" w14:textId="77777777" w:rsidR="00443D46" w:rsidRPr="00443D46" w:rsidRDefault="00443D46" w:rsidP="00443D46">
      <w:pPr>
        <w:rPr>
          <w:lang w:val="ru-RU"/>
        </w:rPr>
      </w:pPr>
      <w:r w:rsidRPr="00443D46">
        <w:rPr>
          <w:rFonts w:hint="eastAsia"/>
          <w:lang w:val="ru-RU"/>
        </w:rPr>
        <w:t>УСЛОВНЫЕ</w:t>
      </w:r>
      <w:r w:rsidRPr="00443D46">
        <w:rPr>
          <w:lang w:val="ru-RU"/>
        </w:rPr>
        <w:t xml:space="preserve"> </w:t>
      </w:r>
      <w:r w:rsidRPr="00443D46">
        <w:rPr>
          <w:rFonts w:hint="eastAsia"/>
          <w:lang w:val="ru-RU"/>
        </w:rPr>
        <w:t>СОКРАЩЕНИЯ</w:t>
      </w:r>
    </w:p>
    <w:p w14:paraId="15B9BCBD" w14:textId="77777777" w:rsidR="00443D46" w:rsidRPr="00443D46" w:rsidRDefault="00443D46" w:rsidP="00443D46">
      <w:pPr>
        <w:rPr>
          <w:lang w:val="ru-RU"/>
        </w:rPr>
      </w:pPr>
    </w:p>
    <w:p w14:paraId="118A6C71" w14:textId="77777777" w:rsidR="00443D46" w:rsidRPr="00443D46" w:rsidRDefault="00443D46" w:rsidP="00443D46">
      <w:pPr>
        <w:rPr>
          <w:lang w:val="ru-RU"/>
        </w:rPr>
      </w:pPr>
      <w:r w:rsidRPr="00443D46">
        <w:rPr>
          <w:rFonts w:hint="eastAsia"/>
          <w:lang w:val="ru-RU"/>
        </w:rPr>
        <w:t>СПИСОК</w:t>
      </w:r>
      <w:r w:rsidRPr="00443D46">
        <w:rPr>
          <w:lang w:val="ru-RU"/>
        </w:rPr>
        <w:t xml:space="preserve"> </w:t>
      </w:r>
      <w:r w:rsidRPr="00443D46">
        <w:rPr>
          <w:rFonts w:hint="eastAsia"/>
          <w:lang w:val="ru-RU"/>
        </w:rPr>
        <w:t>ЛИТЕРАТУРЫ</w:t>
      </w:r>
    </w:p>
    <w:p w14:paraId="066ED880" w14:textId="77777777" w:rsidR="00443D46" w:rsidRPr="00443D46" w:rsidRDefault="00443D46" w:rsidP="00443D46">
      <w:pPr>
        <w:rPr>
          <w:lang w:val="ru-RU"/>
        </w:rPr>
      </w:pPr>
    </w:p>
    <w:p w14:paraId="5540E8D1" w14:textId="65744D20" w:rsidR="00443D46" w:rsidRPr="00443D46" w:rsidRDefault="00443D46" w:rsidP="00443D46">
      <w:pPr>
        <w:rPr>
          <w:lang w:val="ru-RU"/>
        </w:rPr>
      </w:pPr>
      <w:r w:rsidRPr="00443D46">
        <w:rPr>
          <w:rFonts w:hint="eastAsia"/>
          <w:lang w:val="ru-RU"/>
        </w:rPr>
        <w:t>ВВЕДЕНИЕ</w:t>
      </w:r>
    </w:p>
    <w:sectPr w:rsidR="00443D46" w:rsidRPr="00443D46" w:rsidSect="00656B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2189E" w14:textId="77777777" w:rsidR="00656B5D" w:rsidRPr="00C66E52" w:rsidRDefault="00656B5D">
      <w:pPr>
        <w:spacing w:after="0" w:line="240" w:lineRule="auto"/>
      </w:pPr>
      <w:r w:rsidRPr="00C66E52">
        <w:separator/>
      </w:r>
    </w:p>
  </w:endnote>
  <w:endnote w:type="continuationSeparator" w:id="0">
    <w:p w14:paraId="47B2E225" w14:textId="77777777" w:rsidR="00656B5D" w:rsidRPr="00C66E52" w:rsidRDefault="00656B5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FC5CC" w14:textId="77777777" w:rsidR="00656B5D" w:rsidRPr="00C66E52" w:rsidRDefault="00656B5D"/>
    <w:p w14:paraId="75A3DBE7" w14:textId="77777777" w:rsidR="00656B5D" w:rsidRPr="00C66E52" w:rsidRDefault="00656B5D"/>
    <w:p w14:paraId="2A3820FC" w14:textId="77777777" w:rsidR="00656B5D" w:rsidRPr="00C66E52" w:rsidRDefault="00656B5D"/>
    <w:p w14:paraId="465624F6" w14:textId="77777777" w:rsidR="00656B5D" w:rsidRPr="00C66E52" w:rsidRDefault="00656B5D"/>
    <w:p w14:paraId="71D4BACB" w14:textId="77777777" w:rsidR="00656B5D" w:rsidRPr="00C66E52" w:rsidRDefault="00656B5D"/>
    <w:p w14:paraId="090EFE40" w14:textId="77777777" w:rsidR="00656B5D" w:rsidRPr="00C66E52" w:rsidRDefault="00656B5D"/>
    <w:p w14:paraId="1F3CA482" w14:textId="77777777" w:rsidR="00656B5D" w:rsidRPr="00C66E52" w:rsidRDefault="00656B5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C21B6AC" wp14:editId="6469E0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F328" w14:textId="77777777" w:rsidR="00656B5D" w:rsidRPr="00C66E52" w:rsidRDefault="00656B5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21B6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01F328" w14:textId="77777777" w:rsidR="00656B5D" w:rsidRPr="00C66E52" w:rsidRDefault="00656B5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47FDF19" w14:textId="77777777" w:rsidR="00656B5D" w:rsidRPr="00C66E52" w:rsidRDefault="00656B5D"/>
    <w:p w14:paraId="689EB40C" w14:textId="77777777" w:rsidR="00656B5D" w:rsidRPr="00C66E52" w:rsidRDefault="00656B5D"/>
    <w:p w14:paraId="2B6E14D7" w14:textId="77777777" w:rsidR="00656B5D" w:rsidRPr="00C66E52" w:rsidRDefault="00656B5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CE74C26" wp14:editId="60613C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2724B" w14:textId="77777777" w:rsidR="00656B5D" w:rsidRPr="00C66E52" w:rsidRDefault="00656B5D"/>
                          <w:p w14:paraId="0AB76D75" w14:textId="77777777" w:rsidR="00656B5D" w:rsidRPr="00C66E52" w:rsidRDefault="00656B5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74C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12724B" w14:textId="77777777" w:rsidR="00656B5D" w:rsidRPr="00C66E52" w:rsidRDefault="00656B5D"/>
                    <w:p w14:paraId="0AB76D75" w14:textId="77777777" w:rsidR="00656B5D" w:rsidRPr="00C66E52" w:rsidRDefault="00656B5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92245D6" w14:textId="77777777" w:rsidR="00656B5D" w:rsidRPr="00C66E52" w:rsidRDefault="00656B5D"/>
    <w:p w14:paraId="72DDF263" w14:textId="77777777" w:rsidR="00656B5D" w:rsidRPr="00C66E52" w:rsidRDefault="00656B5D">
      <w:pPr>
        <w:rPr>
          <w:sz w:val="2"/>
          <w:szCs w:val="2"/>
        </w:rPr>
      </w:pPr>
    </w:p>
    <w:p w14:paraId="47A8C364" w14:textId="77777777" w:rsidR="00656B5D" w:rsidRPr="00C66E52" w:rsidRDefault="00656B5D"/>
    <w:p w14:paraId="305C9DE2" w14:textId="77777777" w:rsidR="00656B5D" w:rsidRPr="00C66E52" w:rsidRDefault="00656B5D">
      <w:pPr>
        <w:spacing w:after="0" w:line="240" w:lineRule="auto"/>
      </w:pPr>
    </w:p>
  </w:footnote>
  <w:footnote w:type="continuationSeparator" w:id="0">
    <w:p w14:paraId="5BAD1223" w14:textId="77777777" w:rsidR="00656B5D" w:rsidRPr="00C66E52" w:rsidRDefault="00656B5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5D"/>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23186</TotalTime>
  <Pages>3</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3468</cp:revision>
  <cp:lastPrinted>2009-02-06T05:36:00Z</cp:lastPrinted>
  <dcterms:created xsi:type="dcterms:W3CDTF">2024-04-09T10:20:00Z</dcterms:created>
  <dcterms:modified xsi:type="dcterms:W3CDTF">2024-05-06T17:19:00Z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