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5C0D" w14:textId="6007E255" w:rsidR="00AF5C3B" w:rsidRDefault="00BA5CDF" w:rsidP="00BA5CDF">
      <w:pPr>
        <w:rPr>
          <w:rFonts w:ascii="Times New Roman" w:eastAsia="Arial Unicode MS" w:hAnsi="Times New Roman" w:cs="Times New Roman"/>
          <w:b/>
          <w:bCs/>
          <w:color w:val="000000"/>
          <w:kern w:val="0"/>
          <w:sz w:val="28"/>
          <w:szCs w:val="28"/>
          <w:lang w:eastAsia="ru-RU" w:bidi="uk-UA"/>
        </w:rPr>
      </w:pPr>
      <w:r w:rsidRPr="00BA5CDF">
        <w:rPr>
          <w:rFonts w:ascii="Times New Roman" w:eastAsia="Arial Unicode MS" w:hAnsi="Times New Roman" w:cs="Times New Roman" w:hint="eastAsia"/>
          <w:b/>
          <w:bCs/>
          <w:color w:val="000000"/>
          <w:kern w:val="0"/>
          <w:sz w:val="28"/>
          <w:szCs w:val="28"/>
          <w:lang w:eastAsia="ru-RU" w:bidi="uk-UA"/>
        </w:rPr>
        <w:t>Ляной</w:t>
      </w:r>
      <w:r w:rsidRPr="00BA5CDF">
        <w:rPr>
          <w:rFonts w:ascii="Times New Roman" w:eastAsia="Arial Unicode MS" w:hAnsi="Times New Roman" w:cs="Times New Roman"/>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Вадим</w:t>
      </w:r>
      <w:r w:rsidRPr="00BA5CDF">
        <w:rPr>
          <w:rFonts w:ascii="Times New Roman" w:eastAsia="Arial Unicode MS" w:hAnsi="Times New Roman" w:cs="Times New Roman"/>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Вадимович</w:t>
      </w:r>
      <w:r>
        <w:rPr>
          <w:rFonts w:ascii="Times New Roman" w:eastAsia="Arial Unicode MS" w:hAnsi="Times New Roman" w:cs="Times New Roman" w:hint="eastAsia"/>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Исследование</w:t>
      </w:r>
      <w:r w:rsidRPr="00BA5CDF">
        <w:rPr>
          <w:rFonts w:ascii="Times New Roman" w:eastAsia="Arial Unicode MS" w:hAnsi="Times New Roman" w:cs="Times New Roman"/>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и</w:t>
      </w:r>
      <w:r w:rsidRPr="00BA5CDF">
        <w:rPr>
          <w:rFonts w:ascii="Times New Roman" w:eastAsia="Arial Unicode MS" w:hAnsi="Times New Roman" w:cs="Times New Roman"/>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разработка</w:t>
      </w:r>
      <w:r w:rsidRPr="00BA5CDF">
        <w:rPr>
          <w:rFonts w:ascii="Times New Roman" w:eastAsia="Arial Unicode MS" w:hAnsi="Times New Roman" w:cs="Times New Roman"/>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индуктивных</w:t>
      </w:r>
      <w:r w:rsidRPr="00BA5CDF">
        <w:rPr>
          <w:rFonts w:ascii="Times New Roman" w:eastAsia="Arial Unicode MS" w:hAnsi="Times New Roman" w:cs="Times New Roman"/>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датчиков</w:t>
      </w:r>
      <w:r w:rsidRPr="00BA5CDF">
        <w:rPr>
          <w:rFonts w:ascii="Times New Roman" w:eastAsia="Arial Unicode MS" w:hAnsi="Times New Roman" w:cs="Times New Roman"/>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регистрации</w:t>
      </w:r>
      <w:r w:rsidRPr="00BA5CDF">
        <w:rPr>
          <w:rFonts w:ascii="Times New Roman" w:eastAsia="Arial Unicode MS" w:hAnsi="Times New Roman" w:cs="Times New Roman"/>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железнодорожного</w:t>
      </w:r>
      <w:r w:rsidRPr="00BA5CDF">
        <w:rPr>
          <w:rFonts w:ascii="Times New Roman" w:eastAsia="Arial Unicode MS" w:hAnsi="Times New Roman" w:cs="Times New Roman"/>
          <w:b/>
          <w:bCs/>
          <w:color w:val="000000"/>
          <w:kern w:val="0"/>
          <w:sz w:val="28"/>
          <w:szCs w:val="28"/>
          <w:lang w:eastAsia="ru-RU" w:bidi="uk-UA"/>
        </w:rPr>
        <w:t xml:space="preserve"> </w:t>
      </w:r>
      <w:r w:rsidRPr="00BA5CDF">
        <w:rPr>
          <w:rFonts w:ascii="Times New Roman" w:eastAsia="Arial Unicode MS" w:hAnsi="Times New Roman" w:cs="Times New Roman" w:hint="eastAsia"/>
          <w:b/>
          <w:bCs/>
          <w:color w:val="000000"/>
          <w:kern w:val="0"/>
          <w:sz w:val="28"/>
          <w:szCs w:val="28"/>
          <w:lang w:eastAsia="ru-RU" w:bidi="uk-UA"/>
        </w:rPr>
        <w:t>колеса</w:t>
      </w:r>
    </w:p>
    <w:p w14:paraId="3645B675" w14:textId="77777777" w:rsidR="00BA5CDF" w:rsidRDefault="00BA5CDF" w:rsidP="00BA5CDF">
      <w:r>
        <w:rPr>
          <w:rFonts w:hint="eastAsia"/>
        </w:rPr>
        <w:t>ОГЛАВЛЕНИЕ</w:t>
      </w:r>
      <w:r>
        <w:t xml:space="preserve"> </w:t>
      </w:r>
      <w:r>
        <w:rPr>
          <w:rFonts w:hint="eastAsia"/>
        </w:rPr>
        <w:t>ДИССЕРТАЦИИ</w:t>
      </w:r>
    </w:p>
    <w:p w14:paraId="2B758990" w14:textId="77777777" w:rsidR="00BA5CDF" w:rsidRDefault="00BA5CDF" w:rsidP="00BA5CDF">
      <w:r>
        <w:rPr>
          <w:rFonts w:hint="eastAsia"/>
        </w:rPr>
        <w:t>кандидат</w:t>
      </w:r>
      <w:r>
        <w:t xml:space="preserve"> </w:t>
      </w:r>
      <w:r>
        <w:rPr>
          <w:rFonts w:hint="eastAsia"/>
        </w:rPr>
        <w:t>наук</w:t>
      </w:r>
      <w:r>
        <w:t xml:space="preserve"> </w:t>
      </w:r>
      <w:r>
        <w:rPr>
          <w:rFonts w:hint="eastAsia"/>
        </w:rPr>
        <w:t>Ляной</w:t>
      </w:r>
      <w:r>
        <w:t xml:space="preserve"> </w:t>
      </w:r>
      <w:r>
        <w:rPr>
          <w:rFonts w:hint="eastAsia"/>
        </w:rPr>
        <w:t>Вадим</w:t>
      </w:r>
      <w:r>
        <w:t xml:space="preserve"> </w:t>
      </w:r>
      <w:r>
        <w:rPr>
          <w:rFonts w:hint="eastAsia"/>
        </w:rPr>
        <w:t>Вадимович</w:t>
      </w:r>
    </w:p>
    <w:p w14:paraId="572B11BB" w14:textId="77777777" w:rsidR="00BA5CDF" w:rsidRDefault="00BA5CDF" w:rsidP="00BA5CDF">
      <w:r>
        <w:rPr>
          <w:rFonts w:hint="eastAsia"/>
        </w:rPr>
        <w:t>Введение</w:t>
      </w:r>
    </w:p>
    <w:p w14:paraId="2A542A85" w14:textId="77777777" w:rsidR="00BA5CDF" w:rsidRDefault="00BA5CDF" w:rsidP="00BA5CDF"/>
    <w:p w14:paraId="79F00642" w14:textId="77777777" w:rsidR="00BA5CDF" w:rsidRDefault="00BA5CDF" w:rsidP="00BA5CDF">
      <w:r>
        <w:rPr>
          <w:rFonts w:hint="eastAsia"/>
        </w:rPr>
        <w:t>ГЛАВА</w:t>
      </w:r>
      <w:r>
        <w:t xml:space="preserve"> 1 </w:t>
      </w:r>
      <w:r>
        <w:rPr>
          <w:rFonts w:hint="eastAsia"/>
        </w:rPr>
        <w:t>Анализ</w:t>
      </w:r>
      <w:r>
        <w:t xml:space="preserve"> </w:t>
      </w:r>
      <w:r>
        <w:rPr>
          <w:rFonts w:hint="eastAsia"/>
        </w:rPr>
        <w:t>направлений</w:t>
      </w:r>
      <w:r>
        <w:t xml:space="preserve"> </w:t>
      </w:r>
      <w:r>
        <w:rPr>
          <w:rFonts w:hint="eastAsia"/>
        </w:rPr>
        <w:t>развития</w:t>
      </w:r>
      <w:r>
        <w:t xml:space="preserve"> </w:t>
      </w:r>
      <w:r>
        <w:rPr>
          <w:rFonts w:hint="eastAsia"/>
        </w:rPr>
        <w:t>и</w:t>
      </w:r>
      <w:r>
        <w:t xml:space="preserve"> </w:t>
      </w:r>
      <w:r>
        <w:rPr>
          <w:rFonts w:hint="eastAsia"/>
        </w:rPr>
        <w:t>использования</w:t>
      </w:r>
      <w:r>
        <w:t xml:space="preserve"> </w:t>
      </w:r>
      <w:r>
        <w:rPr>
          <w:rFonts w:hint="eastAsia"/>
        </w:rPr>
        <w:t>датчиков</w:t>
      </w:r>
      <w:r>
        <w:t xml:space="preserve"> </w:t>
      </w:r>
      <w:r>
        <w:rPr>
          <w:rFonts w:hint="eastAsia"/>
        </w:rPr>
        <w:t>регистрации</w:t>
      </w:r>
      <w:r>
        <w:t xml:space="preserve"> </w:t>
      </w:r>
      <w:r>
        <w:rPr>
          <w:rFonts w:hint="eastAsia"/>
        </w:rPr>
        <w:t>железнодорожного</w:t>
      </w:r>
      <w:r>
        <w:t xml:space="preserve"> </w:t>
      </w:r>
      <w:r>
        <w:rPr>
          <w:rFonts w:hint="eastAsia"/>
        </w:rPr>
        <w:t>колеса</w:t>
      </w:r>
    </w:p>
    <w:p w14:paraId="082CF8EF" w14:textId="77777777" w:rsidR="00BA5CDF" w:rsidRDefault="00BA5CDF" w:rsidP="00BA5CDF"/>
    <w:p w14:paraId="40568C1E" w14:textId="77777777" w:rsidR="00BA5CDF" w:rsidRDefault="00BA5CDF" w:rsidP="00BA5CDF">
      <w:r>
        <w:t xml:space="preserve">1.1 </w:t>
      </w:r>
      <w:r>
        <w:rPr>
          <w:rFonts w:hint="eastAsia"/>
        </w:rPr>
        <w:t>Индуктивные</w:t>
      </w:r>
      <w:r>
        <w:t xml:space="preserve"> </w:t>
      </w:r>
      <w:r>
        <w:rPr>
          <w:rFonts w:hint="eastAsia"/>
        </w:rPr>
        <w:t>датчики</w:t>
      </w:r>
      <w:r>
        <w:t xml:space="preserve"> </w:t>
      </w:r>
      <w:r>
        <w:rPr>
          <w:rFonts w:hint="eastAsia"/>
        </w:rPr>
        <w:t>колеса</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обеспечении</w:t>
      </w:r>
      <w:r>
        <w:t xml:space="preserve"> </w:t>
      </w:r>
      <w:r>
        <w:rPr>
          <w:rFonts w:hint="eastAsia"/>
        </w:rPr>
        <w:t>безопасности</w:t>
      </w:r>
      <w:r>
        <w:t xml:space="preserve"> </w:t>
      </w:r>
      <w:r>
        <w:rPr>
          <w:rFonts w:hint="eastAsia"/>
        </w:rPr>
        <w:t>движения</w:t>
      </w:r>
      <w:r>
        <w:t xml:space="preserve"> </w:t>
      </w:r>
      <w:r>
        <w:rPr>
          <w:rFonts w:hint="eastAsia"/>
        </w:rPr>
        <w:t>железнодорожного</w:t>
      </w:r>
      <w:r>
        <w:t xml:space="preserve"> </w:t>
      </w:r>
      <w:r>
        <w:rPr>
          <w:rFonts w:hint="eastAsia"/>
        </w:rPr>
        <w:t>транспорта</w:t>
      </w:r>
      <w:r>
        <w:t xml:space="preserve"> </w:t>
      </w:r>
      <w:r>
        <w:rPr>
          <w:rFonts w:hint="eastAsia"/>
        </w:rPr>
        <w:t>при</w:t>
      </w:r>
      <w:r>
        <w:t xml:space="preserve"> </w:t>
      </w:r>
      <w:r>
        <w:rPr>
          <w:rFonts w:hint="eastAsia"/>
        </w:rPr>
        <w:t>модернизации</w:t>
      </w:r>
      <w:r>
        <w:t xml:space="preserve"> </w:t>
      </w:r>
      <w:r>
        <w:rPr>
          <w:rFonts w:hint="eastAsia"/>
        </w:rPr>
        <w:t>и</w:t>
      </w:r>
      <w:r>
        <w:t xml:space="preserve"> </w:t>
      </w:r>
      <w:r>
        <w:rPr>
          <w:rFonts w:hint="eastAsia"/>
        </w:rPr>
        <w:t>совершенствовании</w:t>
      </w:r>
      <w:r>
        <w:t xml:space="preserve"> </w:t>
      </w:r>
      <w:r>
        <w:rPr>
          <w:rFonts w:hint="eastAsia"/>
        </w:rPr>
        <w:t>инфраструктуры</w:t>
      </w:r>
      <w:r>
        <w:t xml:space="preserve"> </w:t>
      </w:r>
      <w:r>
        <w:rPr>
          <w:rFonts w:hint="eastAsia"/>
        </w:rPr>
        <w:t>систем</w:t>
      </w:r>
      <w:r>
        <w:t xml:space="preserve"> </w:t>
      </w:r>
      <w:r>
        <w:rPr>
          <w:rFonts w:hint="eastAsia"/>
        </w:rPr>
        <w:t>ЖАТ</w:t>
      </w:r>
      <w:r>
        <w:t xml:space="preserve"> </w:t>
      </w:r>
      <w:r>
        <w:rPr>
          <w:rFonts w:hint="eastAsia"/>
        </w:rPr>
        <w:t>в</w:t>
      </w:r>
      <w:r>
        <w:t xml:space="preserve"> </w:t>
      </w:r>
      <w:r>
        <w:rPr>
          <w:rFonts w:hint="eastAsia"/>
        </w:rPr>
        <w:t>РФ</w:t>
      </w:r>
    </w:p>
    <w:p w14:paraId="534A2394" w14:textId="77777777" w:rsidR="00BA5CDF" w:rsidRDefault="00BA5CDF" w:rsidP="00BA5CDF"/>
    <w:p w14:paraId="5E43C5F2" w14:textId="77777777" w:rsidR="00BA5CDF" w:rsidRDefault="00BA5CDF" w:rsidP="00BA5CDF">
      <w:r>
        <w:t xml:space="preserve">1.2 </w:t>
      </w:r>
      <w:r>
        <w:rPr>
          <w:rFonts w:hint="eastAsia"/>
        </w:rPr>
        <w:t>Ретроспективный</w:t>
      </w:r>
      <w:r>
        <w:t xml:space="preserve"> </w:t>
      </w:r>
      <w:r>
        <w:rPr>
          <w:rFonts w:hint="eastAsia"/>
        </w:rPr>
        <w:t>анализ</w:t>
      </w:r>
      <w:r>
        <w:t xml:space="preserve"> </w:t>
      </w:r>
      <w:r>
        <w:rPr>
          <w:rFonts w:hint="eastAsia"/>
        </w:rPr>
        <w:t>совершенствования</w:t>
      </w:r>
      <w:r>
        <w:t xml:space="preserve"> </w:t>
      </w:r>
      <w:r>
        <w:rPr>
          <w:rFonts w:hint="eastAsia"/>
        </w:rPr>
        <w:t>датчиков</w:t>
      </w:r>
      <w:r>
        <w:t xml:space="preserve"> </w:t>
      </w:r>
      <w:r>
        <w:rPr>
          <w:rFonts w:hint="eastAsia"/>
        </w:rPr>
        <w:t>регистрации</w:t>
      </w:r>
      <w:r>
        <w:t xml:space="preserve"> </w:t>
      </w:r>
      <w:r>
        <w:rPr>
          <w:rFonts w:hint="eastAsia"/>
        </w:rPr>
        <w:t>железнодорожного</w:t>
      </w:r>
      <w:r>
        <w:t xml:space="preserve"> </w:t>
      </w:r>
      <w:r>
        <w:rPr>
          <w:rFonts w:hint="eastAsia"/>
        </w:rPr>
        <w:t>колеса</w:t>
      </w:r>
    </w:p>
    <w:p w14:paraId="690DC54E" w14:textId="77777777" w:rsidR="00BA5CDF" w:rsidRDefault="00BA5CDF" w:rsidP="00BA5CDF"/>
    <w:p w14:paraId="50572CDB" w14:textId="77777777" w:rsidR="00BA5CDF" w:rsidRDefault="00BA5CDF" w:rsidP="00BA5CDF">
      <w:r>
        <w:t xml:space="preserve">1.3 </w:t>
      </w:r>
      <w:r>
        <w:rPr>
          <w:rFonts w:hint="eastAsia"/>
        </w:rPr>
        <w:t>Анализ</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разработок</w:t>
      </w:r>
      <w:r>
        <w:t xml:space="preserve"> </w:t>
      </w:r>
      <w:r>
        <w:rPr>
          <w:rFonts w:hint="eastAsia"/>
        </w:rPr>
        <w:t>ИДК</w:t>
      </w:r>
    </w:p>
    <w:p w14:paraId="3B60C080" w14:textId="77777777" w:rsidR="00BA5CDF" w:rsidRDefault="00BA5CDF" w:rsidP="00BA5CDF"/>
    <w:p w14:paraId="09C5BA68" w14:textId="77777777" w:rsidR="00BA5CDF" w:rsidRDefault="00BA5CDF" w:rsidP="00BA5CDF">
      <w:r>
        <w:t xml:space="preserve">1.4 </w:t>
      </w:r>
      <w:r>
        <w:rPr>
          <w:rFonts w:hint="eastAsia"/>
        </w:rPr>
        <w:t>Требования</w:t>
      </w:r>
      <w:r>
        <w:t xml:space="preserve"> </w:t>
      </w:r>
      <w:r>
        <w:rPr>
          <w:rFonts w:hint="eastAsia"/>
        </w:rPr>
        <w:t>к</w:t>
      </w:r>
      <w:r>
        <w:t xml:space="preserve"> </w:t>
      </w:r>
      <w:r>
        <w:rPr>
          <w:rFonts w:hint="eastAsia"/>
        </w:rPr>
        <w:t>ИДК</w:t>
      </w:r>
      <w:r>
        <w:t xml:space="preserve"> </w:t>
      </w:r>
      <w:r>
        <w:rPr>
          <w:rFonts w:hint="eastAsia"/>
        </w:rPr>
        <w:t>на</w:t>
      </w:r>
      <w:r>
        <w:t xml:space="preserve"> </w:t>
      </w:r>
      <w:r>
        <w:rPr>
          <w:rFonts w:hint="eastAsia"/>
        </w:rPr>
        <w:t>данном</w:t>
      </w:r>
      <w:r>
        <w:t xml:space="preserve"> </w:t>
      </w:r>
      <w:r>
        <w:rPr>
          <w:rFonts w:hint="eastAsia"/>
        </w:rPr>
        <w:t>этапе</w:t>
      </w:r>
      <w:r>
        <w:t xml:space="preserve"> </w:t>
      </w:r>
      <w:r>
        <w:rPr>
          <w:rFonts w:hint="eastAsia"/>
        </w:rPr>
        <w:t>развития</w:t>
      </w:r>
    </w:p>
    <w:p w14:paraId="018CDB56" w14:textId="77777777" w:rsidR="00BA5CDF" w:rsidRDefault="00BA5CDF" w:rsidP="00BA5CDF"/>
    <w:p w14:paraId="13C72486" w14:textId="77777777" w:rsidR="00BA5CDF" w:rsidRDefault="00BA5CDF" w:rsidP="00BA5CDF">
      <w:r>
        <w:rPr>
          <w:rFonts w:hint="eastAsia"/>
        </w:rPr>
        <w:t>Выводы</w:t>
      </w:r>
      <w:r>
        <w:t xml:space="preserve"> </w:t>
      </w:r>
      <w:r>
        <w:rPr>
          <w:rFonts w:hint="eastAsia"/>
        </w:rPr>
        <w:t>по</w:t>
      </w:r>
      <w:r>
        <w:t xml:space="preserve"> </w:t>
      </w:r>
      <w:r>
        <w:rPr>
          <w:rFonts w:hint="eastAsia"/>
        </w:rPr>
        <w:t>главе</w:t>
      </w:r>
    </w:p>
    <w:p w14:paraId="59D0D796" w14:textId="77777777" w:rsidR="00BA5CDF" w:rsidRDefault="00BA5CDF" w:rsidP="00BA5CDF"/>
    <w:p w14:paraId="3BEB6F98" w14:textId="77777777" w:rsidR="00BA5CDF" w:rsidRDefault="00BA5CDF" w:rsidP="00BA5CDF">
      <w:r>
        <w:rPr>
          <w:rFonts w:hint="eastAsia"/>
        </w:rPr>
        <w:t>ГЛАВА</w:t>
      </w:r>
      <w:r>
        <w:t xml:space="preserve"> 2 </w:t>
      </w:r>
      <w:r>
        <w:rPr>
          <w:rFonts w:hint="eastAsia"/>
        </w:rPr>
        <w:t>Исследование</w:t>
      </w:r>
      <w:r>
        <w:t xml:space="preserve"> </w:t>
      </w:r>
      <w:r>
        <w:rPr>
          <w:rFonts w:hint="eastAsia"/>
        </w:rPr>
        <w:t>параметров</w:t>
      </w:r>
      <w:r>
        <w:t xml:space="preserve"> </w:t>
      </w:r>
      <w:r>
        <w:rPr>
          <w:rFonts w:hint="eastAsia"/>
        </w:rPr>
        <w:t>электромагнитного</w:t>
      </w:r>
      <w:r>
        <w:t xml:space="preserve"> </w:t>
      </w:r>
      <w:r>
        <w:rPr>
          <w:rFonts w:hint="eastAsia"/>
        </w:rPr>
        <w:t>поля</w:t>
      </w:r>
      <w:r>
        <w:t xml:space="preserve"> </w:t>
      </w:r>
      <w:r>
        <w:rPr>
          <w:rFonts w:hint="eastAsia"/>
        </w:rPr>
        <w:t>индуктора</w:t>
      </w:r>
      <w:r>
        <w:t xml:space="preserve"> </w:t>
      </w:r>
      <w:r>
        <w:rPr>
          <w:rFonts w:hint="eastAsia"/>
        </w:rPr>
        <w:t>ИДК</w:t>
      </w:r>
      <w:r>
        <w:t xml:space="preserve"> </w:t>
      </w:r>
      <w:r>
        <w:rPr>
          <w:rFonts w:hint="eastAsia"/>
        </w:rPr>
        <w:t>и</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надёжность</w:t>
      </w:r>
      <w:r>
        <w:t xml:space="preserve"> </w:t>
      </w:r>
      <w:r>
        <w:rPr>
          <w:rFonts w:hint="eastAsia"/>
        </w:rPr>
        <w:t>работы</w:t>
      </w:r>
      <w:r>
        <w:t xml:space="preserve"> </w:t>
      </w:r>
      <w:r>
        <w:rPr>
          <w:rFonts w:hint="eastAsia"/>
        </w:rPr>
        <w:t>ИДК</w:t>
      </w:r>
    </w:p>
    <w:p w14:paraId="5224F123" w14:textId="77777777" w:rsidR="00BA5CDF" w:rsidRDefault="00BA5CDF" w:rsidP="00BA5CDF"/>
    <w:p w14:paraId="6E439A2A" w14:textId="77777777" w:rsidR="00BA5CDF" w:rsidRDefault="00BA5CDF" w:rsidP="00BA5CDF">
      <w:r>
        <w:t xml:space="preserve">2.1 </w:t>
      </w:r>
      <w:r>
        <w:rPr>
          <w:rFonts w:hint="eastAsia"/>
        </w:rPr>
        <w:t>Обоснование</w:t>
      </w:r>
      <w:r>
        <w:t xml:space="preserve"> </w:t>
      </w:r>
      <w:r>
        <w:rPr>
          <w:rFonts w:hint="eastAsia"/>
        </w:rPr>
        <w:t>конструкции</w:t>
      </w:r>
      <w:r>
        <w:t xml:space="preserve"> </w:t>
      </w:r>
      <w:r>
        <w:rPr>
          <w:rFonts w:hint="eastAsia"/>
        </w:rPr>
        <w:t>индуктора</w:t>
      </w:r>
      <w:r>
        <w:t xml:space="preserve"> </w:t>
      </w:r>
      <w:r>
        <w:rPr>
          <w:rFonts w:hint="eastAsia"/>
        </w:rPr>
        <w:t>ИДК</w:t>
      </w:r>
    </w:p>
    <w:p w14:paraId="327E1DEB" w14:textId="77777777" w:rsidR="00BA5CDF" w:rsidRDefault="00BA5CDF" w:rsidP="00BA5CDF"/>
    <w:p w14:paraId="2B4E8023" w14:textId="77777777" w:rsidR="00BA5CDF" w:rsidRDefault="00BA5CDF" w:rsidP="00BA5CDF">
      <w:r>
        <w:t xml:space="preserve">2.2 </w:t>
      </w:r>
      <w:r>
        <w:rPr>
          <w:rFonts w:hint="eastAsia"/>
        </w:rPr>
        <w:t>Рассмотрение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взаимодействие</w:t>
      </w:r>
      <w:r>
        <w:t xml:space="preserve"> </w:t>
      </w:r>
      <w:r>
        <w:rPr>
          <w:rFonts w:hint="eastAsia"/>
        </w:rPr>
        <w:t>электромагнитного</w:t>
      </w:r>
      <w:r>
        <w:t xml:space="preserve"> </w:t>
      </w:r>
      <w:r>
        <w:rPr>
          <w:rFonts w:hint="eastAsia"/>
        </w:rPr>
        <w:t>поля</w:t>
      </w:r>
      <w:r>
        <w:t xml:space="preserve"> </w:t>
      </w:r>
      <w:r>
        <w:rPr>
          <w:rFonts w:hint="eastAsia"/>
        </w:rPr>
        <w:t>индуктора</w:t>
      </w:r>
      <w:r>
        <w:t xml:space="preserve"> </w:t>
      </w:r>
      <w:r>
        <w:rPr>
          <w:rFonts w:hint="eastAsia"/>
        </w:rPr>
        <w:t>и</w:t>
      </w:r>
      <w:r>
        <w:t xml:space="preserve"> </w:t>
      </w:r>
      <w:r>
        <w:rPr>
          <w:rFonts w:hint="eastAsia"/>
        </w:rPr>
        <w:t>гребня</w:t>
      </w:r>
      <w:r>
        <w:t xml:space="preserve"> </w:t>
      </w:r>
      <w:r>
        <w:rPr>
          <w:rFonts w:hint="eastAsia"/>
        </w:rPr>
        <w:t>колеса</w:t>
      </w:r>
    </w:p>
    <w:p w14:paraId="7D96884A" w14:textId="77777777" w:rsidR="00BA5CDF" w:rsidRDefault="00BA5CDF" w:rsidP="00BA5CDF"/>
    <w:p w14:paraId="12F78D53" w14:textId="77777777" w:rsidR="00BA5CDF" w:rsidRDefault="00BA5CDF" w:rsidP="00BA5CDF">
      <w:r>
        <w:lastRenderedPageBreak/>
        <w:t xml:space="preserve">2.3 </w:t>
      </w:r>
      <w:r>
        <w:rPr>
          <w:rFonts w:hint="eastAsia"/>
        </w:rPr>
        <w:t>Определение</w:t>
      </w:r>
      <w:r>
        <w:t xml:space="preserve"> </w:t>
      </w:r>
      <w:r>
        <w:rPr>
          <w:rFonts w:hint="eastAsia"/>
        </w:rPr>
        <w:t>области</w:t>
      </w:r>
      <w:r>
        <w:t xml:space="preserve"> </w:t>
      </w:r>
      <w:r>
        <w:rPr>
          <w:rFonts w:hint="eastAsia"/>
        </w:rPr>
        <w:t>возможных</w:t>
      </w:r>
      <w:r>
        <w:t xml:space="preserve"> </w:t>
      </w:r>
      <w:r>
        <w:rPr>
          <w:rFonts w:hint="eastAsia"/>
        </w:rPr>
        <w:t>проходов</w:t>
      </w:r>
      <w:r>
        <w:t xml:space="preserve"> </w:t>
      </w:r>
      <w:r>
        <w:rPr>
          <w:rFonts w:hint="eastAsia"/>
        </w:rPr>
        <w:t>гребня</w:t>
      </w:r>
      <w:r>
        <w:t xml:space="preserve"> </w:t>
      </w:r>
      <w:r>
        <w:rPr>
          <w:rFonts w:hint="eastAsia"/>
        </w:rPr>
        <w:t>колеса</w:t>
      </w:r>
      <w:r>
        <w:t xml:space="preserve"> </w:t>
      </w:r>
      <w:r>
        <w:rPr>
          <w:rFonts w:hint="eastAsia"/>
        </w:rPr>
        <w:t>над</w:t>
      </w:r>
      <w:r>
        <w:t xml:space="preserve"> </w:t>
      </w:r>
      <w:r>
        <w:rPr>
          <w:rFonts w:hint="eastAsia"/>
        </w:rPr>
        <w:t>ИДК</w:t>
      </w:r>
      <w:r>
        <w:t xml:space="preserve">, </w:t>
      </w:r>
      <w:r>
        <w:rPr>
          <w:rFonts w:hint="eastAsia"/>
        </w:rPr>
        <w:t>методики</w:t>
      </w:r>
      <w:r>
        <w:t xml:space="preserve"> </w:t>
      </w:r>
      <w:r>
        <w:rPr>
          <w:rFonts w:hint="eastAsia"/>
        </w:rPr>
        <w:t>исследования</w:t>
      </w:r>
      <w:r>
        <w:t xml:space="preserve"> </w:t>
      </w:r>
      <w:r>
        <w:rPr>
          <w:rFonts w:hint="eastAsia"/>
        </w:rPr>
        <w:t>параметров</w:t>
      </w:r>
      <w:r>
        <w:t xml:space="preserve"> </w:t>
      </w:r>
      <w:r>
        <w:rPr>
          <w:rFonts w:hint="eastAsia"/>
        </w:rPr>
        <w:t>ЭМП</w:t>
      </w:r>
      <w:r>
        <w:t xml:space="preserve"> </w:t>
      </w:r>
      <w:r>
        <w:rPr>
          <w:rFonts w:hint="eastAsia"/>
        </w:rPr>
        <w:t>в</w:t>
      </w:r>
      <w:r>
        <w:t xml:space="preserve"> </w:t>
      </w:r>
      <w:r>
        <w:rPr>
          <w:rFonts w:hint="eastAsia"/>
        </w:rPr>
        <w:t>этой</w:t>
      </w:r>
      <w:r>
        <w:t xml:space="preserve"> </w:t>
      </w:r>
      <w:r>
        <w:rPr>
          <w:rFonts w:hint="eastAsia"/>
        </w:rPr>
        <w:t>области</w:t>
      </w:r>
      <w:r>
        <w:t xml:space="preserve"> </w:t>
      </w:r>
      <w:r>
        <w:rPr>
          <w:rFonts w:hint="eastAsia"/>
        </w:rPr>
        <w:t>и</w:t>
      </w:r>
      <w:r>
        <w:t xml:space="preserve"> </w:t>
      </w:r>
      <w:r>
        <w:rPr>
          <w:rFonts w:hint="eastAsia"/>
        </w:rPr>
        <w:t>его</w:t>
      </w:r>
      <w:r>
        <w:t xml:space="preserve"> </w:t>
      </w:r>
      <w:r>
        <w:rPr>
          <w:rFonts w:hint="eastAsia"/>
        </w:rPr>
        <w:t>взаимодействия</w:t>
      </w:r>
      <w:r>
        <w:t xml:space="preserve"> </w:t>
      </w:r>
      <w:r>
        <w:rPr>
          <w:rFonts w:hint="eastAsia"/>
        </w:rPr>
        <w:t>с</w:t>
      </w:r>
      <w:r>
        <w:t xml:space="preserve"> </w:t>
      </w:r>
      <w:r>
        <w:rPr>
          <w:rFonts w:hint="eastAsia"/>
        </w:rPr>
        <w:t>гребнем</w:t>
      </w:r>
      <w:r>
        <w:t xml:space="preserve"> </w:t>
      </w:r>
      <w:r>
        <w:rPr>
          <w:rFonts w:hint="eastAsia"/>
        </w:rPr>
        <w:t>колеса</w:t>
      </w:r>
    </w:p>
    <w:p w14:paraId="3DF5682B" w14:textId="77777777" w:rsidR="00BA5CDF" w:rsidRDefault="00BA5CDF" w:rsidP="00BA5CDF"/>
    <w:p w14:paraId="0AAA0A3F" w14:textId="77777777" w:rsidR="00BA5CDF" w:rsidRDefault="00BA5CDF" w:rsidP="00BA5CDF">
      <w:r>
        <w:t xml:space="preserve">2.4 </w:t>
      </w:r>
      <w:r>
        <w:rPr>
          <w:rFonts w:hint="eastAsia"/>
        </w:rPr>
        <w:t>Исследование</w:t>
      </w:r>
      <w:r>
        <w:t xml:space="preserve"> </w:t>
      </w:r>
      <w:r>
        <w:rPr>
          <w:rFonts w:hint="eastAsia"/>
        </w:rPr>
        <w:t>чувствительности</w:t>
      </w:r>
      <w:r>
        <w:t xml:space="preserve"> (</w:t>
      </w:r>
      <w:r>
        <w:rPr>
          <w:rFonts w:hint="eastAsia"/>
        </w:rPr>
        <w:t>изменений</w:t>
      </w:r>
      <w:r>
        <w:t xml:space="preserve"> </w:t>
      </w:r>
      <w:r>
        <w:rPr>
          <w:rFonts w:hint="eastAsia"/>
        </w:rPr>
        <w:t>выходного</w:t>
      </w:r>
      <w:r>
        <w:t xml:space="preserve"> </w:t>
      </w:r>
      <w:r>
        <w:rPr>
          <w:rFonts w:hint="eastAsia"/>
        </w:rPr>
        <w:t>напряжения</w:t>
      </w:r>
      <w:r>
        <w:t xml:space="preserve">) </w:t>
      </w:r>
      <w:r>
        <w:rPr>
          <w:rFonts w:hint="eastAsia"/>
        </w:rPr>
        <w:t>ИДК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вариантов</w:t>
      </w:r>
      <w:r>
        <w:t xml:space="preserve"> </w:t>
      </w:r>
      <w:r>
        <w:rPr>
          <w:rFonts w:hint="eastAsia"/>
        </w:rPr>
        <w:t>прохода</w:t>
      </w:r>
      <w:r>
        <w:t xml:space="preserve"> </w:t>
      </w:r>
      <w:r>
        <w:rPr>
          <w:rFonts w:hint="eastAsia"/>
        </w:rPr>
        <w:t>гребня</w:t>
      </w:r>
      <w:r>
        <w:t xml:space="preserve"> </w:t>
      </w:r>
      <w:r>
        <w:rPr>
          <w:rFonts w:hint="eastAsia"/>
        </w:rPr>
        <w:t>колеса</w:t>
      </w:r>
    </w:p>
    <w:p w14:paraId="3857D772" w14:textId="77777777" w:rsidR="00BA5CDF" w:rsidRDefault="00BA5CDF" w:rsidP="00BA5CDF"/>
    <w:p w14:paraId="1CF111F9" w14:textId="77777777" w:rsidR="00BA5CDF" w:rsidRDefault="00BA5CDF" w:rsidP="00BA5CDF">
      <w:r>
        <w:rPr>
          <w:rFonts w:hint="eastAsia"/>
        </w:rPr>
        <w:t>над</w:t>
      </w:r>
      <w:r>
        <w:t xml:space="preserve"> </w:t>
      </w:r>
      <w:r>
        <w:rPr>
          <w:rFonts w:hint="eastAsia"/>
        </w:rPr>
        <w:t>датчиком</w:t>
      </w:r>
    </w:p>
    <w:p w14:paraId="674B43F6" w14:textId="77777777" w:rsidR="00BA5CDF" w:rsidRDefault="00BA5CDF" w:rsidP="00BA5CDF"/>
    <w:p w14:paraId="4D7B31A6" w14:textId="77777777" w:rsidR="00BA5CDF" w:rsidRDefault="00BA5CDF" w:rsidP="00BA5CDF">
      <w:r>
        <w:rPr>
          <w:rFonts w:hint="eastAsia"/>
        </w:rPr>
        <w:t>Выводы</w:t>
      </w:r>
      <w:r>
        <w:t xml:space="preserve"> </w:t>
      </w:r>
      <w:r>
        <w:rPr>
          <w:rFonts w:hint="eastAsia"/>
        </w:rPr>
        <w:t>по</w:t>
      </w:r>
      <w:r>
        <w:t xml:space="preserve"> </w:t>
      </w:r>
      <w:r>
        <w:rPr>
          <w:rFonts w:hint="eastAsia"/>
        </w:rPr>
        <w:t>главе</w:t>
      </w:r>
    </w:p>
    <w:p w14:paraId="0A2C7BC2" w14:textId="77777777" w:rsidR="00BA5CDF" w:rsidRDefault="00BA5CDF" w:rsidP="00BA5CDF"/>
    <w:p w14:paraId="67947BC5" w14:textId="77777777" w:rsidR="00BA5CDF" w:rsidRDefault="00BA5CDF" w:rsidP="00BA5CDF">
      <w:r>
        <w:rPr>
          <w:rFonts w:hint="eastAsia"/>
        </w:rPr>
        <w:t>ГЛАВА</w:t>
      </w:r>
      <w:r>
        <w:t xml:space="preserve"> 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взаимодействия</w:t>
      </w:r>
      <w:r>
        <w:t xml:space="preserve"> </w:t>
      </w:r>
      <w:r>
        <w:rPr>
          <w:rFonts w:hint="eastAsia"/>
        </w:rPr>
        <w:t>ИДК</w:t>
      </w:r>
      <w:r>
        <w:t xml:space="preserve"> </w:t>
      </w:r>
      <w:r>
        <w:rPr>
          <w:rFonts w:hint="eastAsia"/>
        </w:rPr>
        <w:t>с</w:t>
      </w:r>
      <w:r>
        <w:t xml:space="preserve"> </w:t>
      </w:r>
      <w:r>
        <w:rPr>
          <w:rFonts w:hint="eastAsia"/>
        </w:rPr>
        <w:t>железнодорожным</w:t>
      </w:r>
      <w:r>
        <w:t xml:space="preserve"> </w:t>
      </w:r>
      <w:r>
        <w:rPr>
          <w:rFonts w:hint="eastAsia"/>
        </w:rPr>
        <w:t>колесом</w:t>
      </w:r>
      <w:r>
        <w:t xml:space="preserve"> </w:t>
      </w:r>
      <w:r>
        <w:rPr>
          <w:rFonts w:hint="eastAsia"/>
        </w:rPr>
        <w:t>и</w:t>
      </w:r>
      <w:r>
        <w:t xml:space="preserve"> </w:t>
      </w:r>
      <w:r>
        <w:rPr>
          <w:rFonts w:hint="eastAsia"/>
        </w:rPr>
        <w:t>рельсом</w:t>
      </w:r>
    </w:p>
    <w:p w14:paraId="465D1A8B" w14:textId="77777777" w:rsidR="00BA5CDF" w:rsidRDefault="00BA5CDF" w:rsidP="00BA5CDF"/>
    <w:p w14:paraId="7CD02880" w14:textId="77777777" w:rsidR="00BA5CDF" w:rsidRDefault="00BA5CDF" w:rsidP="00BA5CDF">
      <w:r>
        <w:t xml:space="preserve">3.1 </w:t>
      </w:r>
      <w:r>
        <w:rPr>
          <w:rFonts w:hint="eastAsia"/>
        </w:rPr>
        <w:t>Анализ</w:t>
      </w:r>
      <w:r>
        <w:t xml:space="preserve"> </w:t>
      </w:r>
      <w:r>
        <w:rPr>
          <w:rFonts w:hint="eastAsia"/>
        </w:rPr>
        <w:t>известных</w:t>
      </w:r>
      <w:r>
        <w:t xml:space="preserve"> </w:t>
      </w:r>
      <w:r>
        <w:rPr>
          <w:rFonts w:hint="eastAsia"/>
        </w:rPr>
        <w:t>средств</w:t>
      </w:r>
      <w:r>
        <w:t xml:space="preserve"> </w:t>
      </w:r>
      <w:r>
        <w:rPr>
          <w:rFonts w:hint="eastAsia"/>
        </w:rPr>
        <w:t>моделирования</w:t>
      </w:r>
      <w:r>
        <w:t xml:space="preserve"> </w:t>
      </w:r>
      <w:r>
        <w:rPr>
          <w:rFonts w:hint="eastAsia"/>
        </w:rPr>
        <w:t>ЭМП</w:t>
      </w:r>
      <w:r>
        <w:t xml:space="preserve"> </w:t>
      </w:r>
      <w:r>
        <w:rPr>
          <w:rFonts w:hint="eastAsia"/>
        </w:rPr>
        <w:t>и</w:t>
      </w:r>
      <w:r>
        <w:t xml:space="preserve"> </w:t>
      </w:r>
      <w:r>
        <w:rPr>
          <w:rFonts w:hint="eastAsia"/>
        </w:rPr>
        <w:t>его</w:t>
      </w:r>
      <w:r>
        <w:t xml:space="preserve"> </w:t>
      </w:r>
      <w:r>
        <w:rPr>
          <w:rFonts w:hint="eastAsia"/>
        </w:rPr>
        <w:t>взаимодействия</w:t>
      </w:r>
      <w:r>
        <w:t xml:space="preserve"> </w:t>
      </w:r>
      <w:r>
        <w:rPr>
          <w:rFonts w:hint="eastAsia"/>
        </w:rPr>
        <w:t>с</w:t>
      </w:r>
      <w:r>
        <w:t xml:space="preserve"> </w:t>
      </w:r>
      <w:r>
        <w:rPr>
          <w:rFonts w:hint="eastAsia"/>
        </w:rPr>
        <w:t>металлическими</w:t>
      </w:r>
      <w:r>
        <w:t xml:space="preserve"> </w:t>
      </w:r>
      <w:r>
        <w:rPr>
          <w:rFonts w:hint="eastAsia"/>
        </w:rPr>
        <w:t>объектами</w:t>
      </w:r>
      <w:r>
        <w:t xml:space="preserve">, </w:t>
      </w:r>
      <w:r>
        <w:rPr>
          <w:rFonts w:hint="eastAsia"/>
        </w:rPr>
        <w:t>исследование</w:t>
      </w:r>
      <w:r>
        <w:t xml:space="preserve"> </w:t>
      </w:r>
      <w:r>
        <w:rPr>
          <w:rFonts w:hint="eastAsia"/>
        </w:rPr>
        <w:t>возможности</w:t>
      </w:r>
      <w:r>
        <w:t xml:space="preserve"> </w:t>
      </w:r>
      <w:r>
        <w:rPr>
          <w:rFonts w:hint="eastAsia"/>
        </w:rPr>
        <w:t>их</w:t>
      </w:r>
      <w:r>
        <w:t xml:space="preserve"> </w:t>
      </w:r>
      <w:r>
        <w:rPr>
          <w:rFonts w:hint="eastAsia"/>
        </w:rPr>
        <w:t>применения</w:t>
      </w:r>
      <w:r>
        <w:t xml:space="preserve"> </w:t>
      </w:r>
      <w:r>
        <w:rPr>
          <w:rFonts w:hint="eastAsia"/>
        </w:rPr>
        <w:t>для</w:t>
      </w:r>
      <w:r>
        <w:t xml:space="preserve"> </w:t>
      </w:r>
      <w:r>
        <w:rPr>
          <w:rFonts w:hint="eastAsia"/>
        </w:rPr>
        <w:t>моделирования</w:t>
      </w:r>
      <w:r>
        <w:t xml:space="preserve"> </w:t>
      </w:r>
      <w:r>
        <w:rPr>
          <w:rFonts w:hint="eastAsia"/>
        </w:rPr>
        <w:t>работы</w:t>
      </w:r>
      <w:r>
        <w:t xml:space="preserve"> </w:t>
      </w:r>
      <w:r>
        <w:rPr>
          <w:rFonts w:hint="eastAsia"/>
        </w:rPr>
        <w:t>ИДК</w:t>
      </w:r>
    </w:p>
    <w:p w14:paraId="58AEA6D1" w14:textId="77777777" w:rsidR="00BA5CDF" w:rsidRDefault="00BA5CDF" w:rsidP="00BA5CDF"/>
    <w:p w14:paraId="3F42848E" w14:textId="77777777" w:rsidR="00BA5CDF" w:rsidRDefault="00BA5CDF" w:rsidP="00BA5CDF">
      <w:r>
        <w:t xml:space="preserve">3.2 </w:t>
      </w:r>
      <w:r>
        <w:rPr>
          <w:rFonts w:hint="eastAsia"/>
        </w:rPr>
        <w:t>Упрощённая</w:t>
      </w:r>
      <w:r>
        <w:t xml:space="preserve"> </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расчёта</w:t>
      </w:r>
      <w:r>
        <w:t xml:space="preserve"> </w:t>
      </w:r>
      <w:r>
        <w:rPr>
          <w:rFonts w:hint="eastAsia"/>
        </w:rPr>
        <w:t>и</w:t>
      </w:r>
      <w:r>
        <w:t xml:space="preserve"> </w:t>
      </w:r>
      <w:r>
        <w:rPr>
          <w:rFonts w:hint="eastAsia"/>
        </w:rPr>
        <w:t>исследования</w:t>
      </w:r>
      <w:r>
        <w:t xml:space="preserve"> </w:t>
      </w:r>
      <w:r>
        <w:rPr>
          <w:rFonts w:hint="eastAsia"/>
        </w:rPr>
        <w:t>электрических</w:t>
      </w:r>
      <w:r>
        <w:t xml:space="preserve"> </w:t>
      </w:r>
      <w:r>
        <w:rPr>
          <w:rFonts w:hint="eastAsia"/>
        </w:rPr>
        <w:t>параметров</w:t>
      </w:r>
      <w:r>
        <w:t xml:space="preserve"> </w:t>
      </w:r>
      <w:r>
        <w:rPr>
          <w:rFonts w:hint="eastAsia"/>
        </w:rPr>
        <w:t>ИДК</w:t>
      </w:r>
      <w:r>
        <w:t xml:space="preserve"> (</w:t>
      </w:r>
      <w:r>
        <w:rPr>
          <w:rFonts w:hint="eastAsia"/>
        </w:rPr>
        <w:t>модель</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расчёта</w:t>
      </w:r>
      <w:r>
        <w:t xml:space="preserve"> </w:t>
      </w:r>
      <w:r>
        <w:rPr>
          <w:rFonts w:hint="eastAsia"/>
        </w:rPr>
        <w:t>линейных</w:t>
      </w:r>
      <w:r>
        <w:t xml:space="preserve"> </w:t>
      </w:r>
      <w:r>
        <w:rPr>
          <w:rFonts w:hint="eastAsia"/>
        </w:rPr>
        <w:t>электрических</w:t>
      </w:r>
      <w:r>
        <w:t xml:space="preserve"> </w:t>
      </w:r>
      <w:r>
        <w:rPr>
          <w:rFonts w:hint="eastAsia"/>
        </w:rPr>
        <w:t>цепей</w:t>
      </w:r>
      <w:r>
        <w:t>)</w:t>
      </w:r>
    </w:p>
    <w:p w14:paraId="75E41340" w14:textId="77777777" w:rsidR="00BA5CDF" w:rsidRDefault="00BA5CDF" w:rsidP="00BA5CDF"/>
    <w:p w14:paraId="49C36C05" w14:textId="77777777" w:rsidR="00BA5CDF" w:rsidRDefault="00BA5CDF" w:rsidP="00BA5CDF">
      <w:r>
        <w:t xml:space="preserve">3.3 </w:t>
      </w:r>
      <w:r>
        <w:rPr>
          <w:rFonts w:hint="eastAsia"/>
        </w:rPr>
        <w:t>Упрощённая</w:t>
      </w:r>
      <w:r>
        <w:t xml:space="preserve"> </w:t>
      </w:r>
      <w:r>
        <w:rPr>
          <w:rFonts w:hint="eastAsia"/>
        </w:rPr>
        <w:t>математическая</w:t>
      </w:r>
      <w:r>
        <w:t xml:space="preserve"> </w:t>
      </w:r>
      <w:r>
        <w:rPr>
          <w:rFonts w:hint="eastAsia"/>
        </w:rPr>
        <w:t>модель</w:t>
      </w:r>
      <w:r>
        <w:t xml:space="preserve"> </w:t>
      </w:r>
      <w:r>
        <w:rPr>
          <w:rFonts w:hint="eastAsia"/>
        </w:rPr>
        <w:t>ЭМП</w:t>
      </w:r>
      <w:r>
        <w:t xml:space="preserve"> </w:t>
      </w:r>
      <w:r>
        <w:rPr>
          <w:rFonts w:hint="eastAsia"/>
        </w:rPr>
        <w:t>индуктора</w:t>
      </w:r>
      <w:r>
        <w:t xml:space="preserve"> </w:t>
      </w:r>
      <w:r>
        <w:rPr>
          <w:rFonts w:hint="eastAsia"/>
        </w:rPr>
        <w:t>ИДК</w:t>
      </w:r>
      <w:r>
        <w:t xml:space="preserve"> </w:t>
      </w:r>
      <w:r>
        <w:rPr>
          <w:rFonts w:hint="eastAsia"/>
        </w:rPr>
        <w:t>и</w:t>
      </w:r>
      <w:r>
        <w:t xml:space="preserve"> </w:t>
      </w:r>
      <w:r>
        <w:rPr>
          <w:rFonts w:hint="eastAsia"/>
        </w:rPr>
        <w:t>его</w:t>
      </w:r>
    </w:p>
    <w:p w14:paraId="6913D9B3" w14:textId="77777777" w:rsidR="00BA5CDF" w:rsidRDefault="00BA5CDF" w:rsidP="00BA5CDF"/>
    <w:p w14:paraId="399398B8" w14:textId="77777777" w:rsidR="00BA5CDF" w:rsidRDefault="00BA5CDF" w:rsidP="00BA5CDF">
      <w:r>
        <w:rPr>
          <w:rFonts w:hint="eastAsia"/>
        </w:rPr>
        <w:t>взаимодействия</w:t>
      </w:r>
      <w:r>
        <w:t xml:space="preserve"> </w:t>
      </w:r>
      <w:r>
        <w:rPr>
          <w:rFonts w:hint="eastAsia"/>
        </w:rPr>
        <w:t>с</w:t>
      </w:r>
      <w:r>
        <w:t xml:space="preserve"> </w:t>
      </w:r>
      <w:r>
        <w:rPr>
          <w:rFonts w:hint="eastAsia"/>
        </w:rPr>
        <w:t>железнодорожным</w:t>
      </w:r>
      <w:r>
        <w:t xml:space="preserve"> </w:t>
      </w:r>
      <w:r>
        <w:rPr>
          <w:rFonts w:hint="eastAsia"/>
        </w:rPr>
        <w:t>колесом</w:t>
      </w:r>
    </w:p>
    <w:p w14:paraId="6E56ABE0" w14:textId="77777777" w:rsidR="00BA5CDF" w:rsidRDefault="00BA5CDF" w:rsidP="00BA5CDF"/>
    <w:p w14:paraId="0E0C92D6" w14:textId="77777777" w:rsidR="00BA5CDF" w:rsidRDefault="00BA5CDF" w:rsidP="00BA5CDF">
      <w:r>
        <w:rPr>
          <w:rFonts w:hint="eastAsia"/>
        </w:rPr>
        <w:t>Выводы</w:t>
      </w:r>
      <w:r>
        <w:t xml:space="preserve"> </w:t>
      </w:r>
      <w:r>
        <w:rPr>
          <w:rFonts w:hint="eastAsia"/>
        </w:rPr>
        <w:t>по</w:t>
      </w:r>
      <w:r>
        <w:t xml:space="preserve"> </w:t>
      </w:r>
      <w:r>
        <w:rPr>
          <w:rFonts w:hint="eastAsia"/>
        </w:rPr>
        <w:t>главе</w:t>
      </w:r>
    </w:p>
    <w:p w14:paraId="1369C2EF" w14:textId="77777777" w:rsidR="00BA5CDF" w:rsidRDefault="00BA5CDF" w:rsidP="00BA5CDF"/>
    <w:p w14:paraId="5B67FE39" w14:textId="77777777" w:rsidR="00BA5CDF" w:rsidRDefault="00BA5CDF" w:rsidP="00BA5CDF">
      <w:r>
        <w:rPr>
          <w:rFonts w:hint="eastAsia"/>
        </w:rPr>
        <w:t>ГЛАВА</w:t>
      </w:r>
      <w:r>
        <w:t xml:space="preserve"> 4 </w:t>
      </w:r>
      <w:r>
        <w:rPr>
          <w:rFonts w:hint="eastAsia"/>
        </w:rPr>
        <w:t>Исследование</w:t>
      </w:r>
      <w:r>
        <w:t xml:space="preserve"> </w:t>
      </w:r>
      <w:r>
        <w:rPr>
          <w:rFonts w:hint="eastAsia"/>
        </w:rPr>
        <w:t>и</w:t>
      </w:r>
      <w:r>
        <w:t xml:space="preserve"> </w:t>
      </w:r>
      <w:r>
        <w:rPr>
          <w:rFonts w:hint="eastAsia"/>
        </w:rPr>
        <w:t>оптимизация</w:t>
      </w:r>
      <w:r>
        <w:t xml:space="preserve"> </w:t>
      </w:r>
      <w:r>
        <w:rPr>
          <w:rFonts w:hint="eastAsia"/>
        </w:rPr>
        <w:t>основных</w:t>
      </w:r>
      <w:r>
        <w:t xml:space="preserve"> </w:t>
      </w:r>
      <w:r>
        <w:rPr>
          <w:rFonts w:hint="eastAsia"/>
        </w:rPr>
        <w:t>параметров</w:t>
      </w:r>
    </w:p>
    <w:p w14:paraId="3F90C1C6" w14:textId="77777777" w:rsidR="00BA5CDF" w:rsidRDefault="00BA5CDF" w:rsidP="00BA5CDF"/>
    <w:p w14:paraId="2F66A671" w14:textId="77777777" w:rsidR="00BA5CDF" w:rsidRDefault="00BA5CDF" w:rsidP="00BA5CDF">
      <w:r>
        <w:rPr>
          <w:rFonts w:hint="eastAsia"/>
        </w:rPr>
        <w:lastRenderedPageBreak/>
        <w:t>ИДК</w:t>
      </w:r>
      <w:r>
        <w:t xml:space="preserve"> </w:t>
      </w:r>
      <w:r>
        <w:rPr>
          <w:rFonts w:hint="eastAsia"/>
        </w:rPr>
        <w:t>с</w:t>
      </w:r>
      <w:r>
        <w:t xml:space="preserve"> </w:t>
      </w:r>
      <w:r>
        <w:rPr>
          <w:rFonts w:hint="eastAsia"/>
        </w:rPr>
        <w:t>помощью</w:t>
      </w:r>
      <w:r>
        <w:t xml:space="preserve"> </w:t>
      </w:r>
      <w:r>
        <w:rPr>
          <w:rFonts w:hint="eastAsia"/>
        </w:rPr>
        <w:t>разработанных</w:t>
      </w:r>
      <w:r>
        <w:t xml:space="preserve"> </w:t>
      </w:r>
      <w:r>
        <w:rPr>
          <w:rFonts w:hint="eastAsia"/>
        </w:rPr>
        <w:t>моделей</w:t>
      </w:r>
    </w:p>
    <w:p w14:paraId="100C0AE8" w14:textId="77777777" w:rsidR="00BA5CDF" w:rsidRDefault="00BA5CDF" w:rsidP="00BA5CDF"/>
    <w:p w14:paraId="390B0F31" w14:textId="77777777" w:rsidR="00BA5CDF" w:rsidRDefault="00BA5CDF" w:rsidP="00BA5CDF">
      <w:r>
        <w:t xml:space="preserve">4.1 </w:t>
      </w:r>
      <w:r>
        <w:rPr>
          <w:rFonts w:hint="eastAsia"/>
        </w:rPr>
        <w:t>Исследование</w:t>
      </w:r>
      <w:r>
        <w:t xml:space="preserve"> </w:t>
      </w:r>
      <w:r>
        <w:rPr>
          <w:rFonts w:hint="eastAsia"/>
        </w:rPr>
        <w:t>функции</w:t>
      </w:r>
      <w:r>
        <w:t xml:space="preserve"> </w:t>
      </w:r>
      <w:r>
        <w:rPr>
          <w:rFonts w:hint="eastAsia"/>
        </w:rPr>
        <w:t>нормированной</w:t>
      </w:r>
      <w:r>
        <w:t xml:space="preserve"> </w:t>
      </w:r>
      <w:r>
        <w:rPr>
          <w:rFonts w:hint="eastAsia"/>
        </w:rPr>
        <w:t>напряжённости</w:t>
      </w:r>
      <w:r>
        <w:t xml:space="preserve"> </w:t>
      </w:r>
      <w:r>
        <w:rPr>
          <w:rFonts w:hint="eastAsia"/>
        </w:rPr>
        <w:t>ЭМП</w:t>
      </w:r>
      <w:r>
        <w:t xml:space="preserve"> </w:t>
      </w:r>
      <w:r>
        <w:rPr>
          <w:rFonts w:hint="eastAsia"/>
        </w:rPr>
        <w:t>индуктора</w:t>
      </w:r>
      <w:r>
        <w:t xml:space="preserve"> </w:t>
      </w:r>
      <w:r>
        <w:rPr>
          <w:rFonts w:hint="eastAsia"/>
        </w:rPr>
        <w:t>ИДК</w:t>
      </w:r>
    </w:p>
    <w:p w14:paraId="7852AB61" w14:textId="77777777" w:rsidR="00BA5CDF" w:rsidRDefault="00BA5CDF" w:rsidP="00BA5CDF"/>
    <w:p w14:paraId="1685AD9D" w14:textId="77777777" w:rsidR="00BA5CDF" w:rsidRDefault="00BA5CDF" w:rsidP="00BA5CDF">
      <w:r>
        <w:t xml:space="preserve">4.2 </w:t>
      </w:r>
      <w:r>
        <w:rPr>
          <w:rFonts w:hint="eastAsia"/>
        </w:rPr>
        <w:t>Исследование</w:t>
      </w:r>
      <w:r>
        <w:t xml:space="preserve"> </w:t>
      </w:r>
      <w:r>
        <w:rPr>
          <w:rFonts w:hint="eastAsia"/>
        </w:rPr>
        <w:t>разработанной</w:t>
      </w:r>
      <w:r>
        <w:t xml:space="preserve"> </w:t>
      </w:r>
      <w:r>
        <w:rPr>
          <w:rFonts w:hint="eastAsia"/>
        </w:rPr>
        <w:t>модели</w:t>
      </w:r>
      <w:r>
        <w:t xml:space="preserve"> (</w:t>
      </w:r>
      <w:r>
        <w:rPr>
          <w:rFonts w:hint="eastAsia"/>
        </w:rPr>
        <w:t>функциональной</w:t>
      </w:r>
      <w:r>
        <w:t xml:space="preserve"> </w:t>
      </w:r>
      <w:r>
        <w:rPr>
          <w:rFonts w:hint="eastAsia"/>
        </w:rPr>
        <w:t>зависимости</w:t>
      </w:r>
      <w:r>
        <w:t xml:space="preserve">) </w:t>
      </w:r>
      <w:r>
        <w:rPr>
          <w:rFonts w:hint="eastAsia"/>
        </w:rPr>
        <w:t>взаимодействия</w:t>
      </w:r>
      <w:r>
        <w:t xml:space="preserve"> </w:t>
      </w:r>
      <w:r>
        <w:rPr>
          <w:rFonts w:hint="eastAsia"/>
        </w:rPr>
        <w:t>ЭМП</w:t>
      </w:r>
      <w:r>
        <w:t xml:space="preserve"> </w:t>
      </w:r>
      <w:r>
        <w:rPr>
          <w:rFonts w:hint="eastAsia"/>
        </w:rPr>
        <w:t>индуктора</w:t>
      </w:r>
      <w:r>
        <w:t xml:space="preserve"> </w:t>
      </w:r>
      <w:r>
        <w:rPr>
          <w:rFonts w:hint="eastAsia"/>
        </w:rPr>
        <w:t>ИДК</w:t>
      </w:r>
      <w:r>
        <w:t xml:space="preserve"> </w:t>
      </w:r>
      <w:r>
        <w:rPr>
          <w:rFonts w:hint="eastAsia"/>
        </w:rPr>
        <w:t>с</w:t>
      </w:r>
      <w:r>
        <w:t xml:space="preserve"> </w:t>
      </w:r>
      <w:r>
        <w:rPr>
          <w:rFonts w:hint="eastAsia"/>
        </w:rPr>
        <w:t>гребнем</w:t>
      </w:r>
      <w:r>
        <w:t xml:space="preserve"> </w:t>
      </w:r>
      <w:r>
        <w:rPr>
          <w:rFonts w:hint="eastAsia"/>
        </w:rPr>
        <w:t>колеса</w:t>
      </w:r>
    </w:p>
    <w:p w14:paraId="21621FCD" w14:textId="77777777" w:rsidR="00BA5CDF" w:rsidRDefault="00BA5CDF" w:rsidP="00BA5CDF"/>
    <w:p w14:paraId="4C6AC50D" w14:textId="77777777" w:rsidR="00BA5CDF" w:rsidRDefault="00BA5CDF" w:rsidP="00BA5CDF">
      <w:r>
        <w:t xml:space="preserve">4.3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элементов</w:t>
      </w:r>
      <w:r>
        <w:t xml:space="preserve"> </w:t>
      </w:r>
      <w:r>
        <w:rPr>
          <w:rFonts w:hint="eastAsia"/>
        </w:rPr>
        <w:t>электрической</w:t>
      </w:r>
    </w:p>
    <w:p w14:paraId="37166BCD" w14:textId="77777777" w:rsidR="00BA5CDF" w:rsidRDefault="00BA5CDF" w:rsidP="00BA5CDF"/>
    <w:p w14:paraId="72325669" w14:textId="77777777" w:rsidR="00BA5CDF" w:rsidRDefault="00BA5CDF" w:rsidP="00BA5CDF">
      <w:r>
        <w:rPr>
          <w:rFonts w:hint="eastAsia"/>
        </w:rPr>
        <w:t>схемы</w:t>
      </w:r>
      <w:r>
        <w:t xml:space="preserve"> </w:t>
      </w:r>
      <w:r>
        <w:rPr>
          <w:rFonts w:hint="eastAsia"/>
        </w:rPr>
        <w:t>на</w:t>
      </w:r>
      <w:r>
        <w:t xml:space="preserve"> </w:t>
      </w:r>
      <w:r>
        <w:rPr>
          <w:rFonts w:hint="eastAsia"/>
        </w:rPr>
        <w:t>устойчивость</w:t>
      </w:r>
      <w:r>
        <w:t xml:space="preserve"> </w:t>
      </w:r>
      <w:r>
        <w:rPr>
          <w:rFonts w:hint="eastAsia"/>
        </w:rPr>
        <w:t>работы</w:t>
      </w:r>
      <w:r>
        <w:t xml:space="preserve"> </w:t>
      </w:r>
      <w:r>
        <w:rPr>
          <w:rFonts w:hint="eastAsia"/>
        </w:rPr>
        <w:t>ИДК</w:t>
      </w:r>
    </w:p>
    <w:p w14:paraId="1029EA2A" w14:textId="77777777" w:rsidR="00BA5CDF" w:rsidRDefault="00BA5CDF" w:rsidP="00BA5CDF"/>
    <w:p w14:paraId="33091604" w14:textId="77777777" w:rsidR="00BA5CDF" w:rsidRDefault="00BA5CDF" w:rsidP="00BA5CDF">
      <w:r>
        <w:rPr>
          <w:rFonts w:hint="eastAsia"/>
        </w:rPr>
        <w:t>Выводы</w:t>
      </w:r>
      <w:r>
        <w:t xml:space="preserve"> </w:t>
      </w:r>
      <w:r>
        <w:rPr>
          <w:rFonts w:hint="eastAsia"/>
        </w:rPr>
        <w:t>по</w:t>
      </w:r>
      <w:r>
        <w:t xml:space="preserve"> </w:t>
      </w:r>
      <w:r>
        <w:rPr>
          <w:rFonts w:hint="eastAsia"/>
        </w:rPr>
        <w:t>главе</w:t>
      </w:r>
    </w:p>
    <w:p w14:paraId="7E9E593D" w14:textId="77777777" w:rsidR="00BA5CDF" w:rsidRDefault="00BA5CDF" w:rsidP="00BA5CDF"/>
    <w:p w14:paraId="1BD2656F" w14:textId="77777777" w:rsidR="00BA5CDF" w:rsidRDefault="00BA5CDF" w:rsidP="00BA5CDF">
      <w:r>
        <w:rPr>
          <w:rFonts w:hint="eastAsia"/>
        </w:rPr>
        <w:t>ГЛАВА</w:t>
      </w:r>
      <w:r>
        <w:t xml:space="preserve"> 5 </w:t>
      </w:r>
      <w:r>
        <w:rPr>
          <w:rFonts w:hint="eastAsia"/>
        </w:rPr>
        <w:t>Повышение</w:t>
      </w:r>
      <w:r>
        <w:t xml:space="preserve"> </w:t>
      </w:r>
      <w:r>
        <w:rPr>
          <w:rFonts w:hint="eastAsia"/>
        </w:rPr>
        <w:t>надёжности</w:t>
      </w:r>
      <w:r>
        <w:t xml:space="preserve"> </w:t>
      </w:r>
      <w:r>
        <w:rPr>
          <w:rFonts w:hint="eastAsia"/>
        </w:rPr>
        <w:t>работы</w:t>
      </w:r>
      <w:r>
        <w:t xml:space="preserve"> </w:t>
      </w:r>
      <w:r>
        <w:rPr>
          <w:rFonts w:hint="eastAsia"/>
        </w:rPr>
        <w:t>и</w:t>
      </w:r>
      <w:r>
        <w:t xml:space="preserve"> </w:t>
      </w:r>
      <w:r>
        <w:rPr>
          <w:rFonts w:hint="eastAsia"/>
        </w:rPr>
        <w:t>расширение</w:t>
      </w:r>
      <w:r>
        <w:t xml:space="preserve"> </w:t>
      </w:r>
      <w:r>
        <w:rPr>
          <w:rFonts w:hint="eastAsia"/>
        </w:rPr>
        <w:t>функциональных</w:t>
      </w:r>
      <w:r>
        <w:t xml:space="preserve"> </w:t>
      </w:r>
      <w:r>
        <w:rPr>
          <w:rFonts w:hint="eastAsia"/>
        </w:rPr>
        <w:t>возможностей</w:t>
      </w:r>
      <w:r>
        <w:t xml:space="preserve"> </w:t>
      </w:r>
      <w:r>
        <w:rPr>
          <w:rFonts w:hint="eastAsia"/>
        </w:rPr>
        <w:t>ИДК</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интеллектуальных</w:t>
      </w:r>
      <w:r>
        <w:t xml:space="preserve"> </w:t>
      </w:r>
      <w:r>
        <w:rPr>
          <w:rFonts w:hint="eastAsia"/>
        </w:rPr>
        <w:t>алгоритмов</w:t>
      </w:r>
      <w:r>
        <w:t xml:space="preserve"> </w:t>
      </w:r>
      <w:r>
        <w:rPr>
          <w:rFonts w:hint="eastAsia"/>
        </w:rPr>
        <w:t>обработки</w:t>
      </w:r>
      <w:r>
        <w:t xml:space="preserve"> </w:t>
      </w:r>
      <w:r>
        <w:rPr>
          <w:rFonts w:hint="eastAsia"/>
        </w:rPr>
        <w:t>сигнала</w:t>
      </w:r>
    </w:p>
    <w:p w14:paraId="718A18EE" w14:textId="77777777" w:rsidR="00BA5CDF" w:rsidRDefault="00BA5CDF" w:rsidP="00BA5CDF"/>
    <w:p w14:paraId="59EB58D9" w14:textId="77777777" w:rsidR="00BA5CDF" w:rsidRDefault="00BA5CDF" w:rsidP="00BA5CDF">
      <w:r>
        <w:t xml:space="preserve">5.1 </w:t>
      </w:r>
      <w:r>
        <w:rPr>
          <w:rFonts w:hint="eastAsia"/>
        </w:rPr>
        <w:t>Обеспечение</w:t>
      </w:r>
      <w:r>
        <w:t xml:space="preserve"> </w:t>
      </w:r>
      <w:r>
        <w:rPr>
          <w:rFonts w:hint="eastAsia"/>
        </w:rPr>
        <w:t>регистрации</w:t>
      </w:r>
      <w:r>
        <w:t xml:space="preserve"> </w:t>
      </w:r>
      <w:r>
        <w:rPr>
          <w:rFonts w:hint="eastAsia"/>
        </w:rPr>
        <w:t>прохода</w:t>
      </w:r>
      <w:r>
        <w:t xml:space="preserve"> </w:t>
      </w:r>
      <w:r>
        <w:rPr>
          <w:rFonts w:hint="eastAsia"/>
        </w:rPr>
        <w:t>колеса</w:t>
      </w:r>
      <w:r>
        <w:t xml:space="preserve"> </w:t>
      </w:r>
      <w:r>
        <w:rPr>
          <w:rFonts w:hint="eastAsia"/>
        </w:rPr>
        <w:t>при</w:t>
      </w:r>
      <w:r>
        <w:t xml:space="preserve"> </w:t>
      </w:r>
      <w:r>
        <w:rPr>
          <w:rFonts w:hint="eastAsia"/>
        </w:rPr>
        <w:t>любом</w:t>
      </w:r>
      <w:r>
        <w:t xml:space="preserve"> </w:t>
      </w:r>
      <w:r>
        <w:rPr>
          <w:rFonts w:hint="eastAsia"/>
        </w:rPr>
        <w:t>диаметре</w:t>
      </w:r>
      <w:r>
        <w:t xml:space="preserve">, </w:t>
      </w:r>
      <w:r>
        <w:rPr>
          <w:rFonts w:hint="eastAsia"/>
        </w:rPr>
        <w:t>любой</w:t>
      </w:r>
      <w:r>
        <w:t xml:space="preserve"> </w:t>
      </w:r>
      <w:r>
        <w:rPr>
          <w:rFonts w:hint="eastAsia"/>
        </w:rPr>
        <w:t>скорости</w:t>
      </w:r>
      <w:r>
        <w:t xml:space="preserve"> </w:t>
      </w:r>
      <w:r>
        <w:rPr>
          <w:rFonts w:hint="eastAsia"/>
        </w:rPr>
        <w:t>прохода</w:t>
      </w:r>
      <w:r>
        <w:t xml:space="preserve"> </w:t>
      </w:r>
      <w:r>
        <w:rPr>
          <w:rFonts w:hint="eastAsia"/>
        </w:rPr>
        <w:t>и</w:t>
      </w:r>
      <w:r>
        <w:t xml:space="preserve"> </w:t>
      </w:r>
      <w:r>
        <w:rPr>
          <w:rFonts w:hint="eastAsia"/>
        </w:rPr>
        <w:t>любой</w:t>
      </w:r>
      <w:r>
        <w:t xml:space="preserve"> </w:t>
      </w:r>
      <w:r>
        <w:rPr>
          <w:rFonts w:hint="eastAsia"/>
        </w:rPr>
        <w:t>степени</w:t>
      </w:r>
      <w:r>
        <w:t xml:space="preserve"> </w:t>
      </w:r>
      <w:r>
        <w:rPr>
          <w:rFonts w:hint="eastAsia"/>
        </w:rPr>
        <w:t>износа</w:t>
      </w:r>
      <w:r>
        <w:t xml:space="preserve"> </w:t>
      </w:r>
      <w:r>
        <w:rPr>
          <w:rFonts w:hint="eastAsia"/>
        </w:rPr>
        <w:t>гребня</w:t>
      </w:r>
      <w:r>
        <w:t xml:space="preserve">, </w:t>
      </w:r>
      <w:r>
        <w:rPr>
          <w:rFonts w:hint="eastAsia"/>
        </w:rPr>
        <w:t>поверхности</w:t>
      </w:r>
      <w:r>
        <w:t xml:space="preserve"> </w:t>
      </w:r>
      <w:r>
        <w:rPr>
          <w:rFonts w:hint="eastAsia"/>
        </w:rPr>
        <w:t>катания</w:t>
      </w:r>
      <w:r>
        <w:t xml:space="preserve"> </w:t>
      </w:r>
      <w:r>
        <w:rPr>
          <w:rFonts w:hint="eastAsia"/>
        </w:rPr>
        <w:t>колеса</w:t>
      </w:r>
      <w:r>
        <w:t xml:space="preserve"> </w:t>
      </w:r>
      <w:r>
        <w:rPr>
          <w:rFonts w:hint="eastAsia"/>
        </w:rPr>
        <w:t>и</w:t>
      </w:r>
      <w:r>
        <w:t xml:space="preserve"> </w:t>
      </w:r>
      <w:r>
        <w:rPr>
          <w:rFonts w:hint="eastAsia"/>
        </w:rPr>
        <w:t>головки</w:t>
      </w:r>
      <w:r>
        <w:t xml:space="preserve"> </w:t>
      </w:r>
      <w:r>
        <w:rPr>
          <w:rFonts w:hint="eastAsia"/>
        </w:rPr>
        <w:t>рельса</w:t>
      </w:r>
    </w:p>
    <w:p w14:paraId="34BC565F" w14:textId="77777777" w:rsidR="00BA5CDF" w:rsidRDefault="00BA5CDF" w:rsidP="00BA5CDF"/>
    <w:p w14:paraId="384A56AD" w14:textId="77777777" w:rsidR="00BA5CDF" w:rsidRDefault="00BA5CDF" w:rsidP="00BA5CDF">
      <w:r>
        <w:t xml:space="preserve">5.2 </w:t>
      </w:r>
      <w:r>
        <w:rPr>
          <w:rFonts w:hint="eastAsia"/>
        </w:rPr>
        <w:t>Повышение</w:t>
      </w:r>
      <w:r>
        <w:t xml:space="preserve"> </w:t>
      </w:r>
      <w:r>
        <w:rPr>
          <w:rFonts w:hint="eastAsia"/>
        </w:rPr>
        <w:t>надёжности</w:t>
      </w:r>
      <w:r>
        <w:t xml:space="preserve"> </w:t>
      </w:r>
      <w:r>
        <w:rPr>
          <w:rFonts w:hint="eastAsia"/>
        </w:rPr>
        <w:t>работы</w:t>
      </w:r>
      <w:r>
        <w:t xml:space="preserve"> </w:t>
      </w:r>
      <w:r>
        <w:rPr>
          <w:rFonts w:hint="eastAsia"/>
        </w:rPr>
        <w:t>ИДК</w:t>
      </w:r>
      <w:r>
        <w:t xml:space="preserve"> </w:t>
      </w:r>
      <w:r>
        <w:rPr>
          <w:rFonts w:hint="eastAsia"/>
        </w:rPr>
        <w:t>и</w:t>
      </w:r>
      <w:r>
        <w:t xml:space="preserve"> </w:t>
      </w:r>
      <w:r>
        <w:rPr>
          <w:rFonts w:hint="eastAsia"/>
        </w:rPr>
        <w:t>обеспечение</w:t>
      </w:r>
      <w:r>
        <w:t xml:space="preserve"> </w:t>
      </w:r>
      <w:r>
        <w:rPr>
          <w:rFonts w:hint="eastAsia"/>
        </w:rPr>
        <w:t>регистрации</w:t>
      </w:r>
      <w:r>
        <w:t xml:space="preserve"> </w:t>
      </w:r>
      <w:r>
        <w:rPr>
          <w:rFonts w:hint="eastAsia"/>
        </w:rPr>
        <w:t>ими</w:t>
      </w:r>
      <w:r>
        <w:t xml:space="preserve"> </w:t>
      </w:r>
      <w:r>
        <w:rPr>
          <w:rFonts w:hint="eastAsia"/>
        </w:rPr>
        <w:t>именно</w:t>
      </w:r>
      <w:r>
        <w:t xml:space="preserve"> </w:t>
      </w:r>
      <w:r>
        <w:rPr>
          <w:rFonts w:hint="eastAsia"/>
        </w:rPr>
        <w:t>колеса</w:t>
      </w:r>
      <w:r>
        <w:t xml:space="preserve"> </w:t>
      </w:r>
      <w:r>
        <w:rPr>
          <w:rFonts w:hint="eastAsia"/>
        </w:rPr>
        <w:t>железнодорожной</w:t>
      </w:r>
      <w:r>
        <w:t xml:space="preserve"> </w:t>
      </w:r>
      <w:r>
        <w:rPr>
          <w:rFonts w:hint="eastAsia"/>
        </w:rPr>
        <w:t>подвижной</w:t>
      </w:r>
      <w:r>
        <w:t xml:space="preserve"> </w:t>
      </w:r>
      <w:r>
        <w:rPr>
          <w:rFonts w:hint="eastAsia"/>
        </w:rPr>
        <w:t>единицы</w:t>
      </w:r>
    </w:p>
    <w:p w14:paraId="16EBEE5C" w14:textId="77777777" w:rsidR="00BA5CDF" w:rsidRDefault="00BA5CDF" w:rsidP="00BA5CDF"/>
    <w:p w14:paraId="74240C25" w14:textId="77777777" w:rsidR="00BA5CDF" w:rsidRDefault="00BA5CDF" w:rsidP="00BA5CDF">
      <w:r>
        <w:t xml:space="preserve">5.3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алгоритмов</w:t>
      </w:r>
      <w:r>
        <w:t xml:space="preserve"> </w:t>
      </w:r>
      <w:r>
        <w:rPr>
          <w:rFonts w:hint="eastAsia"/>
        </w:rPr>
        <w:t>определения</w:t>
      </w:r>
      <w:r>
        <w:t xml:space="preserve"> </w:t>
      </w:r>
      <w:r>
        <w:rPr>
          <w:rFonts w:hint="eastAsia"/>
        </w:rPr>
        <w:t>диаметра</w:t>
      </w:r>
      <w:r>
        <w:t xml:space="preserve"> </w:t>
      </w:r>
      <w:r>
        <w:rPr>
          <w:rFonts w:hint="eastAsia"/>
        </w:rPr>
        <w:t>колеса</w:t>
      </w:r>
      <w:r>
        <w:t xml:space="preserve"> </w:t>
      </w:r>
      <w:r>
        <w:rPr>
          <w:rFonts w:hint="eastAsia"/>
        </w:rPr>
        <w:t>и</w:t>
      </w:r>
      <w:r>
        <w:t xml:space="preserve"> </w:t>
      </w:r>
      <w:r>
        <w:rPr>
          <w:rFonts w:hint="eastAsia"/>
        </w:rPr>
        <w:t>повышение</w:t>
      </w:r>
      <w:r>
        <w:t xml:space="preserve"> </w:t>
      </w:r>
      <w:r>
        <w:rPr>
          <w:rFonts w:hint="eastAsia"/>
        </w:rPr>
        <w:t>точности</w:t>
      </w:r>
      <w:r>
        <w:t xml:space="preserve"> </w:t>
      </w:r>
      <w:r>
        <w:rPr>
          <w:rFonts w:hint="eastAsia"/>
        </w:rPr>
        <w:t>измерения</w:t>
      </w:r>
      <w:r>
        <w:t xml:space="preserve"> </w:t>
      </w:r>
      <w:r>
        <w:rPr>
          <w:rFonts w:hint="eastAsia"/>
        </w:rPr>
        <w:t>его</w:t>
      </w:r>
      <w:r>
        <w:t xml:space="preserve"> </w:t>
      </w:r>
      <w:r>
        <w:rPr>
          <w:rFonts w:hint="eastAsia"/>
        </w:rPr>
        <w:t>диаметра</w:t>
      </w:r>
    </w:p>
    <w:p w14:paraId="25F2E7A5" w14:textId="77777777" w:rsidR="00BA5CDF" w:rsidRDefault="00BA5CDF" w:rsidP="00BA5CDF"/>
    <w:p w14:paraId="72AD76AF" w14:textId="77777777" w:rsidR="00BA5CDF" w:rsidRDefault="00BA5CDF" w:rsidP="00BA5CDF">
      <w:r>
        <w:t xml:space="preserve">5.4 </w:t>
      </w:r>
      <w:r>
        <w:rPr>
          <w:rFonts w:hint="eastAsia"/>
        </w:rPr>
        <w:t>Исследование</w:t>
      </w:r>
      <w:r>
        <w:t xml:space="preserve"> </w:t>
      </w:r>
      <w:r>
        <w:rPr>
          <w:rFonts w:hint="eastAsia"/>
        </w:rPr>
        <w:t>применяемых</w:t>
      </w:r>
      <w:r>
        <w:t xml:space="preserve"> </w:t>
      </w:r>
      <w:r>
        <w:rPr>
          <w:rFonts w:hint="eastAsia"/>
        </w:rPr>
        <w:t>средств</w:t>
      </w:r>
      <w:r>
        <w:t xml:space="preserve"> </w:t>
      </w:r>
      <w:r>
        <w:rPr>
          <w:rFonts w:hint="eastAsia"/>
        </w:rPr>
        <w:t>и</w:t>
      </w:r>
      <w:r>
        <w:t xml:space="preserve"> </w:t>
      </w:r>
      <w:r>
        <w:rPr>
          <w:rFonts w:hint="eastAsia"/>
        </w:rPr>
        <w:t>разработка</w:t>
      </w:r>
      <w:r>
        <w:t xml:space="preserve"> </w:t>
      </w:r>
      <w:r>
        <w:rPr>
          <w:rFonts w:hint="eastAsia"/>
        </w:rPr>
        <w:t>улучшенного</w:t>
      </w:r>
      <w:r>
        <w:t xml:space="preserve"> </w:t>
      </w:r>
      <w:r>
        <w:rPr>
          <w:rFonts w:hint="eastAsia"/>
        </w:rPr>
        <w:t>метода</w:t>
      </w:r>
      <w:r>
        <w:t xml:space="preserve"> </w:t>
      </w:r>
      <w:r>
        <w:rPr>
          <w:rFonts w:hint="eastAsia"/>
        </w:rPr>
        <w:t>обеспечения</w:t>
      </w:r>
      <w:r>
        <w:t xml:space="preserve"> </w:t>
      </w:r>
      <w:r>
        <w:rPr>
          <w:rFonts w:hint="eastAsia"/>
        </w:rPr>
        <w:t>стабильности</w:t>
      </w:r>
      <w:r>
        <w:t xml:space="preserve"> </w:t>
      </w:r>
      <w:r>
        <w:rPr>
          <w:rFonts w:hint="eastAsia"/>
        </w:rPr>
        <w:t>работы</w:t>
      </w:r>
      <w:r>
        <w:t xml:space="preserve"> </w:t>
      </w:r>
      <w:r>
        <w:rPr>
          <w:rFonts w:hint="eastAsia"/>
        </w:rPr>
        <w:t>ИДК</w:t>
      </w:r>
      <w:r>
        <w:t xml:space="preserve"> </w:t>
      </w:r>
      <w:r>
        <w:rPr>
          <w:rFonts w:hint="eastAsia"/>
        </w:rPr>
        <w:t>при</w:t>
      </w:r>
      <w:r>
        <w:t xml:space="preserve"> </w:t>
      </w:r>
      <w:r>
        <w:rPr>
          <w:rFonts w:hint="eastAsia"/>
        </w:rPr>
        <w:t>изменении</w:t>
      </w:r>
    </w:p>
    <w:p w14:paraId="03AF1E4D" w14:textId="77777777" w:rsidR="00BA5CDF" w:rsidRDefault="00BA5CDF" w:rsidP="00BA5CDF"/>
    <w:p w14:paraId="702A13DC" w14:textId="77777777" w:rsidR="00BA5CDF" w:rsidRDefault="00BA5CDF" w:rsidP="00BA5CDF">
      <w:r>
        <w:rPr>
          <w:rFonts w:hint="eastAsia"/>
        </w:rPr>
        <w:t>температуры</w:t>
      </w:r>
      <w:r>
        <w:t xml:space="preserve"> </w:t>
      </w:r>
      <w:r>
        <w:rPr>
          <w:rFonts w:hint="eastAsia"/>
        </w:rPr>
        <w:t>окружающей</w:t>
      </w:r>
      <w:r>
        <w:t xml:space="preserve"> </w:t>
      </w:r>
      <w:r>
        <w:rPr>
          <w:rFonts w:hint="eastAsia"/>
        </w:rPr>
        <w:t>среды</w:t>
      </w:r>
    </w:p>
    <w:p w14:paraId="1948DF5A" w14:textId="77777777" w:rsidR="00BA5CDF" w:rsidRDefault="00BA5CDF" w:rsidP="00BA5CDF"/>
    <w:p w14:paraId="1BAD4010" w14:textId="77777777" w:rsidR="00BA5CDF" w:rsidRDefault="00BA5CDF" w:rsidP="00BA5CDF">
      <w:r>
        <w:rPr>
          <w:rFonts w:hint="eastAsia"/>
        </w:rPr>
        <w:t>Выводы</w:t>
      </w:r>
      <w:r>
        <w:t xml:space="preserve"> </w:t>
      </w:r>
      <w:r>
        <w:rPr>
          <w:rFonts w:hint="eastAsia"/>
        </w:rPr>
        <w:t>по</w:t>
      </w:r>
      <w:r>
        <w:t xml:space="preserve"> </w:t>
      </w:r>
      <w:r>
        <w:rPr>
          <w:rFonts w:hint="eastAsia"/>
        </w:rPr>
        <w:t>главе</w:t>
      </w:r>
    </w:p>
    <w:p w14:paraId="607F5A69" w14:textId="77777777" w:rsidR="00BA5CDF" w:rsidRDefault="00BA5CDF" w:rsidP="00BA5CDF"/>
    <w:p w14:paraId="10BC5B9E" w14:textId="77777777" w:rsidR="00BA5CDF" w:rsidRDefault="00BA5CDF" w:rsidP="00BA5CDF">
      <w:r>
        <w:rPr>
          <w:rFonts w:hint="eastAsia"/>
        </w:rPr>
        <w:t>Заключение</w:t>
      </w:r>
    </w:p>
    <w:p w14:paraId="25137E56" w14:textId="77777777" w:rsidR="00BA5CDF" w:rsidRDefault="00BA5CDF" w:rsidP="00BA5CDF"/>
    <w:p w14:paraId="77E27D15" w14:textId="77777777" w:rsidR="00BA5CDF" w:rsidRDefault="00BA5CDF" w:rsidP="00BA5CDF">
      <w:r>
        <w:rPr>
          <w:rFonts w:hint="eastAsia"/>
        </w:rPr>
        <w:t>Перечень</w:t>
      </w:r>
      <w:r>
        <w:t xml:space="preserve"> </w:t>
      </w:r>
      <w:r>
        <w:rPr>
          <w:rFonts w:hint="eastAsia"/>
        </w:rPr>
        <w:t>сокращений</w:t>
      </w:r>
    </w:p>
    <w:p w14:paraId="46E598A6" w14:textId="77777777" w:rsidR="00BA5CDF" w:rsidRDefault="00BA5CDF" w:rsidP="00BA5CDF"/>
    <w:p w14:paraId="711DE242" w14:textId="77777777" w:rsidR="00BA5CDF" w:rsidRDefault="00BA5CDF" w:rsidP="00BA5CDF">
      <w:r>
        <w:rPr>
          <w:rFonts w:hint="eastAsia"/>
        </w:rPr>
        <w:t>Список</w:t>
      </w:r>
      <w:r>
        <w:t xml:space="preserve"> </w:t>
      </w:r>
      <w:r>
        <w:rPr>
          <w:rFonts w:hint="eastAsia"/>
        </w:rPr>
        <w:t>литературы</w:t>
      </w:r>
    </w:p>
    <w:p w14:paraId="227DE288" w14:textId="77777777" w:rsidR="00BA5CDF" w:rsidRDefault="00BA5CDF" w:rsidP="00BA5CDF"/>
    <w:p w14:paraId="52684C41" w14:textId="77777777" w:rsidR="00BA5CDF" w:rsidRDefault="00BA5CDF" w:rsidP="00BA5CDF">
      <w:r>
        <w:rPr>
          <w:rFonts w:hint="eastAsia"/>
        </w:rPr>
        <w:t>Приложение</w:t>
      </w:r>
      <w:r>
        <w:t xml:space="preserve"> 1 </w:t>
      </w:r>
      <w:r>
        <w:rPr>
          <w:rFonts w:hint="eastAsia"/>
        </w:rPr>
        <w:t>Результаты</w:t>
      </w:r>
      <w:r>
        <w:t xml:space="preserve"> </w:t>
      </w:r>
      <w:r>
        <w:rPr>
          <w:rFonts w:hint="eastAsia"/>
        </w:rPr>
        <w:t>моделирования</w:t>
      </w:r>
      <w:r>
        <w:t xml:space="preserve"> </w:t>
      </w:r>
      <w:r>
        <w:rPr>
          <w:rFonts w:hint="eastAsia"/>
        </w:rPr>
        <w:t>и</w:t>
      </w:r>
      <w:r>
        <w:t xml:space="preserve"> </w:t>
      </w:r>
      <w:r>
        <w:rPr>
          <w:rFonts w:hint="eastAsia"/>
        </w:rPr>
        <w:t>исследований</w:t>
      </w:r>
      <w:r>
        <w:t xml:space="preserve"> </w:t>
      </w:r>
      <w:r>
        <w:rPr>
          <w:rFonts w:hint="eastAsia"/>
        </w:rPr>
        <w:t>в</w:t>
      </w:r>
    </w:p>
    <w:p w14:paraId="06423315" w14:textId="77777777" w:rsidR="00BA5CDF" w:rsidRDefault="00BA5CDF" w:rsidP="00BA5CDF"/>
    <w:p w14:paraId="34AE5B76" w14:textId="77777777" w:rsidR="00BA5CDF" w:rsidRDefault="00BA5CDF" w:rsidP="00BA5CDF">
      <w:r>
        <w:t>Wolfram Alpha</w:t>
      </w:r>
    </w:p>
    <w:p w14:paraId="1FF78580" w14:textId="77777777" w:rsidR="00BA5CDF" w:rsidRDefault="00BA5CDF" w:rsidP="00BA5CDF"/>
    <w:p w14:paraId="75C94BD9" w14:textId="77777777" w:rsidR="00BA5CDF" w:rsidRDefault="00BA5CDF" w:rsidP="00BA5CDF">
      <w:r>
        <w:rPr>
          <w:rFonts w:hint="eastAsia"/>
        </w:rPr>
        <w:t>Приложение</w:t>
      </w:r>
      <w:r>
        <w:t xml:space="preserve"> 2 </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результатов</w:t>
      </w:r>
    </w:p>
    <w:p w14:paraId="466FC78E" w14:textId="77777777" w:rsidR="00BA5CDF" w:rsidRDefault="00BA5CDF" w:rsidP="00BA5CDF"/>
    <w:p w14:paraId="49477903" w14:textId="77777777" w:rsidR="00BA5CDF" w:rsidRDefault="00BA5CDF" w:rsidP="00BA5CDF">
      <w:r>
        <w:rPr>
          <w:rFonts w:hint="eastAsia"/>
        </w:rPr>
        <w:t>диссертационных</w:t>
      </w:r>
      <w:r>
        <w:t xml:space="preserve"> </w:t>
      </w:r>
      <w:r>
        <w:rPr>
          <w:rFonts w:hint="eastAsia"/>
        </w:rPr>
        <w:t>исследований</w:t>
      </w:r>
    </w:p>
    <w:p w14:paraId="55FA4D8B" w14:textId="77777777" w:rsidR="00BA5CDF" w:rsidRDefault="00BA5CDF" w:rsidP="00BA5CDF"/>
    <w:p w14:paraId="1A7C7E12" w14:textId="7E7DA515" w:rsidR="00BA5CDF" w:rsidRPr="00BA5CDF" w:rsidRDefault="00BA5CDF" w:rsidP="00BA5CDF">
      <w:r>
        <w:rPr>
          <w:rFonts w:hint="eastAsia"/>
        </w:rPr>
        <w:t>Приложение</w:t>
      </w:r>
      <w:r>
        <w:t xml:space="preserve"> 3 </w:t>
      </w:r>
      <w:r>
        <w:rPr>
          <w:rFonts w:hint="eastAsia"/>
        </w:rPr>
        <w:t>Перечень</w:t>
      </w:r>
      <w:r>
        <w:t xml:space="preserve"> </w:t>
      </w:r>
      <w:r>
        <w:rPr>
          <w:rFonts w:hint="eastAsia"/>
        </w:rPr>
        <w:t>документов</w:t>
      </w:r>
      <w:r>
        <w:t xml:space="preserve"> </w:t>
      </w:r>
      <w:r>
        <w:rPr>
          <w:rFonts w:hint="eastAsia"/>
        </w:rPr>
        <w:t>по</w:t>
      </w:r>
      <w:r>
        <w:t xml:space="preserve"> </w:t>
      </w:r>
      <w:r>
        <w:rPr>
          <w:rFonts w:hint="eastAsia"/>
        </w:rPr>
        <w:t>применению</w:t>
      </w:r>
      <w:r>
        <w:t xml:space="preserve"> </w:t>
      </w:r>
      <w:r>
        <w:rPr>
          <w:rFonts w:hint="eastAsia"/>
        </w:rPr>
        <w:t>разработанных</w:t>
      </w:r>
      <w:r>
        <w:t xml:space="preserve"> </w:t>
      </w:r>
      <w:r>
        <w:rPr>
          <w:rFonts w:hint="eastAsia"/>
        </w:rPr>
        <w:t>датчиков</w:t>
      </w:r>
    </w:p>
    <w:sectPr w:rsidR="00BA5CDF" w:rsidRPr="00BA5CDF" w:rsidSect="000920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7D31" w14:textId="77777777" w:rsidR="00092077" w:rsidRDefault="00092077">
      <w:pPr>
        <w:spacing w:after="0" w:line="240" w:lineRule="auto"/>
      </w:pPr>
      <w:r>
        <w:separator/>
      </w:r>
    </w:p>
  </w:endnote>
  <w:endnote w:type="continuationSeparator" w:id="0">
    <w:p w14:paraId="1F5E8C04" w14:textId="77777777" w:rsidR="00092077" w:rsidRDefault="0009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20EA" w14:textId="77777777" w:rsidR="00092077" w:rsidRDefault="00092077"/>
    <w:p w14:paraId="46568946" w14:textId="77777777" w:rsidR="00092077" w:rsidRDefault="00092077"/>
    <w:p w14:paraId="00DD1B39" w14:textId="77777777" w:rsidR="00092077" w:rsidRDefault="00092077"/>
    <w:p w14:paraId="3D6A168D" w14:textId="77777777" w:rsidR="00092077" w:rsidRDefault="00092077"/>
    <w:p w14:paraId="29EFE595" w14:textId="77777777" w:rsidR="00092077" w:rsidRDefault="00092077"/>
    <w:p w14:paraId="73475992" w14:textId="77777777" w:rsidR="00092077" w:rsidRDefault="00092077"/>
    <w:p w14:paraId="13442B15" w14:textId="77777777" w:rsidR="00092077" w:rsidRDefault="000920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50CB76" wp14:editId="399A49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AE11" w14:textId="77777777" w:rsidR="00092077" w:rsidRDefault="000920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50CB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39AE11" w14:textId="77777777" w:rsidR="00092077" w:rsidRDefault="000920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356D9E" w14:textId="77777777" w:rsidR="00092077" w:rsidRDefault="00092077"/>
    <w:p w14:paraId="51BB0796" w14:textId="77777777" w:rsidR="00092077" w:rsidRDefault="00092077"/>
    <w:p w14:paraId="0F1EE062" w14:textId="77777777" w:rsidR="00092077" w:rsidRDefault="000920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059931" wp14:editId="44D2D2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C74B" w14:textId="77777777" w:rsidR="00092077" w:rsidRDefault="00092077"/>
                          <w:p w14:paraId="6DE74BAE" w14:textId="77777777" w:rsidR="00092077" w:rsidRDefault="000920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599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21C74B" w14:textId="77777777" w:rsidR="00092077" w:rsidRDefault="00092077"/>
                    <w:p w14:paraId="6DE74BAE" w14:textId="77777777" w:rsidR="00092077" w:rsidRDefault="000920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92CFBE" w14:textId="77777777" w:rsidR="00092077" w:rsidRDefault="00092077"/>
    <w:p w14:paraId="51387215" w14:textId="77777777" w:rsidR="00092077" w:rsidRDefault="00092077">
      <w:pPr>
        <w:rPr>
          <w:sz w:val="2"/>
          <w:szCs w:val="2"/>
        </w:rPr>
      </w:pPr>
    </w:p>
    <w:p w14:paraId="7D7D6318" w14:textId="77777777" w:rsidR="00092077" w:rsidRDefault="00092077"/>
    <w:p w14:paraId="4E4F9D42" w14:textId="77777777" w:rsidR="00092077" w:rsidRDefault="00092077">
      <w:pPr>
        <w:spacing w:after="0" w:line="240" w:lineRule="auto"/>
      </w:pPr>
    </w:p>
  </w:footnote>
  <w:footnote w:type="continuationSeparator" w:id="0">
    <w:p w14:paraId="28FD746F" w14:textId="77777777" w:rsidR="00092077" w:rsidRDefault="0009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077"/>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24985</TotalTime>
  <Pages>4</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3225</cp:revision>
  <cp:lastPrinted>2009-02-06T05:36:00Z</cp:lastPrinted>
  <dcterms:created xsi:type="dcterms:W3CDTF">2024-01-07T13:43:00Z</dcterms:created>
  <dcterms:modified xsi:type="dcterms:W3CDTF">2024-02-17T17:16:00Z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