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0C43" w14:textId="6CBC4A9B" w:rsidR="000F163E" w:rsidRDefault="00B5197F" w:rsidP="00B5197F">
      <w:r w:rsidRPr="00B5197F">
        <w:rPr>
          <w:rFonts w:hint="eastAsia"/>
        </w:rPr>
        <w:t>Диденко</w:t>
      </w:r>
      <w:r w:rsidRPr="00B5197F">
        <w:t xml:space="preserve">, </w:t>
      </w:r>
      <w:r w:rsidRPr="00B5197F">
        <w:rPr>
          <w:rFonts w:hint="eastAsia"/>
        </w:rPr>
        <w:t>Елена</w:t>
      </w:r>
      <w:r w:rsidRPr="00B5197F">
        <w:t xml:space="preserve"> </w:t>
      </w:r>
      <w:r w:rsidRPr="00B5197F">
        <w:rPr>
          <w:rFonts w:hint="eastAsia"/>
        </w:rPr>
        <w:t>Яковлевна</w:t>
      </w:r>
      <w:r>
        <w:rPr>
          <w:rFonts w:hint="cs"/>
        </w:rPr>
        <w:t xml:space="preserve"> </w:t>
      </w:r>
      <w:r w:rsidRPr="00B5197F">
        <w:rPr>
          <w:rFonts w:hint="eastAsia"/>
        </w:rPr>
        <w:t>Детско</w:t>
      </w:r>
      <w:r w:rsidRPr="00B5197F">
        <w:t>-</w:t>
      </w:r>
      <w:r w:rsidRPr="00B5197F">
        <w:rPr>
          <w:rFonts w:hint="eastAsia"/>
        </w:rPr>
        <w:t>родительские</w:t>
      </w:r>
      <w:r w:rsidRPr="00B5197F">
        <w:t xml:space="preserve"> </w:t>
      </w:r>
      <w:r w:rsidRPr="00B5197F">
        <w:rPr>
          <w:rFonts w:hint="eastAsia"/>
        </w:rPr>
        <w:t>отношения</w:t>
      </w:r>
      <w:r w:rsidRPr="00B5197F">
        <w:t xml:space="preserve"> </w:t>
      </w:r>
      <w:r w:rsidRPr="00B5197F">
        <w:rPr>
          <w:rFonts w:hint="eastAsia"/>
        </w:rPr>
        <w:t>молодых</w:t>
      </w:r>
      <w:r w:rsidRPr="00B5197F">
        <w:t xml:space="preserve"> </w:t>
      </w:r>
      <w:r w:rsidRPr="00B5197F">
        <w:rPr>
          <w:rFonts w:hint="eastAsia"/>
        </w:rPr>
        <w:t>людей</w:t>
      </w:r>
      <w:r w:rsidRPr="00B5197F">
        <w:t xml:space="preserve"> </w:t>
      </w:r>
      <w:r w:rsidRPr="00B5197F">
        <w:rPr>
          <w:rFonts w:hint="eastAsia"/>
        </w:rPr>
        <w:t>с</w:t>
      </w:r>
      <w:r w:rsidRPr="00B5197F">
        <w:t xml:space="preserve"> </w:t>
      </w:r>
      <w:r w:rsidRPr="00B5197F">
        <w:rPr>
          <w:rFonts w:hint="eastAsia"/>
        </w:rPr>
        <w:t>сенсорными</w:t>
      </w:r>
      <w:r w:rsidRPr="00B5197F">
        <w:t xml:space="preserve"> </w:t>
      </w:r>
      <w:r w:rsidRPr="00B5197F">
        <w:rPr>
          <w:rFonts w:hint="eastAsia"/>
        </w:rPr>
        <w:t>нарушениями</w:t>
      </w:r>
      <w:r w:rsidRPr="00B5197F">
        <w:t xml:space="preserve"> </w:t>
      </w:r>
      <w:r w:rsidRPr="00B5197F">
        <w:rPr>
          <w:rFonts w:hint="eastAsia"/>
        </w:rPr>
        <w:t>и</w:t>
      </w:r>
      <w:r w:rsidRPr="00B5197F">
        <w:t xml:space="preserve"> </w:t>
      </w:r>
      <w:r w:rsidRPr="00B5197F">
        <w:rPr>
          <w:rFonts w:hint="eastAsia"/>
        </w:rPr>
        <w:t>их</w:t>
      </w:r>
      <w:r w:rsidRPr="00B5197F">
        <w:t xml:space="preserve"> </w:t>
      </w:r>
      <w:r w:rsidRPr="00B5197F">
        <w:rPr>
          <w:rFonts w:hint="eastAsia"/>
        </w:rPr>
        <w:t>родителей</w:t>
      </w:r>
    </w:p>
    <w:p w14:paraId="317ED785" w14:textId="77777777" w:rsidR="00B5197F" w:rsidRDefault="00B5197F" w:rsidP="00B5197F">
      <w:r>
        <w:rPr>
          <w:rFonts w:hint="eastAsia"/>
        </w:rPr>
        <w:t>ОГЛАВЛЕНИЕ</w:t>
      </w:r>
      <w:r>
        <w:t xml:space="preserve"> </w:t>
      </w:r>
      <w:r>
        <w:rPr>
          <w:rFonts w:hint="eastAsia"/>
        </w:rPr>
        <w:t>ДИССЕРТАЦИИ</w:t>
      </w:r>
    </w:p>
    <w:p w14:paraId="6A1ED0D5" w14:textId="77777777" w:rsidR="00B5197F" w:rsidRDefault="00B5197F" w:rsidP="00B5197F">
      <w:r>
        <w:rPr>
          <w:rFonts w:hint="eastAsia"/>
        </w:rPr>
        <w:t>кандидат</w:t>
      </w:r>
      <w:r>
        <w:t xml:space="preserve"> </w:t>
      </w:r>
      <w:r>
        <w:rPr>
          <w:rFonts w:hint="eastAsia"/>
        </w:rPr>
        <w:t>наук</w:t>
      </w:r>
      <w:r>
        <w:t xml:space="preserve"> </w:t>
      </w:r>
      <w:r>
        <w:rPr>
          <w:rFonts w:hint="eastAsia"/>
        </w:rPr>
        <w:t>Диденко</w:t>
      </w:r>
      <w:r>
        <w:t xml:space="preserve">, </w:t>
      </w:r>
      <w:r>
        <w:rPr>
          <w:rFonts w:hint="eastAsia"/>
        </w:rPr>
        <w:t>Елена</w:t>
      </w:r>
      <w:r>
        <w:t xml:space="preserve"> </w:t>
      </w:r>
      <w:r>
        <w:rPr>
          <w:rFonts w:hint="eastAsia"/>
        </w:rPr>
        <w:t>Яковлевна</w:t>
      </w:r>
    </w:p>
    <w:p w14:paraId="3B3E76D3" w14:textId="77777777" w:rsidR="00B5197F" w:rsidRDefault="00B5197F" w:rsidP="00B5197F">
      <w:r>
        <w:rPr>
          <w:rFonts w:hint="eastAsia"/>
        </w:rPr>
        <w:t>СОДЕРЖАНИЕ</w:t>
      </w:r>
    </w:p>
    <w:p w14:paraId="66614CF9" w14:textId="77777777" w:rsidR="00B5197F" w:rsidRDefault="00B5197F" w:rsidP="00B5197F"/>
    <w:p w14:paraId="3DD2E1DF" w14:textId="77777777" w:rsidR="00B5197F" w:rsidRDefault="00B5197F" w:rsidP="00B5197F">
      <w:r>
        <w:rPr>
          <w:rFonts w:hint="eastAsia"/>
        </w:rPr>
        <w:t>ВВЕДЕНИЕ</w:t>
      </w:r>
    </w:p>
    <w:p w14:paraId="5E2FF3B0" w14:textId="77777777" w:rsidR="00B5197F" w:rsidRDefault="00B5197F" w:rsidP="00B5197F"/>
    <w:p w14:paraId="70A4924F" w14:textId="77777777" w:rsidR="00B5197F" w:rsidRDefault="00B5197F" w:rsidP="00B5197F">
      <w:r>
        <w:rPr>
          <w:rFonts w:hint="eastAsia"/>
        </w:rPr>
        <w:t>ГЛАВА</w:t>
      </w:r>
      <w:r>
        <w:t xml:space="preserve"> 1. </w:t>
      </w:r>
      <w:r>
        <w:rPr>
          <w:rFonts w:hint="eastAsia"/>
        </w:rPr>
        <w:t>Психологические</w:t>
      </w:r>
      <w:r>
        <w:t xml:space="preserve"> </w:t>
      </w:r>
      <w:r>
        <w:rPr>
          <w:rFonts w:hint="eastAsia"/>
        </w:rPr>
        <w:t>особенности</w:t>
      </w:r>
      <w:r>
        <w:t xml:space="preserve"> </w:t>
      </w:r>
      <w:r>
        <w:rPr>
          <w:rFonts w:hint="eastAsia"/>
        </w:rPr>
        <w:t>детско</w:t>
      </w:r>
      <w:r>
        <w:t>-</w:t>
      </w:r>
      <w:r>
        <w:rPr>
          <w:rFonts w:hint="eastAsia"/>
        </w:rPr>
        <w:t>родительских</w:t>
      </w:r>
      <w:r>
        <w:t xml:space="preserve"> </w:t>
      </w:r>
      <w:r>
        <w:rPr>
          <w:rFonts w:hint="eastAsia"/>
        </w:rPr>
        <w:t>отношений</w:t>
      </w:r>
      <w:r>
        <w:t xml:space="preserve"> </w:t>
      </w:r>
      <w:r>
        <w:rPr>
          <w:rFonts w:hint="eastAsia"/>
        </w:rPr>
        <w:t>молодых</w:t>
      </w:r>
      <w:r>
        <w:t xml:space="preserve"> </w:t>
      </w:r>
      <w:r>
        <w:rPr>
          <w:rFonts w:hint="eastAsia"/>
        </w:rPr>
        <w:t>людей</w:t>
      </w:r>
      <w:r>
        <w:t xml:space="preserve"> </w:t>
      </w:r>
      <w:r>
        <w:rPr>
          <w:rFonts w:hint="eastAsia"/>
        </w:rPr>
        <w:t>с</w:t>
      </w:r>
      <w:r>
        <w:t xml:space="preserve"> </w:t>
      </w:r>
      <w:r>
        <w:rPr>
          <w:rFonts w:hint="eastAsia"/>
        </w:rPr>
        <w:t>сенсорными</w:t>
      </w:r>
      <w:r>
        <w:t xml:space="preserve"> </w:t>
      </w:r>
      <w:r>
        <w:rPr>
          <w:rFonts w:hint="eastAsia"/>
        </w:rPr>
        <w:t>нарушениями</w:t>
      </w:r>
      <w:r>
        <w:t xml:space="preserve"> </w:t>
      </w:r>
      <w:r>
        <w:rPr>
          <w:rFonts w:hint="eastAsia"/>
        </w:rPr>
        <w:t>и</w:t>
      </w:r>
      <w:r>
        <w:t xml:space="preserve"> </w:t>
      </w:r>
      <w:r>
        <w:rPr>
          <w:rFonts w:hint="eastAsia"/>
        </w:rPr>
        <w:t>их</w:t>
      </w:r>
      <w:r>
        <w:t xml:space="preserve"> </w:t>
      </w:r>
      <w:r>
        <w:rPr>
          <w:rFonts w:hint="eastAsia"/>
        </w:rPr>
        <w:t>родителей</w:t>
      </w:r>
    </w:p>
    <w:p w14:paraId="748DC5B3" w14:textId="77777777" w:rsidR="00B5197F" w:rsidRDefault="00B5197F" w:rsidP="00B5197F"/>
    <w:p w14:paraId="7DE65E88" w14:textId="77777777" w:rsidR="00B5197F" w:rsidRDefault="00B5197F" w:rsidP="00B5197F">
      <w:r>
        <w:t xml:space="preserve">1.1. </w:t>
      </w:r>
      <w:r>
        <w:rPr>
          <w:rFonts w:hint="eastAsia"/>
        </w:rPr>
        <w:t>Психологическая</w:t>
      </w:r>
      <w:r>
        <w:t xml:space="preserve"> </w:t>
      </w:r>
      <w:r>
        <w:rPr>
          <w:rFonts w:hint="eastAsia"/>
        </w:rPr>
        <w:t>сущность</w:t>
      </w:r>
      <w:r>
        <w:t xml:space="preserve"> </w:t>
      </w:r>
      <w:r>
        <w:rPr>
          <w:rFonts w:hint="eastAsia"/>
        </w:rPr>
        <w:t>детско</w:t>
      </w:r>
      <w:r>
        <w:t>-</w:t>
      </w:r>
      <w:r>
        <w:rPr>
          <w:rFonts w:hint="eastAsia"/>
        </w:rPr>
        <w:t>родительских</w:t>
      </w:r>
      <w:r>
        <w:t xml:space="preserve"> </w:t>
      </w:r>
      <w:r>
        <w:rPr>
          <w:rFonts w:hint="eastAsia"/>
        </w:rPr>
        <w:t>отношений</w:t>
      </w:r>
      <w:r>
        <w:t xml:space="preserve"> </w:t>
      </w:r>
      <w:r>
        <w:rPr>
          <w:rFonts w:hint="eastAsia"/>
        </w:rPr>
        <w:t>в</w:t>
      </w:r>
      <w:r>
        <w:t xml:space="preserve"> </w:t>
      </w:r>
      <w:r>
        <w:rPr>
          <w:rFonts w:hint="eastAsia"/>
        </w:rPr>
        <w:t>семье</w:t>
      </w:r>
    </w:p>
    <w:p w14:paraId="09C58703" w14:textId="77777777" w:rsidR="00B5197F" w:rsidRDefault="00B5197F" w:rsidP="00B5197F"/>
    <w:p w14:paraId="79D93E73" w14:textId="77777777" w:rsidR="00B5197F" w:rsidRDefault="00B5197F" w:rsidP="00B5197F">
      <w:r>
        <w:t xml:space="preserve">1.2. </w:t>
      </w:r>
      <w:r>
        <w:rPr>
          <w:rFonts w:hint="eastAsia"/>
        </w:rPr>
        <w:t>Особенности</w:t>
      </w:r>
      <w:r>
        <w:t xml:space="preserve"> </w:t>
      </w:r>
      <w:r>
        <w:rPr>
          <w:rFonts w:hint="eastAsia"/>
        </w:rPr>
        <w:t>детско</w:t>
      </w:r>
      <w:r>
        <w:t>-</w:t>
      </w:r>
      <w:r>
        <w:rPr>
          <w:rFonts w:hint="eastAsia"/>
        </w:rPr>
        <w:t>родительских</w:t>
      </w:r>
      <w:r>
        <w:t xml:space="preserve"> </w:t>
      </w:r>
      <w:r>
        <w:rPr>
          <w:rFonts w:hint="eastAsia"/>
        </w:rPr>
        <w:t>отношений</w:t>
      </w:r>
      <w:r>
        <w:t xml:space="preserve"> </w:t>
      </w:r>
      <w:r>
        <w:rPr>
          <w:rFonts w:hint="eastAsia"/>
        </w:rPr>
        <w:t>в</w:t>
      </w:r>
      <w:r>
        <w:t xml:space="preserve"> </w:t>
      </w:r>
      <w:r>
        <w:rPr>
          <w:rFonts w:hint="eastAsia"/>
        </w:rPr>
        <w:t>юношеском</w:t>
      </w:r>
      <w:r>
        <w:t xml:space="preserve"> </w:t>
      </w:r>
      <w:r>
        <w:rPr>
          <w:rFonts w:hint="eastAsia"/>
        </w:rPr>
        <w:t>возрасте</w:t>
      </w:r>
    </w:p>
    <w:p w14:paraId="1E3DC31B" w14:textId="77777777" w:rsidR="00B5197F" w:rsidRDefault="00B5197F" w:rsidP="00B5197F"/>
    <w:p w14:paraId="4272AA11" w14:textId="77777777" w:rsidR="00B5197F" w:rsidRDefault="00B5197F" w:rsidP="00B5197F">
      <w:r>
        <w:t xml:space="preserve">1.3. </w:t>
      </w:r>
      <w:r>
        <w:rPr>
          <w:rFonts w:hint="eastAsia"/>
        </w:rPr>
        <w:t>Детско</w:t>
      </w:r>
      <w:r>
        <w:t>-</w:t>
      </w:r>
      <w:r>
        <w:rPr>
          <w:rFonts w:hint="eastAsia"/>
        </w:rPr>
        <w:t>родительские</w:t>
      </w:r>
      <w:r>
        <w:t xml:space="preserve"> </w:t>
      </w:r>
      <w:r>
        <w:rPr>
          <w:rFonts w:hint="eastAsia"/>
        </w:rPr>
        <w:t>отношения</w:t>
      </w:r>
      <w:r>
        <w:t xml:space="preserve"> </w:t>
      </w:r>
      <w:r>
        <w:rPr>
          <w:rFonts w:hint="eastAsia"/>
        </w:rPr>
        <w:t>молодых</w:t>
      </w:r>
      <w:r>
        <w:t xml:space="preserve"> </w:t>
      </w:r>
      <w:r>
        <w:rPr>
          <w:rFonts w:hint="eastAsia"/>
        </w:rPr>
        <w:t>людей</w:t>
      </w:r>
      <w:r>
        <w:t xml:space="preserve"> </w:t>
      </w:r>
      <w:r>
        <w:rPr>
          <w:rFonts w:hint="eastAsia"/>
        </w:rPr>
        <w:t>с</w:t>
      </w:r>
      <w:r>
        <w:t xml:space="preserve"> </w:t>
      </w:r>
      <w:r>
        <w:rPr>
          <w:rFonts w:hint="eastAsia"/>
        </w:rPr>
        <w:t>сенсорными</w:t>
      </w:r>
    </w:p>
    <w:p w14:paraId="43F31E0D" w14:textId="77777777" w:rsidR="00B5197F" w:rsidRDefault="00B5197F" w:rsidP="00B5197F"/>
    <w:p w14:paraId="60D4A453" w14:textId="77777777" w:rsidR="00B5197F" w:rsidRDefault="00B5197F" w:rsidP="00B5197F">
      <w:r>
        <w:rPr>
          <w:rFonts w:hint="eastAsia"/>
        </w:rPr>
        <w:t>нарушениями</w:t>
      </w:r>
      <w:r>
        <w:t xml:space="preserve"> </w:t>
      </w:r>
      <w:r>
        <w:rPr>
          <w:rFonts w:hint="eastAsia"/>
        </w:rPr>
        <w:t>и</w:t>
      </w:r>
      <w:r>
        <w:t xml:space="preserve"> </w:t>
      </w:r>
      <w:r>
        <w:rPr>
          <w:rFonts w:hint="eastAsia"/>
        </w:rPr>
        <w:t>их</w:t>
      </w:r>
      <w:r>
        <w:t xml:space="preserve"> </w:t>
      </w:r>
      <w:r>
        <w:rPr>
          <w:rFonts w:hint="eastAsia"/>
        </w:rPr>
        <w:t>родителей</w:t>
      </w:r>
    </w:p>
    <w:p w14:paraId="58B0E88E" w14:textId="77777777" w:rsidR="00B5197F" w:rsidRDefault="00B5197F" w:rsidP="00B5197F"/>
    <w:p w14:paraId="15D678B7" w14:textId="77777777" w:rsidR="00B5197F" w:rsidRDefault="00B5197F" w:rsidP="00B5197F">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детско</w:t>
      </w:r>
      <w:r>
        <w:t>-</w:t>
      </w:r>
      <w:r>
        <w:rPr>
          <w:rFonts w:hint="eastAsia"/>
        </w:rPr>
        <w:t>родительских</w:t>
      </w:r>
      <w:r>
        <w:t xml:space="preserve"> </w:t>
      </w:r>
      <w:r>
        <w:rPr>
          <w:rFonts w:hint="eastAsia"/>
        </w:rPr>
        <w:t>отношений</w:t>
      </w:r>
      <w:r>
        <w:t xml:space="preserve"> </w:t>
      </w:r>
      <w:r>
        <w:rPr>
          <w:rFonts w:hint="eastAsia"/>
        </w:rPr>
        <w:t>молодых</w:t>
      </w:r>
      <w:r>
        <w:t xml:space="preserve"> </w:t>
      </w:r>
      <w:r>
        <w:rPr>
          <w:rFonts w:hint="eastAsia"/>
        </w:rPr>
        <w:t>людей</w:t>
      </w:r>
      <w:r>
        <w:t xml:space="preserve"> </w:t>
      </w:r>
      <w:r>
        <w:rPr>
          <w:rFonts w:hint="eastAsia"/>
        </w:rPr>
        <w:t>с</w:t>
      </w:r>
      <w:r>
        <w:t xml:space="preserve"> </w:t>
      </w:r>
      <w:r>
        <w:rPr>
          <w:rFonts w:hint="eastAsia"/>
        </w:rPr>
        <w:t>сенсорными</w:t>
      </w:r>
      <w:r>
        <w:t xml:space="preserve"> </w:t>
      </w:r>
      <w:r>
        <w:rPr>
          <w:rFonts w:hint="eastAsia"/>
        </w:rPr>
        <w:t>нарушениями</w:t>
      </w:r>
      <w:r>
        <w:t xml:space="preserve"> </w:t>
      </w:r>
      <w:r>
        <w:rPr>
          <w:rFonts w:hint="eastAsia"/>
        </w:rPr>
        <w:t>и</w:t>
      </w:r>
      <w:r>
        <w:t xml:space="preserve"> </w:t>
      </w:r>
      <w:r>
        <w:rPr>
          <w:rFonts w:hint="eastAsia"/>
        </w:rPr>
        <w:t>их</w:t>
      </w:r>
      <w:r>
        <w:t xml:space="preserve"> </w:t>
      </w:r>
      <w:r>
        <w:rPr>
          <w:rFonts w:hint="eastAsia"/>
        </w:rPr>
        <w:t>родителей</w:t>
      </w:r>
      <w:r>
        <w:t>...</w:t>
      </w:r>
    </w:p>
    <w:p w14:paraId="5FE1B1E3" w14:textId="77777777" w:rsidR="00B5197F" w:rsidRDefault="00B5197F" w:rsidP="00B5197F"/>
    <w:p w14:paraId="70722E26" w14:textId="77777777" w:rsidR="00B5197F" w:rsidRDefault="00B5197F" w:rsidP="00B5197F">
      <w:r>
        <w:t xml:space="preserve">2.1. </w:t>
      </w:r>
      <w:r>
        <w:rPr>
          <w:rFonts w:hint="eastAsia"/>
        </w:rPr>
        <w:t>Обоснование</w:t>
      </w:r>
      <w:r>
        <w:t xml:space="preserve"> </w:t>
      </w:r>
      <w:r>
        <w:rPr>
          <w:rFonts w:hint="eastAsia"/>
        </w:rPr>
        <w:t>выбранного</w:t>
      </w:r>
      <w:r>
        <w:t xml:space="preserve"> </w:t>
      </w:r>
      <w:r>
        <w:rPr>
          <w:rFonts w:hint="eastAsia"/>
        </w:rPr>
        <w:t>направления</w:t>
      </w:r>
      <w:r>
        <w:t xml:space="preserve"> </w:t>
      </w:r>
      <w:r>
        <w:rPr>
          <w:rFonts w:hint="eastAsia"/>
        </w:rPr>
        <w:t>исследования</w:t>
      </w:r>
    </w:p>
    <w:p w14:paraId="67615C17" w14:textId="77777777" w:rsidR="00B5197F" w:rsidRDefault="00B5197F" w:rsidP="00B5197F"/>
    <w:p w14:paraId="1D16DAF7" w14:textId="77777777" w:rsidR="00B5197F" w:rsidRDefault="00B5197F" w:rsidP="00B5197F">
      <w:r>
        <w:t xml:space="preserve">2.2. </w:t>
      </w:r>
      <w:r>
        <w:rPr>
          <w:rFonts w:hint="eastAsia"/>
        </w:rPr>
        <w:t>Общая</w:t>
      </w:r>
      <w:r>
        <w:t xml:space="preserve"> </w:t>
      </w:r>
      <w:r>
        <w:rPr>
          <w:rFonts w:hint="eastAsia"/>
        </w:rPr>
        <w:t>характеристика</w:t>
      </w:r>
      <w:r>
        <w:t xml:space="preserve"> </w:t>
      </w:r>
      <w:r>
        <w:rPr>
          <w:rFonts w:hint="eastAsia"/>
        </w:rPr>
        <w:t>объекта</w:t>
      </w:r>
      <w:r>
        <w:t xml:space="preserve"> </w:t>
      </w:r>
      <w:r>
        <w:rPr>
          <w:rFonts w:hint="eastAsia"/>
        </w:rPr>
        <w:t>и</w:t>
      </w:r>
      <w:r>
        <w:t xml:space="preserve"> </w:t>
      </w:r>
      <w:r>
        <w:rPr>
          <w:rFonts w:hint="eastAsia"/>
        </w:rPr>
        <w:t>организации</w:t>
      </w:r>
      <w:r>
        <w:t xml:space="preserve"> </w:t>
      </w:r>
      <w:r>
        <w:rPr>
          <w:rFonts w:hint="eastAsia"/>
        </w:rPr>
        <w:t>исследования</w:t>
      </w:r>
    </w:p>
    <w:p w14:paraId="10DAEBD5" w14:textId="77777777" w:rsidR="00B5197F" w:rsidRDefault="00B5197F" w:rsidP="00B5197F"/>
    <w:p w14:paraId="39960366" w14:textId="77777777" w:rsidR="00B5197F" w:rsidRDefault="00B5197F" w:rsidP="00B5197F">
      <w:r>
        <w:t xml:space="preserve">2.3.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исследования</w:t>
      </w:r>
    </w:p>
    <w:p w14:paraId="4B0D42A9" w14:textId="77777777" w:rsidR="00B5197F" w:rsidRDefault="00B5197F" w:rsidP="00B5197F"/>
    <w:p w14:paraId="56C328BB" w14:textId="77777777" w:rsidR="00B5197F" w:rsidRDefault="00B5197F" w:rsidP="00B5197F">
      <w:r>
        <w:t xml:space="preserve">2.4. </w:t>
      </w:r>
      <w:r>
        <w:rPr>
          <w:rFonts w:hint="eastAsia"/>
        </w:rPr>
        <w:t>Методы</w:t>
      </w:r>
      <w:r>
        <w:t xml:space="preserve"> </w:t>
      </w:r>
      <w:r>
        <w:rPr>
          <w:rFonts w:hint="eastAsia"/>
        </w:rPr>
        <w:t>статистического</w:t>
      </w:r>
      <w:r>
        <w:t xml:space="preserve"> </w:t>
      </w:r>
      <w:r>
        <w:rPr>
          <w:rFonts w:hint="eastAsia"/>
        </w:rPr>
        <w:t>анализа</w:t>
      </w:r>
    </w:p>
    <w:p w14:paraId="17FE77E3" w14:textId="77777777" w:rsidR="00B5197F" w:rsidRDefault="00B5197F" w:rsidP="00B5197F"/>
    <w:p w14:paraId="1849ECCD" w14:textId="77777777" w:rsidR="00B5197F" w:rsidRDefault="00B5197F" w:rsidP="00B5197F">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детско</w:t>
      </w:r>
      <w:r>
        <w:t>-</w:t>
      </w:r>
      <w:r>
        <w:rPr>
          <w:rFonts w:hint="eastAsia"/>
        </w:rPr>
        <w:t>родительских</w:t>
      </w:r>
      <w:r>
        <w:t xml:space="preserve"> </w:t>
      </w:r>
      <w:r>
        <w:rPr>
          <w:rFonts w:hint="eastAsia"/>
        </w:rPr>
        <w:t>отношений</w:t>
      </w:r>
      <w:r>
        <w:t xml:space="preserve"> </w:t>
      </w:r>
      <w:r>
        <w:rPr>
          <w:rFonts w:hint="eastAsia"/>
        </w:rPr>
        <w:t>молодых</w:t>
      </w:r>
      <w:r>
        <w:t xml:space="preserve"> </w:t>
      </w:r>
      <w:r>
        <w:rPr>
          <w:rFonts w:hint="eastAsia"/>
        </w:rPr>
        <w:t>людей</w:t>
      </w:r>
      <w:r>
        <w:t xml:space="preserve"> </w:t>
      </w:r>
      <w:r>
        <w:rPr>
          <w:rFonts w:hint="eastAsia"/>
        </w:rPr>
        <w:t>с</w:t>
      </w:r>
      <w:r>
        <w:t xml:space="preserve"> </w:t>
      </w:r>
      <w:r>
        <w:rPr>
          <w:rFonts w:hint="eastAsia"/>
        </w:rPr>
        <w:t>сенсорными</w:t>
      </w:r>
      <w:r>
        <w:t xml:space="preserve"> </w:t>
      </w:r>
      <w:r>
        <w:rPr>
          <w:rFonts w:hint="eastAsia"/>
        </w:rPr>
        <w:t>нарушениями</w:t>
      </w:r>
      <w:r>
        <w:t xml:space="preserve"> </w:t>
      </w:r>
      <w:r>
        <w:rPr>
          <w:rFonts w:hint="eastAsia"/>
        </w:rPr>
        <w:t>и</w:t>
      </w:r>
      <w:r>
        <w:t xml:space="preserve"> </w:t>
      </w:r>
      <w:r>
        <w:rPr>
          <w:rFonts w:hint="eastAsia"/>
        </w:rPr>
        <w:t>их</w:t>
      </w:r>
      <w:r>
        <w:t xml:space="preserve"> </w:t>
      </w:r>
      <w:r>
        <w:rPr>
          <w:rFonts w:hint="eastAsia"/>
        </w:rPr>
        <w:t>родителей</w:t>
      </w:r>
    </w:p>
    <w:p w14:paraId="670E23D3" w14:textId="77777777" w:rsidR="00B5197F" w:rsidRDefault="00B5197F" w:rsidP="00B5197F"/>
    <w:p w14:paraId="24814E10" w14:textId="77777777" w:rsidR="00B5197F" w:rsidRDefault="00B5197F" w:rsidP="00B5197F">
      <w:r>
        <w:t xml:space="preserve">3.1. </w:t>
      </w:r>
      <w:r>
        <w:rPr>
          <w:rFonts w:hint="eastAsia"/>
        </w:rPr>
        <w:t>Исследование</w:t>
      </w:r>
      <w:r>
        <w:t xml:space="preserve"> </w:t>
      </w:r>
      <w:r>
        <w:rPr>
          <w:rFonts w:hint="eastAsia"/>
        </w:rPr>
        <w:t>особенностей</w:t>
      </w:r>
      <w:r>
        <w:t xml:space="preserve"> </w:t>
      </w:r>
      <w:r>
        <w:rPr>
          <w:rFonts w:hint="eastAsia"/>
        </w:rPr>
        <w:t>подсистемы</w:t>
      </w:r>
      <w:r>
        <w:t xml:space="preserve"> </w:t>
      </w:r>
      <w:r>
        <w:rPr>
          <w:rFonts w:hint="eastAsia"/>
        </w:rPr>
        <w:t>отношений</w:t>
      </w:r>
      <w:r>
        <w:t xml:space="preserve"> </w:t>
      </w:r>
      <w:r>
        <w:rPr>
          <w:rFonts w:hint="eastAsia"/>
        </w:rPr>
        <w:t>родителей</w:t>
      </w:r>
    </w:p>
    <w:p w14:paraId="0F9C91AF" w14:textId="77777777" w:rsidR="00B5197F" w:rsidRDefault="00B5197F" w:rsidP="00B5197F"/>
    <w:p w14:paraId="048DA033" w14:textId="77777777" w:rsidR="00B5197F" w:rsidRDefault="00B5197F" w:rsidP="00B5197F">
      <w:r>
        <w:rPr>
          <w:rFonts w:hint="eastAsia"/>
        </w:rPr>
        <w:t>молодых</w:t>
      </w:r>
      <w:r>
        <w:t xml:space="preserve"> </w:t>
      </w:r>
      <w:r>
        <w:rPr>
          <w:rFonts w:hint="eastAsia"/>
        </w:rPr>
        <w:t>людей</w:t>
      </w:r>
      <w:r>
        <w:t xml:space="preserve"> </w:t>
      </w:r>
      <w:r>
        <w:rPr>
          <w:rFonts w:hint="eastAsia"/>
        </w:rPr>
        <w:t>с</w:t>
      </w:r>
      <w:r>
        <w:t xml:space="preserve"> </w:t>
      </w:r>
      <w:r>
        <w:rPr>
          <w:rFonts w:hint="eastAsia"/>
        </w:rPr>
        <w:t>нарушением</w:t>
      </w:r>
      <w:r>
        <w:t xml:space="preserve"> </w:t>
      </w:r>
      <w:r>
        <w:rPr>
          <w:rFonts w:hint="eastAsia"/>
        </w:rPr>
        <w:t>слуха</w:t>
      </w:r>
      <w:r>
        <w:t xml:space="preserve"> </w:t>
      </w:r>
      <w:r>
        <w:rPr>
          <w:rFonts w:hint="eastAsia"/>
        </w:rPr>
        <w:t>или</w:t>
      </w:r>
      <w:r>
        <w:t xml:space="preserve"> </w:t>
      </w:r>
      <w:r>
        <w:rPr>
          <w:rFonts w:hint="eastAsia"/>
        </w:rPr>
        <w:t>зрения</w:t>
      </w:r>
    </w:p>
    <w:p w14:paraId="48476BCA" w14:textId="77777777" w:rsidR="00B5197F" w:rsidRDefault="00B5197F" w:rsidP="00B5197F"/>
    <w:p w14:paraId="76FF051D" w14:textId="77777777" w:rsidR="00B5197F" w:rsidRDefault="00B5197F" w:rsidP="00B5197F">
      <w:r>
        <w:t xml:space="preserve">3.2. </w:t>
      </w:r>
      <w:r>
        <w:rPr>
          <w:rFonts w:hint="eastAsia"/>
        </w:rPr>
        <w:t>Исследования</w:t>
      </w:r>
      <w:r>
        <w:t xml:space="preserve"> </w:t>
      </w:r>
      <w:r>
        <w:rPr>
          <w:rFonts w:hint="eastAsia"/>
        </w:rPr>
        <w:t>особенностей</w:t>
      </w:r>
      <w:r>
        <w:t xml:space="preserve"> </w:t>
      </w:r>
      <w:r>
        <w:rPr>
          <w:rFonts w:hint="eastAsia"/>
        </w:rPr>
        <w:t>подсистемы</w:t>
      </w:r>
      <w:r>
        <w:t xml:space="preserve"> </w:t>
      </w:r>
      <w:r>
        <w:rPr>
          <w:rFonts w:hint="eastAsia"/>
        </w:rPr>
        <w:t>отношений</w:t>
      </w:r>
      <w:r>
        <w:t xml:space="preserve"> </w:t>
      </w:r>
      <w:r>
        <w:rPr>
          <w:rFonts w:hint="eastAsia"/>
        </w:rPr>
        <w:t>молодых</w:t>
      </w:r>
      <w:r>
        <w:t xml:space="preserve"> </w:t>
      </w:r>
      <w:r>
        <w:rPr>
          <w:rFonts w:hint="eastAsia"/>
        </w:rPr>
        <w:t>людей</w:t>
      </w:r>
      <w:r>
        <w:t xml:space="preserve"> </w:t>
      </w:r>
      <w:r>
        <w:rPr>
          <w:rFonts w:hint="eastAsia"/>
        </w:rPr>
        <w:t>с</w:t>
      </w:r>
      <w:r>
        <w:t xml:space="preserve"> </w:t>
      </w:r>
      <w:r>
        <w:rPr>
          <w:rFonts w:hint="eastAsia"/>
        </w:rPr>
        <w:t>сенсорными</w:t>
      </w:r>
      <w:r>
        <w:t xml:space="preserve"> </w:t>
      </w:r>
      <w:r>
        <w:rPr>
          <w:rFonts w:hint="eastAsia"/>
        </w:rPr>
        <w:t>нарушениями</w:t>
      </w:r>
    </w:p>
    <w:p w14:paraId="3074167B" w14:textId="77777777" w:rsidR="00B5197F" w:rsidRDefault="00B5197F" w:rsidP="00B5197F"/>
    <w:p w14:paraId="708F4AB7" w14:textId="77777777" w:rsidR="00B5197F" w:rsidRDefault="00B5197F" w:rsidP="00B5197F">
      <w:r>
        <w:t xml:space="preserve">3.3. </w:t>
      </w:r>
      <w:r>
        <w:rPr>
          <w:rFonts w:hint="eastAsia"/>
        </w:rPr>
        <w:t>Стили</w:t>
      </w:r>
      <w:r>
        <w:t xml:space="preserve"> </w:t>
      </w:r>
      <w:r>
        <w:rPr>
          <w:rFonts w:hint="eastAsia"/>
        </w:rPr>
        <w:t>воспитания</w:t>
      </w:r>
      <w:r>
        <w:t xml:space="preserve"> </w:t>
      </w:r>
      <w:r>
        <w:rPr>
          <w:rFonts w:hint="eastAsia"/>
        </w:rPr>
        <w:t>и</w:t>
      </w:r>
      <w:r>
        <w:t xml:space="preserve"> </w:t>
      </w:r>
      <w:r>
        <w:rPr>
          <w:rFonts w:hint="eastAsia"/>
        </w:rPr>
        <w:t>семейная</w:t>
      </w:r>
      <w:r>
        <w:t xml:space="preserve"> </w:t>
      </w:r>
      <w:r>
        <w:rPr>
          <w:rFonts w:hint="eastAsia"/>
        </w:rPr>
        <w:t>атмосфера</w:t>
      </w:r>
      <w:r>
        <w:t xml:space="preserve"> </w:t>
      </w:r>
      <w:r>
        <w:rPr>
          <w:rFonts w:hint="eastAsia"/>
        </w:rPr>
        <w:t>в</w:t>
      </w:r>
      <w:r>
        <w:t xml:space="preserve"> </w:t>
      </w:r>
      <w:r>
        <w:rPr>
          <w:rFonts w:hint="eastAsia"/>
        </w:rPr>
        <w:t>семьях</w:t>
      </w:r>
      <w:r>
        <w:t xml:space="preserve"> </w:t>
      </w:r>
      <w:r>
        <w:rPr>
          <w:rFonts w:hint="eastAsia"/>
        </w:rPr>
        <w:t>молодых</w:t>
      </w:r>
      <w:r>
        <w:t xml:space="preserve"> </w:t>
      </w:r>
      <w:r>
        <w:rPr>
          <w:rFonts w:hint="eastAsia"/>
        </w:rPr>
        <w:t>людей</w:t>
      </w:r>
      <w:r>
        <w:t xml:space="preserve"> </w:t>
      </w:r>
      <w:r>
        <w:rPr>
          <w:rFonts w:hint="eastAsia"/>
        </w:rPr>
        <w:t>с</w:t>
      </w:r>
      <w:r>
        <w:t xml:space="preserve"> </w:t>
      </w:r>
      <w:r>
        <w:rPr>
          <w:rFonts w:hint="eastAsia"/>
        </w:rPr>
        <w:t>сенсорными</w:t>
      </w:r>
      <w:r>
        <w:t xml:space="preserve"> </w:t>
      </w:r>
      <w:r>
        <w:rPr>
          <w:rFonts w:hint="eastAsia"/>
        </w:rPr>
        <w:t>нарушениями</w:t>
      </w:r>
    </w:p>
    <w:p w14:paraId="44324D1C" w14:textId="77777777" w:rsidR="00B5197F" w:rsidRDefault="00B5197F" w:rsidP="00B5197F"/>
    <w:p w14:paraId="58C5041C" w14:textId="77777777" w:rsidR="00B5197F" w:rsidRDefault="00B5197F" w:rsidP="00B5197F">
      <w:r>
        <w:t xml:space="preserve">3.4. </w:t>
      </w:r>
      <w:r>
        <w:rPr>
          <w:rFonts w:hint="eastAsia"/>
        </w:rPr>
        <w:t>Взаимосвязи</w:t>
      </w:r>
      <w:r>
        <w:t xml:space="preserve"> </w:t>
      </w:r>
      <w:r>
        <w:rPr>
          <w:rFonts w:hint="eastAsia"/>
        </w:rPr>
        <w:t>и</w:t>
      </w:r>
      <w:r>
        <w:t xml:space="preserve"> </w:t>
      </w:r>
      <w:r>
        <w:rPr>
          <w:rFonts w:hint="eastAsia"/>
        </w:rPr>
        <w:t>внутрисемейные</w:t>
      </w:r>
      <w:r>
        <w:t xml:space="preserve"> </w:t>
      </w:r>
      <w:r>
        <w:rPr>
          <w:rFonts w:hint="eastAsia"/>
        </w:rPr>
        <w:t>детерминанты</w:t>
      </w:r>
      <w:r>
        <w:t xml:space="preserve"> </w:t>
      </w:r>
      <w:r>
        <w:rPr>
          <w:rFonts w:hint="eastAsia"/>
        </w:rPr>
        <w:t>детско</w:t>
      </w:r>
      <w:r>
        <w:t>-</w:t>
      </w:r>
      <w:r>
        <w:rPr>
          <w:rFonts w:hint="eastAsia"/>
        </w:rPr>
        <w:t>родительских</w:t>
      </w:r>
      <w:r>
        <w:t xml:space="preserve"> </w:t>
      </w:r>
      <w:r>
        <w:rPr>
          <w:rFonts w:hint="eastAsia"/>
        </w:rPr>
        <w:t>отношений</w:t>
      </w:r>
      <w:r>
        <w:t xml:space="preserve"> </w:t>
      </w:r>
      <w:r>
        <w:rPr>
          <w:rFonts w:hint="eastAsia"/>
        </w:rPr>
        <w:t>молодых</w:t>
      </w:r>
      <w:r>
        <w:t xml:space="preserve"> </w:t>
      </w:r>
      <w:r>
        <w:rPr>
          <w:rFonts w:hint="eastAsia"/>
        </w:rPr>
        <w:t>людей</w:t>
      </w:r>
      <w:r>
        <w:t xml:space="preserve"> </w:t>
      </w:r>
      <w:r>
        <w:rPr>
          <w:rFonts w:hint="eastAsia"/>
        </w:rPr>
        <w:t>с</w:t>
      </w:r>
      <w:r>
        <w:t xml:space="preserve"> </w:t>
      </w:r>
      <w:r>
        <w:rPr>
          <w:rFonts w:hint="eastAsia"/>
        </w:rPr>
        <w:t>разными</w:t>
      </w:r>
      <w:r>
        <w:t xml:space="preserve"> </w:t>
      </w:r>
      <w:r>
        <w:rPr>
          <w:rFonts w:hint="eastAsia"/>
        </w:rPr>
        <w:t>сенсорными</w:t>
      </w:r>
      <w:r>
        <w:t xml:space="preserve"> </w:t>
      </w:r>
      <w:r>
        <w:rPr>
          <w:rFonts w:hint="eastAsia"/>
        </w:rPr>
        <w:t>возможностями</w:t>
      </w:r>
      <w:r>
        <w:t xml:space="preserve"> </w:t>
      </w:r>
      <w:r>
        <w:rPr>
          <w:rFonts w:hint="eastAsia"/>
        </w:rPr>
        <w:t>и</w:t>
      </w:r>
      <w:r>
        <w:t xml:space="preserve"> </w:t>
      </w:r>
      <w:r>
        <w:rPr>
          <w:rFonts w:hint="eastAsia"/>
        </w:rPr>
        <w:t>их</w:t>
      </w:r>
    </w:p>
    <w:p w14:paraId="193B9751" w14:textId="77777777" w:rsidR="00B5197F" w:rsidRDefault="00B5197F" w:rsidP="00B5197F"/>
    <w:p w14:paraId="1E28BC8B" w14:textId="77777777" w:rsidR="00B5197F" w:rsidRDefault="00B5197F" w:rsidP="00B5197F">
      <w:r>
        <w:rPr>
          <w:rFonts w:hint="eastAsia"/>
        </w:rPr>
        <w:t>родителей</w:t>
      </w:r>
    </w:p>
    <w:p w14:paraId="1BD5EA3A" w14:textId="77777777" w:rsidR="00B5197F" w:rsidRDefault="00B5197F" w:rsidP="00B5197F"/>
    <w:p w14:paraId="788782B7" w14:textId="77777777" w:rsidR="00B5197F" w:rsidRDefault="00B5197F" w:rsidP="00B5197F">
      <w:r>
        <w:rPr>
          <w:rFonts w:hint="eastAsia"/>
        </w:rPr>
        <w:t>ЗАКЛЮЧЕНИЕ</w:t>
      </w:r>
    </w:p>
    <w:p w14:paraId="01AEA9E9" w14:textId="77777777" w:rsidR="00B5197F" w:rsidRDefault="00B5197F" w:rsidP="00B5197F"/>
    <w:p w14:paraId="24B8F3D6" w14:textId="77777777" w:rsidR="00B5197F" w:rsidRDefault="00B5197F" w:rsidP="00B5197F">
      <w:r>
        <w:rPr>
          <w:rFonts w:hint="eastAsia"/>
        </w:rPr>
        <w:t>ВЫВОДЫ</w:t>
      </w:r>
    </w:p>
    <w:p w14:paraId="666F2851" w14:textId="77777777" w:rsidR="00B5197F" w:rsidRDefault="00B5197F" w:rsidP="00B5197F"/>
    <w:p w14:paraId="516A9885" w14:textId="77777777" w:rsidR="00B5197F" w:rsidRDefault="00B5197F" w:rsidP="00B5197F">
      <w:r>
        <w:rPr>
          <w:rFonts w:hint="eastAsia"/>
        </w:rPr>
        <w:t>СПИСОК</w:t>
      </w:r>
      <w:r>
        <w:t xml:space="preserve"> </w:t>
      </w:r>
      <w:r>
        <w:rPr>
          <w:rFonts w:hint="eastAsia"/>
        </w:rPr>
        <w:t>ЛИТЕРАТУРЫ</w:t>
      </w:r>
    </w:p>
    <w:p w14:paraId="016A1224" w14:textId="77777777" w:rsidR="00B5197F" w:rsidRDefault="00B5197F" w:rsidP="00B5197F"/>
    <w:p w14:paraId="7029E1A9" w14:textId="5D46B12A" w:rsidR="00B5197F" w:rsidRPr="00B5197F" w:rsidRDefault="00B5197F" w:rsidP="00B5197F">
      <w:r>
        <w:rPr>
          <w:rFonts w:hint="eastAsia"/>
        </w:rPr>
        <w:t>ПРИЛОЖЕНИЯ</w:t>
      </w:r>
    </w:p>
    <w:sectPr w:rsidR="00B5197F" w:rsidRPr="00B5197F" w:rsidSect="00B207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C4F6" w14:textId="77777777" w:rsidR="00B2079A" w:rsidRDefault="00B2079A">
      <w:pPr>
        <w:spacing w:after="0" w:line="240" w:lineRule="auto"/>
      </w:pPr>
      <w:r>
        <w:separator/>
      </w:r>
    </w:p>
  </w:endnote>
  <w:endnote w:type="continuationSeparator" w:id="0">
    <w:p w14:paraId="605DDA7D" w14:textId="77777777" w:rsidR="00B2079A" w:rsidRDefault="00B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CD01" w14:textId="77777777" w:rsidR="00B2079A" w:rsidRDefault="00B2079A"/>
    <w:p w14:paraId="5F69510A" w14:textId="77777777" w:rsidR="00B2079A" w:rsidRDefault="00B2079A"/>
    <w:p w14:paraId="6656D6E1" w14:textId="77777777" w:rsidR="00B2079A" w:rsidRDefault="00B2079A"/>
    <w:p w14:paraId="2C7E654F" w14:textId="77777777" w:rsidR="00B2079A" w:rsidRDefault="00B2079A"/>
    <w:p w14:paraId="08014CF0" w14:textId="77777777" w:rsidR="00B2079A" w:rsidRDefault="00B2079A"/>
    <w:p w14:paraId="34F1405F" w14:textId="77777777" w:rsidR="00B2079A" w:rsidRDefault="00B2079A"/>
    <w:p w14:paraId="263F444C" w14:textId="77777777" w:rsidR="00B2079A" w:rsidRDefault="00B207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EBC144" wp14:editId="1F6248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2F897" w14:textId="77777777" w:rsidR="00B2079A" w:rsidRDefault="00B207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EBC1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62F897" w14:textId="77777777" w:rsidR="00B2079A" w:rsidRDefault="00B207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2BCB88" w14:textId="77777777" w:rsidR="00B2079A" w:rsidRDefault="00B2079A"/>
    <w:p w14:paraId="7F2C1BE2" w14:textId="77777777" w:rsidR="00B2079A" w:rsidRDefault="00B2079A"/>
    <w:p w14:paraId="5A36BA7D" w14:textId="77777777" w:rsidR="00B2079A" w:rsidRDefault="00B207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7918DC" wp14:editId="78BB70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398E4" w14:textId="77777777" w:rsidR="00B2079A" w:rsidRDefault="00B2079A"/>
                          <w:p w14:paraId="4C8D32A1" w14:textId="77777777" w:rsidR="00B2079A" w:rsidRDefault="00B207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7918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8398E4" w14:textId="77777777" w:rsidR="00B2079A" w:rsidRDefault="00B2079A"/>
                    <w:p w14:paraId="4C8D32A1" w14:textId="77777777" w:rsidR="00B2079A" w:rsidRDefault="00B207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9D4453" w14:textId="77777777" w:rsidR="00B2079A" w:rsidRDefault="00B2079A"/>
    <w:p w14:paraId="2C52E1BF" w14:textId="77777777" w:rsidR="00B2079A" w:rsidRDefault="00B2079A">
      <w:pPr>
        <w:rPr>
          <w:sz w:val="2"/>
          <w:szCs w:val="2"/>
        </w:rPr>
      </w:pPr>
    </w:p>
    <w:p w14:paraId="02AB1BB5" w14:textId="77777777" w:rsidR="00B2079A" w:rsidRDefault="00B2079A"/>
    <w:p w14:paraId="79529A06" w14:textId="77777777" w:rsidR="00B2079A" w:rsidRDefault="00B2079A">
      <w:pPr>
        <w:spacing w:after="0" w:line="240" w:lineRule="auto"/>
      </w:pPr>
    </w:p>
  </w:footnote>
  <w:footnote w:type="continuationSeparator" w:id="0">
    <w:p w14:paraId="497AA156" w14:textId="77777777" w:rsidR="00B2079A" w:rsidRDefault="00B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79A"/>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35482</TotalTime>
  <Pages>2</Pages>
  <Words>219</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4778</cp:revision>
  <cp:lastPrinted>2009-02-06T05:36:00Z</cp:lastPrinted>
  <dcterms:created xsi:type="dcterms:W3CDTF">2024-01-07T13:43:00Z</dcterms:created>
  <dcterms:modified xsi:type="dcterms:W3CDTF">2024-03-05T19:23:00Z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