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CB3" w:rsidRDefault="009C5C86" w:rsidP="009C5C86">
      <w:pPr>
        <w:rPr>
          <w:rFonts w:ascii="Times New Roman" w:eastAsia="Times New Roman" w:hAnsi="Times New Roman" w:cs="Times New Roman"/>
          <w:kern w:val="0"/>
          <w:sz w:val="28"/>
          <w:szCs w:val="28"/>
          <w:lang w:eastAsia="ru-RU"/>
        </w:rPr>
      </w:pPr>
      <w:bookmarkStart w:id="0" w:name="_GoBack"/>
      <w:r w:rsidRPr="009C5C86">
        <w:rPr>
          <w:rFonts w:ascii="Times New Roman" w:eastAsia="Times New Roman" w:hAnsi="Times New Roman" w:cs="Times New Roman" w:hint="eastAsia"/>
          <w:kern w:val="0"/>
          <w:sz w:val="28"/>
          <w:szCs w:val="28"/>
          <w:lang w:eastAsia="ru-RU"/>
        </w:rPr>
        <w:t>Анісімова</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Ольга</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Юріївна</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Коригування</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зовнішніх</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дисбалансів</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платіжного</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балансу</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на</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прикладі</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розвинутих</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країн</w:t>
      </w:r>
      <w:proofErr w:type="gramStart"/>
      <w:r w:rsidRPr="009C5C86">
        <w:rPr>
          <w:rFonts w:ascii="Times New Roman" w:eastAsia="Times New Roman" w:hAnsi="Times New Roman" w:cs="Times New Roman"/>
          <w:kern w:val="0"/>
          <w:sz w:val="28"/>
          <w:szCs w:val="28"/>
          <w:lang w:eastAsia="ru-RU"/>
        </w:rPr>
        <w:t>) :</w:t>
      </w:r>
      <w:proofErr w:type="gramEnd"/>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Дис</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канд</w:t>
      </w:r>
      <w:r w:rsidRPr="009C5C86">
        <w:rPr>
          <w:rFonts w:ascii="Times New Roman" w:eastAsia="Times New Roman" w:hAnsi="Times New Roman" w:cs="Times New Roman"/>
          <w:kern w:val="0"/>
          <w:sz w:val="28"/>
          <w:szCs w:val="28"/>
          <w:lang w:eastAsia="ru-RU"/>
        </w:rPr>
        <w:t xml:space="preserve">. </w:t>
      </w:r>
      <w:r w:rsidRPr="009C5C86">
        <w:rPr>
          <w:rFonts w:ascii="Times New Roman" w:eastAsia="Times New Roman" w:hAnsi="Times New Roman" w:cs="Times New Roman" w:hint="eastAsia"/>
          <w:kern w:val="0"/>
          <w:sz w:val="28"/>
          <w:szCs w:val="28"/>
          <w:lang w:eastAsia="ru-RU"/>
        </w:rPr>
        <w:t>наук</w:t>
      </w:r>
      <w:r w:rsidRPr="009C5C86">
        <w:rPr>
          <w:rFonts w:ascii="Times New Roman" w:eastAsia="Times New Roman" w:hAnsi="Times New Roman" w:cs="Times New Roman"/>
          <w:kern w:val="0"/>
          <w:sz w:val="28"/>
          <w:szCs w:val="28"/>
          <w:lang w:eastAsia="ru-RU"/>
        </w:rPr>
        <w:t>: 08.00.02 - 2008.</w:t>
      </w:r>
    </w:p>
    <w:p w:rsidR="009C5C86" w:rsidRDefault="009C5C86" w:rsidP="009C5C86">
      <w:r>
        <w:rPr>
          <w:rFonts w:hint="eastAsia"/>
        </w:rPr>
        <w:t>Анісімова</w:t>
      </w:r>
      <w:r>
        <w:t></w:t>
      </w:r>
      <w:r>
        <w:rPr>
          <w:rFonts w:hint="eastAsia"/>
        </w:rPr>
        <w:t>О</w:t>
      </w:r>
      <w:r>
        <w:t></w:t>
      </w:r>
      <w:r>
        <w:rPr>
          <w:rFonts w:hint="eastAsia"/>
        </w:rPr>
        <w:t>Ю</w:t>
      </w:r>
      <w:r>
        <w:t></w:t>
      </w:r>
      <w:r>
        <w:t></w:t>
      </w:r>
      <w:r>
        <w:rPr>
          <w:rFonts w:hint="eastAsia"/>
        </w:rPr>
        <w:t>Коригування</w:t>
      </w:r>
      <w:r>
        <w:t></w:t>
      </w:r>
      <w:r>
        <w:rPr>
          <w:rFonts w:hint="eastAsia"/>
        </w:rPr>
        <w:t>зовнішніх</w:t>
      </w:r>
      <w:r>
        <w:t></w:t>
      </w:r>
      <w:r>
        <w:rPr>
          <w:rFonts w:hint="eastAsia"/>
        </w:rPr>
        <w:t>дисбалансів</w:t>
      </w:r>
      <w:r>
        <w:t></w:t>
      </w:r>
      <w:r>
        <w:rPr>
          <w:rFonts w:hint="eastAsia"/>
        </w:rPr>
        <w:t>платіжного</w:t>
      </w:r>
      <w:r>
        <w:t></w:t>
      </w:r>
      <w:r>
        <w:rPr>
          <w:rFonts w:hint="eastAsia"/>
        </w:rPr>
        <w:t>балансу</w:t>
      </w:r>
      <w:r>
        <w:t></w:t>
      </w:r>
      <w:r>
        <w:t></w:t>
      </w:r>
      <w:r>
        <w:rPr>
          <w:rFonts w:hint="eastAsia"/>
        </w:rPr>
        <w:t>на</w:t>
      </w:r>
      <w:r>
        <w:t></w:t>
      </w:r>
      <w:r>
        <w:rPr>
          <w:rFonts w:hint="eastAsia"/>
        </w:rPr>
        <w:t>прикладі</w:t>
      </w:r>
      <w:r>
        <w:t></w:t>
      </w:r>
      <w:r>
        <w:rPr>
          <w:rFonts w:hint="eastAsia"/>
        </w:rPr>
        <w:t>розвинутих</w:t>
      </w:r>
      <w:r>
        <w:t></w:t>
      </w:r>
      <w:r>
        <w:rPr>
          <w:rFonts w:hint="eastAsia"/>
        </w:rPr>
        <w:t>країн</w:t>
      </w:r>
      <w:r>
        <w:t></w:t>
      </w:r>
      <w:r>
        <w:t></w:t>
      </w:r>
      <w:r>
        <w:t></w:t>
      </w:r>
      <w:r>
        <w:rPr>
          <w:rFonts w:hint="eastAsia"/>
        </w:rPr>
        <w:t>–</w:t>
      </w:r>
      <w:r>
        <w:t></w:t>
      </w:r>
      <w:r>
        <w:rPr>
          <w:rFonts w:hint="eastAsia"/>
        </w:rPr>
        <w:t>Рукопис</w:t>
      </w:r>
      <w:r>
        <w:t></w:t>
      </w:r>
    </w:p>
    <w:p w:rsidR="009C5C86" w:rsidRDefault="009C5C86" w:rsidP="009C5C86"/>
    <w:p w:rsidR="009C5C86" w:rsidRDefault="009C5C86" w:rsidP="009C5C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Інститут</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9C5C86" w:rsidRDefault="009C5C86" w:rsidP="009C5C86"/>
    <w:p w:rsidR="009C5C86" w:rsidRDefault="009C5C86" w:rsidP="009C5C86">
      <w:r>
        <w:rPr>
          <w:rFonts w:hint="eastAsia"/>
        </w:rPr>
        <w:t>Дисертація</w:t>
      </w:r>
      <w:r>
        <w:t></w:t>
      </w:r>
      <w:r>
        <w:rPr>
          <w:rFonts w:hint="eastAsia"/>
        </w:rPr>
        <w:t>присвячена</w:t>
      </w:r>
      <w:r>
        <w:t></w:t>
      </w:r>
      <w:r>
        <w:rPr>
          <w:rFonts w:hint="eastAsia"/>
        </w:rPr>
        <w:t>дослідженню</w:t>
      </w:r>
      <w:r>
        <w:t></w:t>
      </w:r>
      <w:r>
        <w:rPr>
          <w:rFonts w:hint="eastAsia"/>
        </w:rPr>
        <w:t>теоретичних</w:t>
      </w:r>
      <w:r>
        <w:t></w:t>
      </w:r>
      <w:r>
        <w:rPr>
          <w:rFonts w:hint="eastAsia"/>
        </w:rPr>
        <w:t>і</w:t>
      </w:r>
      <w:r>
        <w:t></w:t>
      </w:r>
      <w:r>
        <w:rPr>
          <w:rFonts w:hint="eastAsia"/>
        </w:rPr>
        <w:t>практичних</w:t>
      </w:r>
      <w:r>
        <w:t></w:t>
      </w:r>
      <w:r>
        <w:rPr>
          <w:rFonts w:hint="eastAsia"/>
        </w:rPr>
        <w:t>аспектів</w:t>
      </w:r>
      <w:r>
        <w:t></w:t>
      </w:r>
      <w:r>
        <w:rPr>
          <w:rFonts w:hint="eastAsia"/>
        </w:rPr>
        <w:t>впливу</w:t>
      </w:r>
      <w:r>
        <w:t></w:t>
      </w:r>
      <w:r>
        <w:rPr>
          <w:rFonts w:hint="eastAsia"/>
        </w:rPr>
        <w:t>економічних</w:t>
      </w:r>
      <w:r>
        <w:t></w:t>
      </w:r>
      <w:r>
        <w:rPr>
          <w:rFonts w:hint="eastAsia"/>
        </w:rPr>
        <w:t>факторів</w:t>
      </w:r>
      <w:r>
        <w:t></w:t>
      </w:r>
      <w:r>
        <w:rPr>
          <w:rFonts w:hint="eastAsia"/>
        </w:rPr>
        <w:t>на</w:t>
      </w:r>
      <w:r>
        <w:t></w:t>
      </w:r>
      <w:r>
        <w:rPr>
          <w:rFonts w:hint="eastAsia"/>
        </w:rPr>
        <w:t>платіжний</w:t>
      </w:r>
      <w:r>
        <w:t></w:t>
      </w:r>
      <w:r>
        <w:rPr>
          <w:rFonts w:hint="eastAsia"/>
        </w:rPr>
        <w:t>баланс</w:t>
      </w:r>
      <w:r>
        <w:t></w:t>
      </w:r>
      <w:r>
        <w:rPr>
          <w:rFonts w:hint="eastAsia"/>
        </w:rPr>
        <w:t>країни</w:t>
      </w:r>
      <w:r>
        <w:t></w:t>
      </w:r>
      <w:r>
        <w:t></w:t>
      </w:r>
      <w:r>
        <w:rPr>
          <w:rFonts w:hint="eastAsia"/>
        </w:rPr>
        <w:t>У</w:t>
      </w:r>
      <w:r>
        <w:t></w:t>
      </w:r>
      <w:r>
        <w:rPr>
          <w:rFonts w:hint="eastAsia"/>
        </w:rPr>
        <w:t>роботі</w:t>
      </w:r>
      <w:r>
        <w:t></w:t>
      </w:r>
      <w:r>
        <w:rPr>
          <w:rFonts w:hint="eastAsia"/>
        </w:rPr>
        <w:t>викладено</w:t>
      </w:r>
      <w:r>
        <w:t></w:t>
      </w:r>
      <w:r>
        <w:rPr>
          <w:rFonts w:hint="eastAsia"/>
        </w:rPr>
        <w:t>основні</w:t>
      </w:r>
      <w:r>
        <w:t></w:t>
      </w:r>
      <w:r>
        <w:rPr>
          <w:rFonts w:hint="eastAsia"/>
        </w:rPr>
        <w:t>підходи</w:t>
      </w:r>
      <w:r>
        <w:t></w:t>
      </w:r>
      <w:r>
        <w:rPr>
          <w:rFonts w:hint="eastAsia"/>
        </w:rPr>
        <w:t>до</w:t>
      </w:r>
      <w:r>
        <w:t></w:t>
      </w:r>
      <w:r>
        <w:rPr>
          <w:rFonts w:hint="eastAsia"/>
        </w:rPr>
        <w:t>аналізу</w:t>
      </w:r>
      <w:r>
        <w:t></w:t>
      </w:r>
      <w:r>
        <w:rPr>
          <w:rFonts w:hint="eastAsia"/>
        </w:rPr>
        <w:t>поточного</w:t>
      </w:r>
      <w:r>
        <w:t></w:t>
      </w:r>
      <w:r>
        <w:rPr>
          <w:rFonts w:hint="eastAsia"/>
        </w:rPr>
        <w:t>рахунку</w:t>
      </w:r>
      <w:r>
        <w:t></w:t>
      </w:r>
      <w:r>
        <w:rPr>
          <w:rFonts w:hint="eastAsia"/>
        </w:rPr>
        <w:t>платіжного</w:t>
      </w:r>
      <w:r>
        <w:t></w:t>
      </w:r>
      <w:r>
        <w:rPr>
          <w:rFonts w:hint="eastAsia"/>
        </w:rPr>
        <w:t>балансу</w:t>
      </w:r>
      <w:r>
        <w:t></w:t>
      </w:r>
      <w:r>
        <w:rPr>
          <w:rFonts w:hint="eastAsia"/>
        </w:rPr>
        <w:t>включно</w:t>
      </w:r>
      <w:r>
        <w:t></w:t>
      </w:r>
      <w:r>
        <w:rPr>
          <w:rFonts w:hint="eastAsia"/>
        </w:rPr>
        <w:t>з</w:t>
      </w:r>
      <w:r>
        <w:t></w:t>
      </w:r>
      <w:r>
        <w:rPr>
          <w:rFonts w:hint="eastAsia"/>
        </w:rPr>
        <w:t>основними</w:t>
      </w:r>
      <w:r>
        <w:t></w:t>
      </w:r>
      <w:r>
        <w:rPr>
          <w:rFonts w:hint="eastAsia"/>
        </w:rPr>
        <w:t>чинниками</w:t>
      </w:r>
      <w:r>
        <w:t></w:t>
      </w:r>
      <w:r>
        <w:t></w:t>
      </w:r>
      <w:r>
        <w:rPr>
          <w:rFonts w:hint="eastAsia"/>
        </w:rPr>
        <w:t>що</w:t>
      </w:r>
      <w:r>
        <w:t></w:t>
      </w:r>
      <w:r>
        <w:rPr>
          <w:rFonts w:hint="eastAsia"/>
        </w:rPr>
        <w:t>розглядаються</w:t>
      </w:r>
      <w:r>
        <w:t></w:t>
      </w:r>
      <w:r>
        <w:rPr>
          <w:rFonts w:hint="eastAsia"/>
        </w:rPr>
        <w:t>в</w:t>
      </w:r>
      <w:r>
        <w:t></w:t>
      </w:r>
      <w:r>
        <w:rPr>
          <w:rFonts w:hint="eastAsia"/>
        </w:rPr>
        <w:t>межах</w:t>
      </w:r>
      <w:r>
        <w:t></w:t>
      </w:r>
      <w:r>
        <w:rPr>
          <w:rFonts w:hint="eastAsia"/>
        </w:rPr>
        <w:t>кожного</w:t>
      </w:r>
      <w:r>
        <w:t></w:t>
      </w:r>
      <w:r>
        <w:rPr>
          <w:rFonts w:hint="eastAsia"/>
        </w:rPr>
        <w:t>підходу</w:t>
      </w:r>
      <w:r>
        <w:t></w:t>
      </w:r>
      <w:r>
        <w:t></w:t>
      </w:r>
      <w:r>
        <w:rPr>
          <w:rFonts w:hint="eastAsia"/>
        </w:rPr>
        <w:t>Досліджено</w:t>
      </w:r>
      <w:r>
        <w:t></w:t>
      </w:r>
      <w:r>
        <w:rPr>
          <w:rFonts w:hint="eastAsia"/>
        </w:rPr>
        <w:t>залежність</w:t>
      </w:r>
      <w:r>
        <w:t></w:t>
      </w:r>
      <w:r>
        <w:rPr>
          <w:rFonts w:hint="eastAsia"/>
        </w:rPr>
        <w:t>між</w:t>
      </w:r>
      <w:r>
        <w:t></w:t>
      </w:r>
      <w:r>
        <w:rPr>
          <w:rFonts w:hint="eastAsia"/>
        </w:rPr>
        <w:t>величиною</w:t>
      </w:r>
      <w:r>
        <w:t></w:t>
      </w:r>
      <w:r>
        <w:rPr>
          <w:rFonts w:hint="eastAsia"/>
        </w:rPr>
        <w:t>балансу</w:t>
      </w:r>
      <w:r>
        <w:t></w:t>
      </w:r>
      <w:r>
        <w:rPr>
          <w:rFonts w:hint="eastAsia"/>
        </w:rPr>
        <w:t>поточного</w:t>
      </w:r>
      <w:r>
        <w:t></w:t>
      </w:r>
      <w:r>
        <w:rPr>
          <w:rFonts w:hint="eastAsia"/>
        </w:rPr>
        <w:t>рахунку</w:t>
      </w:r>
      <w:r>
        <w:t></w:t>
      </w:r>
      <w:r>
        <w:rPr>
          <w:rFonts w:hint="eastAsia"/>
        </w:rPr>
        <w:t>і</w:t>
      </w:r>
      <w:r>
        <w:t></w:t>
      </w:r>
      <w:r>
        <w:rPr>
          <w:rFonts w:hint="eastAsia"/>
        </w:rPr>
        <w:t>темпами</w:t>
      </w:r>
      <w:r>
        <w:t></w:t>
      </w:r>
      <w:r>
        <w:rPr>
          <w:rFonts w:hint="eastAsia"/>
        </w:rPr>
        <w:t>економічного</w:t>
      </w:r>
      <w:r>
        <w:t></w:t>
      </w:r>
      <w:r>
        <w:rPr>
          <w:rFonts w:hint="eastAsia"/>
        </w:rPr>
        <w:t>зростання</w:t>
      </w:r>
      <w:r>
        <w:t></w:t>
      </w:r>
      <w:r>
        <w:rPr>
          <w:rFonts w:hint="eastAsia"/>
        </w:rPr>
        <w:t>країни</w:t>
      </w:r>
      <w:r>
        <w:t></w:t>
      </w:r>
    </w:p>
    <w:p w:rsidR="009C5C86" w:rsidRDefault="009C5C86" w:rsidP="009C5C86"/>
    <w:p w:rsidR="009C5C86" w:rsidRPr="009C5C86" w:rsidRDefault="009C5C86" w:rsidP="009C5C86">
      <w:r>
        <w:rPr>
          <w:rFonts w:hint="eastAsia"/>
        </w:rPr>
        <w:t>Виділено</w:t>
      </w:r>
      <w:r>
        <w:t></w:t>
      </w:r>
      <w:r>
        <w:rPr>
          <w:rFonts w:hint="eastAsia"/>
        </w:rPr>
        <w:t>основні</w:t>
      </w:r>
      <w:r>
        <w:t></w:t>
      </w:r>
      <w:r>
        <w:rPr>
          <w:rFonts w:hint="eastAsia"/>
        </w:rPr>
        <w:t>макроекономічні</w:t>
      </w:r>
      <w:r>
        <w:t></w:t>
      </w:r>
      <w:r>
        <w:rPr>
          <w:rFonts w:hint="eastAsia"/>
        </w:rPr>
        <w:t>залежності</w:t>
      </w:r>
      <w:r>
        <w:t></w:t>
      </w:r>
      <w:r>
        <w:rPr>
          <w:rFonts w:hint="eastAsia"/>
        </w:rPr>
        <w:t>платіжного</w:t>
      </w:r>
      <w:r>
        <w:t></w:t>
      </w:r>
      <w:r>
        <w:rPr>
          <w:rFonts w:hint="eastAsia"/>
        </w:rPr>
        <w:t>балансу</w:t>
      </w:r>
      <w:r>
        <w:t></w:t>
      </w:r>
      <w:r>
        <w:t></w:t>
      </w:r>
      <w:r>
        <w:rPr>
          <w:rFonts w:hint="eastAsia"/>
        </w:rPr>
        <w:t>напрями</w:t>
      </w:r>
      <w:r>
        <w:t></w:t>
      </w:r>
      <w:r>
        <w:rPr>
          <w:rFonts w:hint="eastAsia"/>
        </w:rPr>
        <w:t>та</w:t>
      </w:r>
      <w:r>
        <w:t></w:t>
      </w:r>
      <w:r>
        <w:rPr>
          <w:rFonts w:hint="eastAsia"/>
        </w:rPr>
        <w:t>механізми</w:t>
      </w:r>
      <w:r>
        <w:t></w:t>
      </w:r>
      <w:r>
        <w:rPr>
          <w:rFonts w:hint="eastAsia"/>
        </w:rPr>
        <w:t>його</w:t>
      </w:r>
      <w:r>
        <w:t></w:t>
      </w:r>
      <w:r>
        <w:rPr>
          <w:rFonts w:hint="eastAsia"/>
        </w:rPr>
        <w:t>коригування</w:t>
      </w:r>
      <w:r>
        <w:t></w:t>
      </w:r>
      <w:r>
        <w:t></w:t>
      </w:r>
      <w:r>
        <w:rPr>
          <w:rFonts w:hint="eastAsia"/>
        </w:rPr>
        <w:t>Розглянуто</w:t>
      </w:r>
      <w:r>
        <w:t></w:t>
      </w:r>
      <w:r>
        <w:rPr>
          <w:rFonts w:hint="eastAsia"/>
        </w:rPr>
        <w:t>основні</w:t>
      </w:r>
      <w:r>
        <w:t></w:t>
      </w:r>
      <w:r>
        <w:rPr>
          <w:rFonts w:hint="eastAsia"/>
        </w:rPr>
        <w:t>причини</w:t>
      </w:r>
      <w:r>
        <w:t></w:t>
      </w:r>
      <w:r>
        <w:rPr>
          <w:rFonts w:hint="eastAsia"/>
        </w:rPr>
        <w:t>виникнення</w:t>
      </w:r>
      <w:r>
        <w:t></w:t>
      </w:r>
      <w:r>
        <w:rPr>
          <w:rFonts w:hint="eastAsia"/>
        </w:rPr>
        <w:t>глобального</w:t>
      </w:r>
      <w:r>
        <w:t></w:t>
      </w:r>
      <w:r>
        <w:rPr>
          <w:rFonts w:hint="eastAsia"/>
        </w:rPr>
        <w:t>дисбалансу</w:t>
      </w:r>
      <w:r>
        <w:t></w:t>
      </w:r>
      <w:r>
        <w:rPr>
          <w:rFonts w:hint="eastAsia"/>
        </w:rPr>
        <w:t>й</w:t>
      </w:r>
      <w:r>
        <w:t></w:t>
      </w:r>
      <w:r>
        <w:rPr>
          <w:rFonts w:hint="eastAsia"/>
        </w:rPr>
        <w:t>запропоновано</w:t>
      </w:r>
      <w:r>
        <w:t></w:t>
      </w:r>
      <w:r>
        <w:rPr>
          <w:rFonts w:hint="eastAsia"/>
        </w:rPr>
        <w:t>основні</w:t>
      </w:r>
      <w:r>
        <w:t></w:t>
      </w:r>
      <w:r>
        <w:rPr>
          <w:rFonts w:hint="eastAsia"/>
        </w:rPr>
        <w:t>шляхи</w:t>
      </w:r>
      <w:r>
        <w:t></w:t>
      </w:r>
      <w:r>
        <w:rPr>
          <w:rFonts w:hint="eastAsia"/>
        </w:rPr>
        <w:t>його</w:t>
      </w:r>
      <w:r>
        <w:t></w:t>
      </w:r>
      <w:r>
        <w:rPr>
          <w:rFonts w:hint="eastAsia"/>
        </w:rPr>
        <w:t>усунення</w:t>
      </w:r>
      <w:r>
        <w:t></w:t>
      </w:r>
      <w:r>
        <w:t></w:t>
      </w:r>
      <w:r>
        <w:rPr>
          <w:rFonts w:hint="eastAsia"/>
        </w:rPr>
        <w:t>Проаналізовано</w:t>
      </w:r>
      <w:r>
        <w:t></w:t>
      </w:r>
      <w:r>
        <w:rPr>
          <w:rFonts w:hint="eastAsia"/>
        </w:rPr>
        <w:t>основні</w:t>
      </w:r>
      <w:r>
        <w:t></w:t>
      </w:r>
      <w:r>
        <w:rPr>
          <w:rFonts w:hint="eastAsia"/>
        </w:rPr>
        <w:t>механізми</w:t>
      </w:r>
      <w:r>
        <w:t></w:t>
      </w:r>
      <w:r>
        <w:rPr>
          <w:rFonts w:hint="eastAsia"/>
        </w:rPr>
        <w:t>зрівноваження</w:t>
      </w:r>
      <w:r>
        <w:t></w:t>
      </w:r>
      <w:r>
        <w:rPr>
          <w:rFonts w:hint="eastAsia"/>
        </w:rPr>
        <w:t>зовнішніх</w:t>
      </w:r>
      <w:r>
        <w:t></w:t>
      </w:r>
      <w:r>
        <w:rPr>
          <w:rFonts w:hint="eastAsia"/>
        </w:rPr>
        <w:t>дисбалансів</w:t>
      </w:r>
      <w:r>
        <w:t></w:t>
      </w:r>
      <w:r>
        <w:rPr>
          <w:rFonts w:hint="eastAsia"/>
        </w:rPr>
        <w:t>розвинутих</w:t>
      </w:r>
      <w:r>
        <w:t></w:t>
      </w:r>
      <w:r>
        <w:rPr>
          <w:rFonts w:hint="eastAsia"/>
        </w:rPr>
        <w:t>країн</w:t>
      </w:r>
      <w:r>
        <w:t></w:t>
      </w:r>
      <w:bookmarkEnd w:id="0"/>
    </w:p>
    <w:sectPr w:rsidR="009C5C86" w:rsidRPr="009C5C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E0" w:rsidRDefault="000D0CE0">
      <w:pPr>
        <w:spacing w:after="0" w:line="240" w:lineRule="auto"/>
      </w:pPr>
      <w:r>
        <w:separator/>
      </w:r>
    </w:p>
  </w:endnote>
  <w:endnote w:type="continuationSeparator" w:id="0">
    <w:p w:rsidR="000D0CE0" w:rsidRDefault="000D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E0" w:rsidRDefault="000D0CE0"/>
    <w:p w:rsidR="000D0CE0" w:rsidRDefault="000D0CE0"/>
    <w:p w:rsidR="000D0CE0" w:rsidRDefault="000D0CE0"/>
    <w:p w:rsidR="000D0CE0" w:rsidRDefault="000D0CE0"/>
    <w:p w:rsidR="000D0CE0" w:rsidRDefault="000D0CE0"/>
    <w:p w:rsidR="000D0CE0" w:rsidRDefault="000D0CE0"/>
    <w:p w:rsidR="000D0CE0" w:rsidRDefault="000D0CE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E0" w:rsidRDefault="000D0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0CE0" w:rsidRDefault="000D0C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0CE0" w:rsidRDefault="000D0CE0"/>
    <w:p w:rsidR="000D0CE0" w:rsidRDefault="000D0CE0"/>
    <w:p w:rsidR="000D0CE0" w:rsidRDefault="000D0CE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E0" w:rsidRDefault="000D0CE0"/>
                          <w:p w:rsidR="000D0CE0" w:rsidRDefault="000D0C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0CE0" w:rsidRDefault="000D0CE0"/>
                    <w:p w:rsidR="000D0CE0" w:rsidRDefault="000D0C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0CE0" w:rsidRDefault="000D0CE0"/>
    <w:p w:rsidR="000D0CE0" w:rsidRDefault="000D0CE0">
      <w:pPr>
        <w:rPr>
          <w:sz w:val="2"/>
          <w:szCs w:val="2"/>
        </w:rPr>
      </w:pPr>
    </w:p>
    <w:p w:rsidR="000D0CE0" w:rsidRDefault="000D0CE0"/>
    <w:p w:rsidR="000D0CE0" w:rsidRDefault="000D0CE0">
      <w:pPr>
        <w:spacing w:after="0" w:line="240" w:lineRule="auto"/>
      </w:pPr>
    </w:p>
  </w:footnote>
  <w:footnote w:type="continuationSeparator" w:id="0">
    <w:p w:rsidR="000D0CE0" w:rsidRDefault="000D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0"/>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B3E53-3CC2-4277-8849-8BF96505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16927</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721</cp:revision>
  <cp:lastPrinted>2009-02-06T05:36:00Z</cp:lastPrinted>
  <dcterms:created xsi:type="dcterms:W3CDTF">2023-09-07T12:38:00Z</dcterms:created>
  <dcterms:modified xsi:type="dcterms:W3CDTF">2023-11-19T12:45:00Z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