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14F0DA36" w:rsidR="004F7911" w:rsidRPr="002504C3" w:rsidRDefault="002504C3" w:rsidP="002504C3">
      <w:r w:rsidRPr="002504C3">
        <w:rPr>
          <w:rFonts w:ascii="TimesNewRomanPSMT" w:eastAsia="Times New Roman" w:hAnsi="TimesNewRomanPSMT" w:cs="Times New Roman"/>
          <w:color w:val="000000"/>
          <w:kern w:val="0"/>
          <w:sz w:val="26"/>
          <w:szCs w:val="26"/>
          <w:lang w:eastAsia="ru-RU"/>
        </w:rPr>
        <w:t>Яценко Олександра Сергіївна, науковий співробітник науково-дослідної лабораторії з проблем досудового розслідування навчально-наукового інституту № 1 Харківського національного університету внутрішніх справ. Назва дисертації: «Адміністративно-правові засади протидії правопорушенням у сфері оподаткування в Україні». Шифр та назва спеціальності – 12.00.07 «Адміністративне право і процес; фінансове право; інформаційне право. Спецрада Д 64.700.01 Харківського національного університету внутрішніх справ, МВС України (21008, м. Вінниця, вул. В. Стуса, 2; тел. (057) 341-61-50). Науковий керівник: Авдєєв Олександр Олександрович, кандидат юридичних наук, доцент, доцент кафедри кримінального права і кримінології навчально-наукового інституту № 1 Харківського національного університету внутрішніх справ. Офіційні опоненти: Коропатнік Ігор Михайлович, доктор юридичних наук, професор, начальник кафедри військового права Військового інституту Київського національного університету імені Тараса Шевченка; Гаруст Юрій Віталійович, доктор юридичних наук, професор, професор кафедри військового права та правоохоронної діяльності Національного університету оборони України.</w:t>
      </w:r>
    </w:p>
    <w:sectPr w:rsidR="004F7911" w:rsidRPr="002504C3"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8258" w14:textId="77777777" w:rsidR="00F0697E" w:rsidRDefault="00F0697E">
      <w:pPr>
        <w:spacing w:after="0" w:line="240" w:lineRule="auto"/>
      </w:pPr>
      <w:r>
        <w:separator/>
      </w:r>
    </w:p>
  </w:endnote>
  <w:endnote w:type="continuationSeparator" w:id="0">
    <w:p w14:paraId="5571DAEF" w14:textId="77777777" w:rsidR="00F0697E" w:rsidRDefault="00F0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C0F8" w14:textId="77777777" w:rsidR="00F0697E" w:rsidRDefault="00F0697E"/>
    <w:p w14:paraId="59B2C548" w14:textId="77777777" w:rsidR="00F0697E" w:rsidRDefault="00F0697E"/>
    <w:p w14:paraId="3A47372B" w14:textId="77777777" w:rsidR="00F0697E" w:rsidRDefault="00F0697E"/>
    <w:p w14:paraId="591C488F" w14:textId="77777777" w:rsidR="00F0697E" w:rsidRDefault="00F0697E"/>
    <w:p w14:paraId="2D186AEB" w14:textId="77777777" w:rsidR="00F0697E" w:rsidRDefault="00F0697E"/>
    <w:p w14:paraId="1CCA9277" w14:textId="77777777" w:rsidR="00F0697E" w:rsidRDefault="00F0697E"/>
    <w:p w14:paraId="22619196" w14:textId="77777777" w:rsidR="00F0697E" w:rsidRDefault="00F069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AC494A" wp14:editId="6F8473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BD5D0" w14:textId="77777777" w:rsidR="00F0697E" w:rsidRDefault="00F06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C49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5BD5D0" w14:textId="77777777" w:rsidR="00F0697E" w:rsidRDefault="00F06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1ADD5E" w14:textId="77777777" w:rsidR="00F0697E" w:rsidRDefault="00F0697E"/>
    <w:p w14:paraId="65AB29A0" w14:textId="77777777" w:rsidR="00F0697E" w:rsidRDefault="00F0697E"/>
    <w:p w14:paraId="7268CE17" w14:textId="77777777" w:rsidR="00F0697E" w:rsidRDefault="00F069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00EFC" wp14:editId="4B2BA2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53A75" w14:textId="77777777" w:rsidR="00F0697E" w:rsidRDefault="00F0697E"/>
                          <w:p w14:paraId="4B60583F" w14:textId="77777777" w:rsidR="00F0697E" w:rsidRDefault="00F06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00E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C53A75" w14:textId="77777777" w:rsidR="00F0697E" w:rsidRDefault="00F0697E"/>
                    <w:p w14:paraId="4B60583F" w14:textId="77777777" w:rsidR="00F0697E" w:rsidRDefault="00F06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B748EF" w14:textId="77777777" w:rsidR="00F0697E" w:rsidRDefault="00F0697E"/>
    <w:p w14:paraId="4775C6F9" w14:textId="77777777" w:rsidR="00F0697E" w:rsidRDefault="00F0697E">
      <w:pPr>
        <w:rPr>
          <w:sz w:val="2"/>
          <w:szCs w:val="2"/>
        </w:rPr>
      </w:pPr>
    </w:p>
    <w:p w14:paraId="0C5F299C" w14:textId="77777777" w:rsidR="00F0697E" w:rsidRDefault="00F0697E"/>
    <w:p w14:paraId="39CBEF68" w14:textId="77777777" w:rsidR="00F0697E" w:rsidRDefault="00F0697E">
      <w:pPr>
        <w:spacing w:after="0" w:line="240" w:lineRule="auto"/>
      </w:pPr>
    </w:p>
  </w:footnote>
  <w:footnote w:type="continuationSeparator" w:id="0">
    <w:p w14:paraId="1FEE7CA9" w14:textId="77777777" w:rsidR="00F0697E" w:rsidRDefault="00F0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7E"/>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176467</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5768</cp:revision>
  <cp:lastPrinted>2009-02-06T05:36:00Z</cp:lastPrinted>
  <dcterms:created xsi:type="dcterms:W3CDTF">2024-01-07T13:43:00Z</dcterms:created>
  <dcterms:modified xsi:type="dcterms:W3CDTF">2025-10-03T17:09:00Z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