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A09F7" w14:textId="2CAFCAB2" w:rsidR="004356CC" w:rsidRDefault="00592558" w:rsidP="00592558">
      <w:r w:rsidRPr="00592558">
        <w:rPr>
          <w:rFonts w:hint="eastAsia"/>
        </w:rPr>
        <w:t>Колесникова</w:t>
      </w:r>
      <w:r w:rsidRPr="00592558">
        <w:t xml:space="preserve"> </w:t>
      </w:r>
      <w:r w:rsidRPr="00592558">
        <w:rPr>
          <w:rFonts w:hint="eastAsia"/>
        </w:rPr>
        <w:t>Анна</w:t>
      </w:r>
      <w:r w:rsidRPr="00592558">
        <w:t xml:space="preserve"> </w:t>
      </w:r>
      <w:r w:rsidRPr="00592558">
        <w:rPr>
          <w:rFonts w:hint="eastAsia"/>
        </w:rPr>
        <w:t>Юрьевна</w:t>
      </w:r>
      <w:r>
        <w:t xml:space="preserve"> </w:t>
      </w:r>
      <w:r w:rsidRPr="00592558">
        <w:rPr>
          <w:rFonts w:hint="eastAsia"/>
        </w:rPr>
        <w:t>Бронзовые</w:t>
      </w:r>
      <w:r w:rsidRPr="00592558">
        <w:t xml:space="preserve"> </w:t>
      </w:r>
      <w:r w:rsidRPr="00592558">
        <w:rPr>
          <w:rFonts w:hint="eastAsia"/>
        </w:rPr>
        <w:t>изделия</w:t>
      </w:r>
      <w:r w:rsidRPr="00592558">
        <w:t xml:space="preserve"> </w:t>
      </w:r>
      <w:r w:rsidRPr="00592558">
        <w:rPr>
          <w:rFonts w:hint="eastAsia"/>
        </w:rPr>
        <w:t>круга</w:t>
      </w:r>
      <w:r w:rsidRPr="00592558">
        <w:t xml:space="preserve"> </w:t>
      </w:r>
      <w:r w:rsidRPr="00592558">
        <w:rPr>
          <w:rFonts w:hint="eastAsia"/>
        </w:rPr>
        <w:t>выемчатых</w:t>
      </w:r>
      <w:r w:rsidRPr="00592558">
        <w:t xml:space="preserve"> </w:t>
      </w:r>
      <w:r w:rsidRPr="00592558">
        <w:rPr>
          <w:rFonts w:hint="eastAsia"/>
        </w:rPr>
        <w:t>эмалей</w:t>
      </w:r>
      <w:r w:rsidRPr="00592558">
        <w:t xml:space="preserve"> </w:t>
      </w:r>
      <w:r w:rsidRPr="00592558">
        <w:rPr>
          <w:rFonts w:hint="eastAsia"/>
        </w:rPr>
        <w:t>римского</w:t>
      </w:r>
      <w:r w:rsidRPr="00592558">
        <w:t xml:space="preserve"> </w:t>
      </w:r>
      <w:r w:rsidRPr="00592558">
        <w:rPr>
          <w:rFonts w:hint="eastAsia"/>
        </w:rPr>
        <w:t>времени</w:t>
      </w:r>
      <w:r w:rsidRPr="00592558">
        <w:t xml:space="preserve"> </w:t>
      </w:r>
      <w:r w:rsidRPr="00592558">
        <w:rPr>
          <w:rFonts w:hint="eastAsia"/>
        </w:rPr>
        <w:t>в</w:t>
      </w:r>
      <w:r w:rsidRPr="00592558">
        <w:t xml:space="preserve"> </w:t>
      </w:r>
      <w:r w:rsidRPr="00592558">
        <w:rPr>
          <w:rFonts w:hint="eastAsia"/>
        </w:rPr>
        <w:t>бассейне</w:t>
      </w:r>
      <w:r w:rsidRPr="00592558">
        <w:t xml:space="preserve"> </w:t>
      </w:r>
      <w:r w:rsidRPr="00592558">
        <w:rPr>
          <w:rFonts w:hint="eastAsia"/>
        </w:rPr>
        <w:t>Дона</w:t>
      </w:r>
    </w:p>
    <w:p w14:paraId="5E683520" w14:textId="77777777" w:rsidR="00592558" w:rsidRDefault="00592558" w:rsidP="00592558">
      <w:r>
        <w:rPr>
          <w:rFonts w:hint="eastAsia"/>
        </w:rPr>
        <w:t>ОГЛАВЛЕНИЕ</w:t>
      </w:r>
      <w:r>
        <w:t xml:space="preserve"> </w:t>
      </w:r>
      <w:r>
        <w:rPr>
          <w:rFonts w:hint="eastAsia"/>
        </w:rPr>
        <w:t>ДИССЕРТАЦИИ</w:t>
      </w:r>
    </w:p>
    <w:p w14:paraId="5ECAFBF8" w14:textId="77777777" w:rsidR="00592558" w:rsidRDefault="00592558" w:rsidP="00592558">
      <w:r>
        <w:rPr>
          <w:rFonts w:hint="eastAsia"/>
        </w:rPr>
        <w:t>кандидат</w:t>
      </w:r>
      <w:r>
        <w:t xml:space="preserve"> </w:t>
      </w:r>
      <w:r>
        <w:rPr>
          <w:rFonts w:hint="eastAsia"/>
        </w:rPr>
        <w:t>наук</w:t>
      </w:r>
      <w:r>
        <w:t xml:space="preserve"> </w:t>
      </w:r>
      <w:r>
        <w:rPr>
          <w:rFonts w:hint="eastAsia"/>
        </w:rPr>
        <w:t>Колесникова</w:t>
      </w:r>
      <w:r>
        <w:t xml:space="preserve"> </w:t>
      </w:r>
      <w:r>
        <w:rPr>
          <w:rFonts w:hint="eastAsia"/>
        </w:rPr>
        <w:t>Анна</w:t>
      </w:r>
      <w:r>
        <w:t xml:space="preserve"> </w:t>
      </w:r>
      <w:r>
        <w:rPr>
          <w:rFonts w:hint="eastAsia"/>
        </w:rPr>
        <w:t>Юрьевна</w:t>
      </w:r>
    </w:p>
    <w:p w14:paraId="2C312FCA" w14:textId="77777777" w:rsidR="00592558" w:rsidRDefault="00592558" w:rsidP="00592558">
      <w:r>
        <w:rPr>
          <w:rFonts w:hint="eastAsia"/>
        </w:rPr>
        <w:t>Введение</w:t>
      </w:r>
    </w:p>
    <w:p w14:paraId="760311ED" w14:textId="77777777" w:rsidR="00592558" w:rsidRDefault="00592558" w:rsidP="00592558"/>
    <w:p w14:paraId="6ED39E1E" w14:textId="77777777" w:rsidR="00592558" w:rsidRDefault="00592558" w:rsidP="00592558">
      <w:r>
        <w:rPr>
          <w:rFonts w:hint="eastAsia"/>
        </w:rPr>
        <w:t>Глава</w:t>
      </w:r>
      <w:r>
        <w:t xml:space="preserve"> 1. </w:t>
      </w:r>
      <w:r>
        <w:rPr>
          <w:rFonts w:hint="eastAsia"/>
        </w:rPr>
        <w:t>История</w:t>
      </w:r>
      <w:r>
        <w:t xml:space="preserve"> </w:t>
      </w:r>
      <w:r>
        <w:rPr>
          <w:rFonts w:hint="eastAsia"/>
        </w:rPr>
        <w:t>изучения</w:t>
      </w:r>
      <w:r>
        <w:t xml:space="preserve"> </w:t>
      </w:r>
      <w:r>
        <w:rPr>
          <w:rFonts w:hint="eastAsia"/>
        </w:rPr>
        <w:t>бронзовых</w:t>
      </w:r>
      <w:r>
        <w:t xml:space="preserve"> </w:t>
      </w:r>
      <w:r>
        <w:rPr>
          <w:rFonts w:hint="eastAsia"/>
        </w:rPr>
        <w:t>изделий</w:t>
      </w:r>
      <w:r>
        <w:t xml:space="preserve"> </w:t>
      </w:r>
      <w:r>
        <w:rPr>
          <w:rFonts w:hint="eastAsia"/>
        </w:rPr>
        <w:t>круга</w:t>
      </w:r>
      <w:r>
        <w:t xml:space="preserve"> </w:t>
      </w:r>
      <w:r>
        <w:rPr>
          <w:rFonts w:hint="eastAsia"/>
        </w:rPr>
        <w:t>выемчатых</w:t>
      </w:r>
      <w:r>
        <w:t xml:space="preserve"> </w:t>
      </w:r>
      <w:r>
        <w:rPr>
          <w:rFonts w:hint="eastAsia"/>
        </w:rPr>
        <w:t>эмалей</w:t>
      </w:r>
      <w:r>
        <w:t xml:space="preserve"> </w:t>
      </w:r>
      <w:r>
        <w:rPr>
          <w:rFonts w:hint="eastAsia"/>
        </w:rPr>
        <w:t>в</w:t>
      </w:r>
      <w:r>
        <w:t xml:space="preserve"> </w:t>
      </w:r>
      <w:r>
        <w:rPr>
          <w:rFonts w:hint="eastAsia"/>
        </w:rPr>
        <w:t>Восточной</w:t>
      </w:r>
      <w:r>
        <w:t xml:space="preserve"> </w:t>
      </w:r>
      <w:r>
        <w:rPr>
          <w:rFonts w:hint="eastAsia"/>
        </w:rPr>
        <w:t>Европе</w:t>
      </w:r>
    </w:p>
    <w:p w14:paraId="4765C9D4" w14:textId="77777777" w:rsidR="00592558" w:rsidRDefault="00592558" w:rsidP="00592558"/>
    <w:p w14:paraId="26FC9745" w14:textId="77777777" w:rsidR="00592558" w:rsidRDefault="00592558" w:rsidP="00592558">
      <w:r>
        <w:t xml:space="preserve">1.1. </w:t>
      </w:r>
      <w:r>
        <w:rPr>
          <w:rFonts w:hint="eastAsia"/>
        </w:rPr>
        <w:t>Возникновение</w:t>
      </w:r>
      <w:r>
        <w:t xml:space="preserve"> </w:t>
      </w:r>
      <w:r>
        <w:rPr>
          <w:rFonts w:hint="eastAsia"/>
        </w:rPr>
        <w:t>научного</w:t>
      </w:r>
      <w:r>
        <w:t xml:space="preserve"> </w:t>
      </w:r>
      <w:r>
        <w:rPr>
          <w:rFonts w:hint="eastAsia"/>
        </w:rPr>
        <w:t>интереса</w:t>
      </w:r>
      <w:r>
        <w:t xml:space="preserve"> </w:t>
      </w:r>
      <w:r>
        <w:rPr>
          <w:rFonts w:hint="eastAsia"/>
        </w:rPr>
        <w:t>к</w:t>
      </w:r>
      <w:r>
        <w:t xml:space="preserve"> </w:t>
      </w:r>
      <w:r>
        <w:rPr>
          <w:rFonts w:hint="eastAsia"/>
        </w:rPr>
        <w:t>изделиям</w:t>
      </w:r>
      <w:r>
        <w:t xml:space="preserve"> </w:t>
      </w:r>
      <w:r>
        <w:rPr>
          <w:rFonts w:hint="eastAsia"/>
        </w:rPr>
        <w:t>круга</w:t>
      </w:r>
      <w:r>
        <w:t xml:space="preserve"> </w:t>
      </w:r>
      <w:r>
        <w:rPr>
          <w:rFonts w:hint="eastAsia"/>
        </w:rPr>
        <w:t>эмалей</w:t>
      </w:r>
      <w:r>
        <w:t xml:space="preserve"> </w:t>
      </w:r>
      <w:r>
        <w:rPr>
          <w:rFonts w:hint="eastAsia"/>
        </w:rPr>
        <w:t>и</w:t>
      </w:r>
      <w:r>
        <w:t xml:space="preserve"> </w:t>
      </w:r>
      <w:r>
        <w:rPr>
          <w:rFonts w:hint="eastAsia"/>
        </w:rPr>
        <w:t>формирование</w:t>
      </w:r>
      <w:r>
        <w:t xml:space="preserve"> </w:t>
      </w:r>
      <w:r>
        <w:rPr>
          <w:rFonts w:hint="eastAsia"/>
        </w:rPr>
        <w:t>источниковой</w:t>
      </w:r>
      <w:r>
        <w:t xml:space="preserve"> </w:t>
      </w:r>
      <w:r>
        <w:rPr>
          <w:rFonts w:hint="eastAsia"/>
        </w:rPr>
        <w:t>базы</w:t>
      </w:r>
    </w:p>
    <w:p w14:paraId="4343EFF5" w14:textId="77777777" w:rsidR="00592558" w:rsidRDefault="00592558" w:rsidP="00592558"/>
    <w:p w14:paraId="20596532" w14:textId="77777777" w:rsidR="00592558" w:rsidRDefault="00592558" w:rsidP="00592558">
      <w:r>
        <w:t xml:space="preserve">1.2. </w:t>
      </w:r>
      <w:r>
        <w:rPr>
          <w:rFonts w:hint="eastAsia"/>
        </w:rPr>
        <w:t>Изучение</w:t>
      </w:r>
      <w:r>
        <w:t xml:space="preserve"> </w:t>
      </w:r>
      <w:r>
        <w:rPr>
          <w:rFonts w:hint="eastAsia"/>
        </w:rPr>
        <w:t>техники</w:t>
      </w:r>
      <w:r>
        <w:t xml:space="preserve"> </w:t>
      </w:r>
      <w:r>
        <w:rPr>
          <w:rFonts w:hint="eastAsia"/>
        </w:rPr>
        <w:t>изготовления</w:t>
      </w:r>
      <w:r>
        <w:t xml:space="preserve"> </w:t>
      </w:r>
      <w:r>
        <w:rPr>
          <w:rFonts w:hint="eastAsia"/>
        </w:rPr>
        <w:t>варварских</w:t>
      </w:r>
      <w:r>
        <w:t xml:space="preserve"> </w:t>
      </w:r>
      <w:r>
        <w:rPr>
          <w:rFonts w:hint="eastAsia"/>
        </w:rPr>
        <w:t>эмалей</w:t>
      </w:r>
      <w:r>
        <w:t xml:space="preserve"> </w:t>
      </w:r>
      <w:r>
        <w:rPr>
          <w:rFonts w:hint="eastAsia"/>
        </w:rPr>
        <w:t>и</w:t>
      </w:r>
      <w:r>
        <w:t xml:space="preserve"> </w:t>
      </w:r>
      <w:r>
        <w:rPr>
          <w:rFonts w:hint="eastAsia"/>
        </w:rPr>
        <w:t>вопросы</w:t>
      </w:r>
      <w:r>
        <w:t xml:space="preserve"> </w:t>
      </w:r>
      <w:r>
        <w:rPr>
          <w:rFonts w:hint="eastAsia"/>
        </w:rPr>
        <w:t>происхождения</w:t>
      </w:r>
      <w:r>
        <w:t xml:space="preserve"> </w:t>
      </w:r>
      <w:r>
        <w:rPr>
          <w:rFonts w:hint="eastAsia"/>
        </w:rPr>
        <w:t>стиля</w:t>
      </w:r>
    </w:p>
    <w:p w14:paraId="208BE4D1" w14:textId="77777777" w:rsidR="00592558" w:rsidRDefault="00592558" w:rsidP="00592558"/>
    <w:p w14:paraId="31D5DB80" w14:textId="77777777" w:rsidR="00592558" w:rsidRDefault="00592558" w:rsidP="00592558">
      <w:r>
        <w:t xml:space="preserve">1.3. </w:t>
      </w:r>
      <w:r>
        <w:rPr>
          <w:rFonts w:hint="eastAsia"/>
        </w:rPr>
        <w:t>Вопросы</w:t>
      </w:r>
      <w:r>
        <w:t xml:space="preserve"> </w:t>
      </w:r>
      <w:r>
        <w:rPr>
          <w:rFonts w:hint="eastAsia"/>
        </w:rPr>
        <w:t>хронологии</w:t>
      </w:r>
      <w:r>
        <w:t xml:space="preserve"> </w:t>
      </w:r>
      <w:r>
        <w:rPr>
          <w:rFonts w:hint="eastAsia"/>
        </w:rPr>
        <w:t>изделий</w:t>
      </w:r>
      <w:r>
        <w:t xml:space="preserve"> </w:t>
      </w:r>
      <w:r>
        <w:rPr>
          <w:rFonts w:hint="eastAsia"/>
        </w:rPr>
        <w:t>и</w:t>
      </w:r>
      <w:r>
        <w:t xml:space="preserve"> </w:t>
      </w:r>
      <w:r>
        <w:rPr>
          <w:rFonts w:hint="eastAsia"/>
        </w:rPr>
        <w:t>кладов</w:t>
      </w:r>
      <w:r>
        <w:t xml:space="preserve"> </w:t>
      </w:r>
      <w:r>
        <w:rPr>
          <w:rFonts w:hint="eastAsia"/>
        </w:rPr>
        <w:t>круга</w:t>
      </w:r>
      <w:r>
        <w:t xml:space="preserve"> </w:t>
      </w:r>
      <w:r>
        <w:rPr>
          <w:rFonts w:hint="eastAsia"/>
        </w:rPr>
        <w:t>эмалей</w:t>
      </w:r>
    </w:p>
    <w:p w14:paraId="74529277" w14:textId="77777777" w:rsidR="00592558" w:rsidRDefault="00592558" w:rsidP="00592558"/>
    <w:p w14:paraId="1EC9DEB0" w14:textId="77777777" w:rsidR="00592558" w:rsidRDefault="00592558" w:rsidP="00592558">
      <w:r>
        <w:t xml:space="preserve">1.4. </w:t>
      </w:r>
      <w:r>
        <w:rPr>
          <w:rFonts w:hint="eastAsia"/>
        </w:rPr>
        <w:t>Проблема</w:t>
      </w:r>
      <w:r>
        <w:t xml:space="preserve"> </w:t>
      </w:r>
      <w:r>
        <w:rPr>
          <w:rFonts w:hint="eastAsia"/>
        </w:rPr>
        <w:t>этнокультурной</w:t>
      </w:r>
      <w:r>
        <w:t xml:space="preserve"> </w:t>
      </w:r>
      <w:r>
        <w:rPr>
          <w:rFonts w:hint="eastAsia"/>
        </w:rPr>
        <w:t>атрибуции</w:t>
      </w:r>
      <w:r>
        <w:t xml:space="preserve"> </w:t>
      </w:r>
      <w:r>
        <w:rPr>
          <w:rFonts w:hint="eastAsia"/>
        </w:rPr>
        <w:t>изделий</w:t>
      </w:r>
      <w:r>
        <w:t xml:space="preserve"> </w:t>
      </w:r>
      <w:r>
        <w:rPr>
          <w:rFonts w:hint="eastAsia"/>
        </w:rPr>
        <w:t>круга</w:t>
      </w:r>
      <w:r>
        <w:t xml:space="preserve"> </w:t>
      </w:r>
      <w:r>
        <w:rPr>
          <w:rFonts w:hint="eastAsia"/>
        </w:rPr>
        <w:t>выемчатых</w:t>
      </w:r>
    </w:p>
    <w:p w14:paraId="4170B85D" w14:textId="77777777" w:rsidR="00592558" w:rsidRDefault="00592558" w:rsidP="00592558"/>
    <w:p w14:paraId="1C5DAAFE" w14:textId="77777777" w:rsidR="00592558" w:rsidRDefault="00592558" w:rsidP="00592558">
      <w:r>
        <w:rPr>
          <w:rFonts w:hint="eastAsia"/>
        </w:rPr>
        <w:t>эмалей</w:t>
      </w:r>
    </w:p>
    <w:p w14:paraId="507598A1" w14:textId="77777777" w:rsidR="00592558" w:rsidRDefault="00592558" w:rsidP="00592558"/>
    <w:p w14:paraId="4A6D47D5" w14:textId="77777777" w:rsidR="00592558" w:rsidRDefault="00592558" w:rsidP="00592558">
      <w:r>
        <w:rPr>
          <w:rFonts w:hint="eastAsia"/>
        </w:rPr>
        <w:t>Глава</w:t>
      </w:r>
      <w:r>
        <w:t xml:space="preserve"> 2. </w:t>
      </w:r>
      <w:r>
        <w:rPr>
          <w:rFonts w:hint="eastAsia"/>
        </w:rPr>
        <w:t>Находки</w:t>
      </w:r>
      <w:r>
        <w:t xml:space="preserve"> </w:t>
      </w:r>
      <w:r>
        <w:rPr>
          <w:rFonts w:hint="eastAsia"/>
        </w:rPr>
        <w:t>изделий</w:t>
      </w:r>
      <w:r>
        <w:t xml:space="preserve"> </w:t>
      </w:r>
      <w:r>
        <w:rPr>
          <w:rFonts w:hint="eastAsia"/>
        </w:rPr>
        <w:t>круга</w:t>
      </w:r>
      <w:r>
        <w:t xml:space="preserve"> </w:t>
      </w:r>
      <w:r>
        <w:rPr>
          <w:rFonts w:hint="eastAsia"/>
        </w:rPr>
        <w:t>выемчатых</w:t>
      </w:r>
      <w:r>
        <w:t xml:space="preserve"> </w:t>
      </w:r>
      <w:r>
        <w:rPr>
          <w:rFonts w:hint="eastAsia"/>
        </w:rPr>
        <w:t>эмалей</w:t>
      </w:r>
      <w:r>
        <w:t xml:space="preserve"> </w:t>
      </w:r>
      <w:r>
        <w:rPr>
          <w:rFonts w:hint="eastAsia"/>
        </w:rPr>
        <w:t>в</w:t>
      </w:r>
      <w:r>
        <w:t xml:space="preserve"> </w:t>
      </w:r>
      <w:r>
        <w:rPr>
          <w:rFonts w:hint="eastAsia"/>
        </w:rPr>
        <w:t>бассейне</w:t>
      </w:r>
      <w:r>
        <w:t xml:space="preserve"> </w:t>
      </w:r>
      <w:r>
        <w:rPr>
          <w:rFonts w:hint="eastAsia"/>
        </w:rPr>
        <w:t>Дона</w:t>
      </w:r>
    </w:p>
    <w:p w14:paraId="5D698D12" w14:textId="77777777" w:rsidR="00592558" w:rsidRDefault="00592558" w:rsidP="00592558"/>
    <w:p w14:paraId="3555CB73" w14:textId="77777777" w:rsidR="00592558" w:rsidRDefault="00592558" w:rsidP="00592558">
      <w:r>
        <w:t xml:space="preserve">2.1. </w:t>
      </w:r>
      <w:r>
        <w:rPr>
          <w:rFonts w:hint="eastAsia"/>
        </w:rPr>
        <w:t>Северский</w:t>
      </w:r>
      <w:r>
        <w:t xml:space="preserve"> </w:t>
      </w:r>
      <w:r>
        <w:rPr>
          <w:rFonts w:hint="eastAsia"/>
        </w:rPr>
        <w:t>Донец</w:t>
      </w:r>
      <w:r>
        <w:t xml:space="preserve"> (</w:t>
      </w:r>
      <w:r>
        <w:rPr>
          <w:rFonts w:hint="eastAsia"/>
        </w:rPr>
        <w:t>правый</w:t>
      </w:r>
      <w:r>
        <w:t xml:space="preserve"> </w:t>
      </w:r>
      <w:r>
        <w:rPr>
          <w:rFonts w:hint="eastAsia"/>
        </w:rPr>
        <w:t>приток</w:t>
      </w:r>
      <w:r>
        <w:t xml:space="preserve"> </w:t>
      </w:r>
      <w:r>
        <w:rPr>
          <w:rFonts w:hint="eastAsia"/>
        </w:rPr>
        <w:t>Дона</w:t>
      </w:r>
      <w:r>
        <w:t>)</w:t>
      </w:r>
    </w:p>
    <w:p w14:paraId="376AC170" w14:textId="77777777" w:rsidR="00592558" w:rsidRDefault="00592558" w:rsidP="00592558"/>
    <w:p w14:paraId="158BA42E" w14:textId="77777777" w:rsidR="00592558" w:rsidRDefault="00592558" w:rsidP="00592558">
      <w:r>
        <w:t xml:space="preserve">2.2. </w:t>
      </w:r>
      <w:r>
        <w:rPr>
          <w:rFonts w:hint="eastAsia"/>
        </w:rPr>
        <w:t>Средний</w:t>
      </w:r>
      <w:r>
        <w:t xml:space="preserve"> </w:t>
      </w:r>
      <w:r>
        <w:rPr>
          <w:rFonts w:hint="eastAsia"/>
        </w:rPr>
        <w:t>и</w:t>
      </w:r>
      <w:r>
        <w:t xml:space="preserve"> </w:t>
      </w:r>
      <w:r>
        <w:rPr>
          <w:rFonts w:hint="eastAsia"/>
        </w:rPr>
        <w:t>Верхний</w:t>
      </w:r>
      <w:r>
        <w:t xml:space="preserve"> </w:t>
      </w:r>
      <w:r>
        <w:rPr>
          <w:rFonts w:hint="eastAsia"/>
        </w:rPr>
        <w:t>Дон</w:t>
      </w:r>
    </w:p>
    <w:p w14:paraId="29263EEC" w14:textId="77777777" w:rsidR="00592558" w:rsidRDefault="00592558" w:rsidP="00592558"/>
    <w:p w14:paraId="3B489EC7" w14:textId="77777777" w:rsidR="00592558" w:rsidRDefault="00592558" w:rsidP="00592558">
      <w:r>
        <w:t xml:space="preserve">2.3. </w:t>
      </w:r>
      <w:r>
        <w:rPr>
          <w:rFonts w:hint="eastAsia"/>
        </w:rPr>
        <w:t>Хопер</w:t>
      </w:r>
      <w:r>
        <w:t xml:space="preserve"> (</w:t>
      </w:r>
      <w:r>
        <w:rPr>
          <w:rFonts w:hint="eastAsia"/>
        </w:rPr>
        <w:t>левый</w:t>
      </w:r>
      <w:r>
        <w:t xml:space="preserve"> </w:t>
      </w:r>
      <w:r>
        <w:rPr>
          <w:rFonts w:hint="eastAsia"/>
        </w:rPr>
        <w:t>приток</w:t>
      </w:r>
      <w:r>
        <w:t xml:space="preserve"> </w:t>
      </w:r>
      <w:r>
        <w:rPr>
          <w:rFonts w:hint="eastAsia"/>
        </w:rPr>
        <w:t>Дона</w:t>
      </w:r>
      <w:r>
        <w:t>)</w:t>
      </w:r>
    </w:p>
    <w:p w14:paraId="6C00173A" w14:textId="77777777" w:rsidR="00592558" w:rsidRDefault="00592558" w:rsidP="00592558"/>
    <w:p w14:paraId="5A87EB3A" w14:textId="77777777" w:rsidR="00592558" w:rsidRDefault="00592558" w:rsidP="00592558">
      <w:r>
        <w:rPr>
          <w:rFonts w:hint="eastAsia"/>
        </w:rPr>
        <w:t>Глава</w:t>
      </w:r>
      <w:r>
        <w:t xml:space="preserve"> 3. </w:t>
      </w:r>
      <w:r>
        <w:rPr>
          <w:rFonts w:hint="eastAsia"/>
        </w:rPr>
        <w:t>Типологический</w:t>
      </w:r>
      <w:r>
        <w:t xml:space="preserve"> </w:t>
      </w:r>
      <w:r>
        <w:rPr>
          <w:rFonts w:hint="eastAsia"/>
        </w:rPr>
        <w:t>и</w:t>
      </w:r>
      <w:r>
        <w:t xml:space="preserve"> </w:t>
      </w:r>
      <w:r>
        <w:rPr>
          <w:rFonts w:hint="eastAsia"/>
        </w:rPr>
        <w:t>стилистический</w:t>
      </w:r>
      <w:r>
        <w:t xml:space="preserve"> </w:t>
      </w:r>
      <w:r>
        <w:rPr>
          <w:rFonts w:hint="eastAsia"/>
        </w:rPr>
        <w:t>анализ</w:t>
      </w:r>
      <w:r>
        <w:t xml:space="preserve"> </w:t>
      </w:r>
      <w:r>
        <w:rPr>
          <w:rFonts w:hint="eastAsia"/>
        </w:rPr>
        <w:lastRenderedPageBreak/>
        <w:t>бронзовых</w:t>
      </w:r>
      <w:r>
        <w:t xml:space="preserve"> </w:t>
      </w:r>
      <w:r>
        <w:rPr>
          <w:rFonts w:hint="eastAsia"/>
        </w:rPr>
        <w:t>изделий</w:t>
      </w:r>
      <w:r>
        <w:t xml:space="preserve"> </w:t>
      </w:r>
      <w:r>
        <w:rPr>
          <w:rFonts w:hint="eastAsia"/>
        </w:rPr>
        <w:t>круга</w:t>
      </w:r>
      <w:r>
        <w:t xml:space="preserve"> </w:t>
      </w:r>
      <w:r>
        <w:rPr>
          <w:rFonts w:hint="eastAsia"/>
        </w:rPr>
        <w:t>выемчатых</w:t>
      </w:r>
      <w:r>
        <w:t xml:space="preserve"> </w:t>
      </w:r>
      <w:r>
        <w:rPr>
          <w:rFonts w:hint="eastAsia"/>
        </w:rPr>
        <w:t>эмалей</w:t>
      </w:r>
    </w:p>
    <w:p w14:paraId="2B580449" w14:textId="77777777" w:rsidR="00592558" w:rsidRDefault="00592558" w:rsidP="00592558"/>
    <w:p w14:paraId="6AA933CB" w14:textId="77777777" w:rsidR="00592558" w:rsidRDefault="00592558" w:rsidP="00592558">
      <w:r>
        <w:t xml:space="preserve">3.1. </w:t>
      </w:r>
      <w:r>
        <w:rPr>
          <w:rFonts w:hint="eastAsia"/>
        </w:rPr>
        <w:t>Фибулы</w:t>
      </w:r>
      <w:r>
        <w:t xml:space="preserve"> </w:t>
      </w:r>
      <w:r>
        <w:rPr>
          <w:rFonts w:hint="eastAsia"/>
        </w:rPr>
        <w:t>и</w:t>
      </w:r>
      <w:r>
        <w:t xml:space="preserve"> </w:t>
      </w:r>
      <w:r>
        <w:rPr>
          <w:rFonts w:hint="eastAsia"/>
        </w:rPr>
        <w:t>булавки</w:t>
      </w:r>
    </w:p>
    <w:p w14:paraId="7834D353" w14:textId="77777777" w:rsidR="00592558" w:rsidRDefault="00592558" w:rsidP="00592558"/>
    <w:p w14:paraId="1D9C1C87" w14:textId="77777777" w:rsidR="00592558" w:rsidRDefault="00592558" w:rsidP="00592558">
      <w:r>
        <w:t xml:space="preserve">3.1.1. </w:t>
      </w:r>
      <w:r>
        <w:rPr>
          <w:rFonts w:hint="eastAsia"/>
        </w:rPr>
        <w:t>Треугольные</w:t>
      </w:r>
      <w:r>
        <w:t xml:space="preserve"> </w:t>
      </w:r>
      <w:r>
        <w:rPr>
          <w:rFonts w:hint="eastAsia"/>
        </w:rPr>
        <w:t>фибулы</w:t>
      </w:r>
    </w:p>
    <w:p w14:paraId="08FF26D0" w14:textId="77777777" w:rsidR="00592558" w:rsidRDefault="00592558" w:rsidP="00592558"/>
    <w:p w14:paraId="3F809CC7" w14:textId="77777777" w:rsidR="00592558" w:rsidRDefault="00592558" w:rsidP="00592558">
      <w:r>
        <w:t xml:space="preserve">3.1.2. </w:t>
      </w:r>
      <w:r>
        <w:rPr>
          <w:rFonts w:hint="eastAsia"/>
        </w:rPr>
        <w:t>Т</w:t>
      </w:r>
      <w:r>
        <w:t>-</w:t>
      </w:r>
      <w:r>
        <w:rPr>
          <w:rFonts w:hint="eastAsia"/>
        </w:rPr>
        <w:t>образные</w:t>
      </w:r>
      <w:r>
        <w:t xml:space="preserve"> </w:t>
      </w:r>
      <w:r>
        <w:rPr>
          <w:rFonts w:hint="eastAsia"/>
        </w:rPr>
        <w:t>фибулы</w:t>
      </w:r>
    </w:p>
    <w:p w14:paraId="440B665E" w14:textId="77777777" w:rsidR="00592558" w:rsidRDefault="00592558" w:rsidP="00592558"/>
    <w:p w14:paraId="04630975" w14:textId="77777777" w:rsidR="00592558" w:rsidRDefault="00592558" w:rsidP="00592558">
      <w:r>
        <w:t xml:space="preserve">3.1.3. </w:t>
      </w:r>
      <w:r>
        <w:rPr>
          <w:rFonts w:hint="eastAsia"/>
        </w:rPr>
        <w:t>Подковообразные</w:t>
      </w:r>
      <w:r>
        <w:t xml:space="preserve"> </w:t>
      </w:r>
      <w:r>
        <w:rPr>
          <w:rFonts w:hint="eastAsia"/>
        </w:rPr>
        <w:t>фибулы</w:t>
      </w:r>
      <w:r>
        <w:t>-</w:t>
      </w:r>
      <w:r>
        <w:rPr>
          <w:rFonts w:hint="eastAsia"/>
        </w:rPr>
        <w:t>сюльгамы</w:t>
      </w:r>
      <w:r>
        <w:t xml:space="preserve"> </w:t>
      </w:r>
      <w:r>
        <w:rPr>
          <w:rFonts w:hint="eastAsia"/>
        </w:rPr>
        <w:t>с</w:t>
      </w:r>
      <w:r>
        <w:t xml:space="preserve"> </w:t>
      </w:r>
      <w:r>
        <w:rPr>
          <w:rFonts w:hint="eastAsia"/>
        </w:rPr>
        <w:t>эмалью</w:t>
      </w:r>
    </w:p>
    <w:p w14:paraId="666E70CB" w14:textId="77777777" w:rsidR="00592558" w:rsidRDefault="00592558" w:rsidP="00592558"/>
    <w:p w14:paraId="35EA0ACA" w14:textId="77777777" w:rsidR="00592558" w:rsidRDefault="00592558" w:rsidP="00592558">
      <w:r>
        <w:t xml:space="preserve">3.1.4. </w:t>
      </w:r>
      <w:r>
        <w:rPr>
          <w:rFonts w:hint="eastAsia"/>
        </w:rPr>
        <w:t>Сюльгамы</w:t>
      </w:r>
      <w:r>
        <w:t xml:space="preserve"> </w:t>
      </w:r>
      <w:r>
        <w:rPr>
          <w:rFonts w:hint="eastAsia"/>
        </w:rPr>
        <w:t>из</w:t>
      </w:r>
      <w:r>
        <w:t xml:space="preserve"> </w:t>
      </w:r>
      <w:r>
        <w:rPr>
          <w:rFonts w:hint="eastAsia"/>
        </w:rPr>
        <w:t>дрота</w:t>
      </w:r>
      <w:r>
        <w:t xml:space="preserve"> </w:t>
      </w:r>
      <w:r>
        <w:rPr>
          <w:rFonts w:hint="eastAsia"/>
        </w:rPr>
        <w:t>без</w:t>
      </w:r>
      <w:r>
        <w:t xml:space="preserve"> </w:t>
      </w:r>
      <w:r>
        <w:rPr>
          <w:rFonts w:hint="eastAsia"/>
        </w:rPr>
        <w:t>эмали</w:t>
      </w:r>
    </w:p>
    <w:p w14:paraId="6EACC890" w14:textId="77777777" w:rsidR="00592558" w:rsidRDefault="00592558" w:rsidP="00592558"/>
    <w:p w14:paraId="75972CB4" w14:textId="77777777" w:rsidR="00592558" w:rsidRDefault="00592558" w:rsidP="00592558">
      <w:r>
        <w:t xml:space="preserve">3.1.5. </w:t>
      </w:r>
      <w:r>
        <w:rPr>
          <w:rFonts w:hint="eastAsia"/>
        </w:rPr>
        <w:t>Булавки</w:t>
      </w:r>
    </w:p>
    <w:p w14:paraId="439AE0EA" w14:textId="77777777" w:rsidR="00592558" w:rsidRDefault="00592558" w:rsidP="00592558"/>
    <w:p w14:paraId="27B33DA9" w14:textId="77777777" w:rsidR="00592558" w:rsidRDefault="00592558" w:rsidP="00592558">
      <w:r>
        <w:t xml:space="preserve">3.2. </w:t>
      </w:r>
      <w:r>
        <w:rPr>
          <w:rFonts w:hint="eastAsia"/>
        </w:rPr>
        <w:t>Детали</w:t>
      </w:r>
      <w:r>
        <w:t xml:space="preserve"> </w:t>
      </w:r>
      <w:r>
        <w:rPr>
          <w:rFonts w:hint="eastAsia"/>
        </w:rPr>
        <w:t>нагрудных</w:t>
      </w:r>
      <w:r>
        <w:t xml:space="preserve"> </w:t>
      </w:r>
      <w:r>
        <w:rPr>
          <w:rFonts w:hint="eastAsia"/>
        </w:rPr>
        <w:t>цепей</w:t>
      </w:r>
    </w:p>
    <w:p w14:paraId="22514F44" w14:textId="77777777" w:rsidR="00592558" w:rsidRDefault="00592558" w:rsidP="00592558"/>
    <w:p w14:paraId="245AB97F" w14:textId="77777777" w:rsidR="00592558" w:rsidRDefault="00592558" w:rsidP="00592558">
      <w:r>
        <w:t xml:space="preserve">3.2.1. </w:t>
      </w:r>
      <w:r>
        <w:rPr>
          <w:rFonts w:hint="eastAsia"/>
        </w:rPr>
        <w:t>Прямоугольные</w:t>
      </w:r>
      <w:r>
        <w:t xml:space="preserve"> </w:t>
      </w:r>
      <w:r>
        <w:rPr>
          <w:rFonts w:hint="eastAsia"/>
        </w:rPr>
        <w:t>ажурные</w:t>
      </w:r>
      <w:r>
        <w:t xml:space="preserve"> </w:t>
      </w:r>
      <w:r>
        <w:rPr>
          <w:rFonts w:hint="eastAsia"/>
        </w:rPr>
        <w:t>звенья</w:t>
      </w:r>
    </w:p>
    <w:p w14:paraId="478B1627" w14:textId="77777777" w:rsidR="00592558" w:rsidRDefault="00592558" w:rsidP="00592558"/>
    <w:p w14:paraId="3DDDA7EA" w14:textId="77777777" w:rsidR="00592558" w:rsidRDefault="00592558" w:rsidP="00592558">
      <w:r>
        <w:t xml:space="preserve">3.2.2. </w:t>
      </w:r>
      <w:r>
        <w:rPr>
          <w:rFonts w:hint="eastAsia"/>
        </w:rPr>
        <w:t>Лунницы</w:t>
      </w:r>
      <w:r>
        <w:t xml:space="preserve"> </w:t>
      </w:r>
      <w:r>
        <w:rPr>
          <w:rFonts w:hint="eastAsia"/>
        </w:rPr>
        <w:t>большие</w:t>
      </w:r>
    </w:p>
    <w:p w14:paraId="7B7F9C5D" w14:textId="77777777" w:rsidR="00592558" w:rsidRDefault="00592558" w:rsidP="00592558"/>
    <w:p w14:paraId="699E8C40" w14:textId="77777777" w:rsidR="00592558" w:rsidRDefault="00592558" w:rsidP="00592558">
      <w:r>
        <w:t xml:space="preserve">3.2.3. </w:t>
      </w:r>
      <w:r>
        <w:rPr>
          <w:rFonts w:hint="eastAsia"/>
        </w:rPr>
        <w:t>Колокольчики</w:t>
      </w:r>
    </w:p>
    <w:p w14:paraId="027765D2" w14:textId="77777777" w:rsidR="00592558" w:rsidRDefault="00592558" w:rsidP="00592558"/>
    <w:p w14:paraId="3989D25A" w14:textId="77777777" w:rsidR="00592558" w:rsidRDefault="00592558" w:rsidP="00592558">
      <w:r>
        <w:t xml:space="preserve">3.3. </w:t>
      </w:r>
      <w:r>
        <w:rPr>
          <w:rFonts w:hint="eastAsia"/>
        </w:rPr>
        <w:t>Детали</w:t>
      </w:r>
      <w:r>
        <w:t xml:space="preserve"> </w:t>
      </w:r>
      <w:r>
        <w:rPr>
          <w:rFonts w:hint="eastAsia"/>
        </w:rPr>
        <w:t>ожерелий</w:t>
      </w:r>
    </w:p>
    <w:p w14:paraId="77578EDA" w14:textId="77777777" w:rsidR="00592558" w:rsidRDefault="00592558" w:rsidP="00592558"/>
    <w:p w14:paraId="75102EF6" w14:textId="77777777" w:rsidR="00592558" w:rsidRDefault="00592558" w:rsidP="00592558">
      <w:r>
        <w:t xml:space="preserve">3.3.1. </w:t>
      </w:r>
      <w:r>
        <w:rPr>
          <w:rFonts w:hint="eastAsia"/>
        </w:rPr>
        <w:t>Подвески</w:t>
      </w:r>
      <w:r>
        <w:t>-</w:t>
      </w:r>
      <w:r>
        <w:rPr>
          <w:rFonts w:hint="eastAsia"/>
        </w:rPr>
        <w:t>лунницы</w:t>
      </w:r>
    </w:p>
    <w:p w14:paraId="08E6979F" w14:textId="77777777" w:rsidR="00592558" w:rsidRDefault="00592558" w:rsidP="00592558"/>
    <w:p w14:paraId="115352CE" w14:textId="77777777" w:rsidR="00592558" w:rsidRDefault="00592558" w:rsidP="00592558">
      <w:r>
        <w:t xml:space="preserve">3.3.2. </w:t>
      </w:r>
      <w:r>
        <w:rPr>
          <w:rFonts w:hint="eastAsia"/>
        </w:rPr>
        <w:t>Трапециевидные</w:t>
      </w:r>
      <w:r>
        <w:t xml:space="preserve"> </w:t>
      </w:r>
      <w:r>
        <w:rPr>
          <w:rFonts w:hint="eastAsia"/>
        </w:rPr>
        <w:t>пластинчатые</w:t>
      </w:r>
      <w:r>
        <w:t xml:space="preserve"> </w:t>
      </w:r>
      <w:r>
        <w:rPr>
          <w:rFonts w:hint="eastAsia"/>
        </w:rPr>
        <w:t>подвески</w:t>
      </w:r>
    </w:p>
    <w:p w14:paraId="449C6A79" w14:textId="77777777" w:rsidR="00592558" w:rsidRDefault="00592558" w:rsidP="00592558"/>
    <w:p w14:paraId="3FAD824B" w14:textId="77777777" w:rsidR="00592558" w:rsidRDefault="00592558" w:rsidP="00592558">
      <w:r>
        <w:t xml:space="preserve">3.4. </w:t>
      </w:r>
      <w:r>
        <w:rPr>
          <w:rFonts w:hint="eastAsia"/>
        </w:rPr>
        <w:t>Накладки</w:t>
      </w:r>
    </w:p>
    <w:p w14:paraId="7E6C4505" w14:textId="77777777" w:rsidR="00592558" w:rsidRDefault="00592558" w:rsidP="00592558"/>
    <w:p w14:paraId="1AA0BF7D" w14:textId="77777777" w:rsidR="00592558" w:rsidRDefault="00592558" w:rsidP="00592558">
      <w:r>
        <w:lastRenderedPageBreak/>
        <w:t xml:space="preserve">3.5. </w:t>
      </w:r>
      <w:r>
        <w:rPr>
          <w:rFonts w:hint="eastAsia"/>
        </w:rPr>
        <w:t>Браслеты</w:t>
      </w:r>
    </w:p>
    <w:p w14:paraId="23DEDCD4" w14:textId="77777777" w:rsidR="00592558" w:rsidRDefault="00592558" w:rsidP="00592558"/>
    <w:p w14:paraId="37CA7042" w14:textId="77777777" w:rsidR="00592558" w:rsidRDefault="00592558" w:rsidP="00592558">
      <w:r>
        <w:t xml:space="preserve">3.5.1. </w:t>
      </w:r>
      <w:r>
        <w:rPr>
          <w:rFonts w:hint="eastAsia"/>
        </w:rPr>
        <w:t>Спиральные</w:t>
      </w:r>
      <w:r>
        <w:t xml:space="preserve"> </w:t>
      </w:r>
      <w:r>
        <w:rPr>
          <w:rFonts w:hint="eastAsia"/>
        </w:rPr>
        <w:t>браслеты</w:t>
      </w:r>
    </w:p>
    <w:p w14:paraId="6C415324" w14:textId="77777777" w:rsidR="00592558" w:rsidRDefault="00592558" w:rsidP="00592558"/>
    <w:p w14:paraId="211F6AA4" w14:textId="77777777" w:rsidR="00592558" w:rsidRDefault="00592558" w:rsidP="00592558">
      <w:r>
        <w:t xml:space="preserve">3.5.2. </w:t>
      </w:r>
      <w:r>
        <w:rPr>
          <w:rFonts w:hint="eastAsia"/>
        </w:rPr>
        <w:t>Гребенчатые</w:t>
      </w:r>
      <w:r>
        <w:t xml:space="preserve"> </w:t>
      </w:r>
      <w:r>
        <w:rPr>
          <w:rFonts w:hint="eastAsia"/>
        </w:rPr>
        <w:t>браслеты</w:t>
      </w:r>
    </w:p>
    <w:p w14:paraId="4D4AD20B" w14:textId="77777777" w:rsidR="00592558" w:rsidRDefault="00592558" w:rsidP="00592558"/>
    <w:p w14:paraId="4A68E03D" w14:textId="77777777" w:rsidR="00592558" w:rsidRDefault="00592558" w:rsidP="00592558">
      <w:r>
        <w:t xml:space="preserve">3.5.3. </w:t>
      </w:r>
      <w:r>
        <w:rPr>
          <w:rFonts w:hint="eastAsia"/>
        </w:rPr>
        <w:t>Браслеты</w:t>
      </w:r>
      <w:r>
        <w:t xml:space="preserve"> </w:t>
      </w:r>
      <w:r>
        <w:rPr>
          <w:rFonts w:hint="eastAsia"/>
        </w:rPr>
        <w:t>с</w:t>
      </w:r>
      <w:r>
        <w:t xml:space="preserve"> </w:t>
      </w:r>
      <w:r>
        <w:rPr>
          <w:rFonts w:hint="eastAsia"/>
        </w:rPr>
        <w:t>плоским</w:t>
      </w:r>
      <w:r>
        <w:t xml:space="preserve"> </w:t>
      </w:r>
      <w:r>
        <w:rPr>
          <w:rFonts w:hint="eastAsia"/>
        </w:rPr>
        <w:t>корпусом</w:t>
      </w:r>
      <w:r>
        <w:t xml:space="preserve"> </w:t>
      </w:r>
      <w:r>
        <w:rPr>
          <w:rFonts w:hint="eastAsia"/>
        </w:rPr>
        <w:t>и</w:t>
      </w:r>
      <w:r>
        <w:t xml:space="preserve"> </w:t>
      </w:r>
      <w:r>
        <w:rPr>
          <w:rFonts w:hint="eastAsia"/>
        </w:rPr>
        <w:t>утолщениями</w:t>
      </w:r>
      <w:r>
        <w:t xml:space="preserve"> </w:t>
      </w:r>
      <w:r>
        <w:rPr>
          <w:rFonts w:hint="eastAsia"/>
        </w:rPr>
        <w:t>посредине</w:t>
      </w:r>
      <w:r>
        <w:t xml:space="preserve"> </w:t>
      </w:r>
      <w:r>
        <w:rPr>
          <w:rFonts w:hint="eastAsia"/>
        </w:rPr>
        <w:t>и</w:t>
      </w:r>
      <w:r>
        <w:t xml:space="preserve"> </w:t>
      </w:r>
      <w:r>
        <w:rPr>
          <w:rFonts w:hint="eastAsia"/>
        </w:rPr>
        <w:t>на</w:t>
      </w:r>
      <w:r>
        <w:t xml:space="preserve"> </w:t>
      </w:r>
      <w:r>
        <w:rPr>
          <w:rFonts w:hint="eastAsia"/>
        </w:rPr>
        <w:t>концах</w:t>
      </w:r>
    </w:p>
    <w:p w14:paraId="346F61BF" w14:textId="77777777" w:rsidR="00592558" w:rsidRDefault="00592558" w:rsidP="00592558"/>
    <w:p w14:paraId="3005B135" w14:textId="77777777" w:rsidR="00592558" w:rsidRDefault="00592558" w:rsidP="00592558">
      <w:r>
        <w:t xml:space="preserve">3.6. </w:t>
      </w:r>
      <w:r>
        <w:rPr>
          <w:rFonts w:hint="eastAsia"/>
        </w:rPr>
        <w:t>Детали</w:t>
      </w:r>
      <w:r>
        <w:t xml:space="preserve"> </w:t>
      </w:r>
      <w:r>
        <w:rPr>
          <w:rFonts w:hint="eastAsia"/>
        </w:rPr>
        <w:t>головных</w:t>
      </w:r>
      <w:r>
        <w:t xml:space="preserve"> </w:t>
      </w:r>
      <w:r>
        <w:rPr>
          <w:rFonts w:hint="eastAsia"/>
        </w:rPr>
        <w:t>венчиков</w:t>
      </w:r>
    </w:p>
    <w:p w14:paraId="656C0968" w14:textId="77777777" w:rsidR="00592558" w:rsidRDefault="00592558" w:rsidP="00592558"/>
    <w:p w14:paraId="7CB1BBBC" w14:textId="77777777" w:rsidR="00592558" w:rsidRDefault="00592558" w:rsidP="00592558">
      <w:r>
        <w:t xml:space="preserve">3.6.1. </w:t>
      </w:r>
      <w:r>
        <w:rPr>
          <w:rFonts w:hint="eastAsia"/>
        </w:rPr>
        <w:t>Пластинчатые</w:t>
      </w:r>
      <w:r>
        <w:t xml:space="preserve"> </w:t>
      </w:r>
      <w:r>
        <w:rPr>
          <w:rFonts w:hint="eastAsia"/>
        </w:rPr>
        <w:t>венчики</w:t>
      </w:r>
      <w:r>
        <w:t xml:space="preserve"> </w:t>
      </w:r>
      <w:r>
        <w:rPr>
          <w:rFonts w:hint="eastAsia"/>
        </w:rPr>
        <w:t>или</w:t>
      </w:r>
      <w:r>
        <w:t xml:space="preserve"> </w:t>
      </w:r>
      <w:r>
        <w:rPr>
          <w:rFonts w:hint="eastAsia"/>
        </w:rPr>
        <w:t>«</w:t>
      </w:r>
      <w:r>
        <w:rPr>
          <w:rFonts w:hint="eastAsia"/>
        </w:rPr>
        <w:t>диадемы</w:t>
      </w:r>
      <w:r>
        <w:rPr>
          <w:rFonts w:hint="eastAsia"/>
        </w:rPr>
        <w:t>»</w:t>
      </w:r>
    </w:p>
    <w:p w14:paraId="497C1D26" w14:textId="77777777" w:rsidR="00592558" w:rsidRDefault="00592558" w:rsidP="00592558"/>
    <w:p w14:paraId="39770C67" w14:textId="77777777" w:rsidR="00592558" w:rsidRDefault="00592558" w:rsidP="00592558">
      <w:r>
        <w:t xml:space="preserve">3.6.2. </w:t>
      </w:r>
      <w:r>
        <w:rPr>
          <w:rFonts w:hint="eastAsia"/>
        </w:rPr>
        <w:t>Прямоугольные</w:t>
      </w:r>
      <w:r>
        <w:t xml:space="preserve"> </w:t>
      </w:r>
      <w:r>
        <w:rPr>
          <w:rFonts w:hint="eastAsia"/>
        </w:rPr>
        <w:t>пластинчатые</w:t>
      </w:r>
      <w:r>
        <w:t xml:space="preserve"> </w:t>
      </w:r>
      <w:r>
        <w:rPr>
          <w:rFonts w:hint="eastAsia"/>
        </w:rPr>
        <w:t>обоймы</w:t>
      </w:r>
      <w:r>
        <w:t xml:space="preserve"> </w:t>
      </w:r>
      <w:r>
        <w:rPr>
          <w:rFonts w:hint="eastAsia"/>
        </w:rPr>
        <w:t>с</w:t>
      </w:r>
      <w:r>
        <w:t xml:space="preserve"> </w:t>
      </w:r>
      <w:r>
        <w:rPr>
          <w:rFonts w:hint="eastAsia"/>
        </w:rPr>
        <w:t>циркульным</w:t>
      </w:r>
      <w:r>
        <w:t xml:space="preserve"> </w:t>
      </w:r>
      <w:r>
        <w:rPr>
          <w:rFonts w:hint="eastAsia"/>
        </w:rPr>
        <w:t>орнаментом</w:t>
      </w:r>
    </w:p>
    <w:p w14:paraId="27239DD7" w14:textId="77777777" w:rsidR="00592558" w:rsidRDefault="00592558" w:rsidP="00592558"/>
    <w:p w14:paraId="1C6B1374" w14:textId="77777777" w:rsidR="00592558" w:rsidRDefault="00592558" w:rsidP="00592558">
      <w:r>
        <w:t xml:space="preserve">3.6.3. </w:t>
      </w:r>
      <w:r>
        <w:rPr>
          <w:rFonts w:hint="eastAsia"/>
        </w:rPr>
        <w:t>Трубчатые</w:t>
      </w:r>
      <w:r>
        <w:t xml:space="preserve"> </w:t>
      </w:r>
      <w:r>
        <w:rPr>
          <w:rFonts w:hint="eastAsia"/>
        </w:rPr>
        <w:t>пронизки</w:t>
      </w:r>
    </w:p>
    <w:p w14:paraId="52D61485" w14:textId="77777777" w:rsidR="00592558" w:rsidRDefault="00592558" w:rsidP="00592558"/>
    <w:p w14:paraId="79DE01D0" w14:textId="77777777" w:rsidR="00592558" w:rsidRDefault="00592558" w:rsidP="00592558">
      <w:r>
        <w:t xml:space="preserve">3.7. </w:t>
      </w:r>
      <w:r>
        <w:rPr>
          <w:rFonts w:hint="eastAsia"/>
        </w:rPr>
        <w:t>Гривны</w:t>
      </w:r>
    </w:p>
    <w:p w14:paraId="54F87E0D" w14:textId="77777777" w:rsidR="00592558" w:rsidRDefault="00592558" w:rsidP="00592558"/>
    <w:p w14:paraId="5C088B5E" w14:textId="77777777" w:rsidR="00592558" w:rsidRDefault="00592558" w:rsidP="00592558">
      <w:r>
        <w:rPr>
          <w:rFonts w:hint="eastAsia"/>
        </w:rPr>
        <w:t>Глава</w:t>
      </w:r>
      <w:r>
        <w:t xml:space="preserve"> 4. </w:t>
      </w:r>
      <w:r>
        <w:rPr>
          <w:rFonts w:hint="eastAsia"/>
        </w:rPr>
        <w:t>Проблемы</w:t>
      </w:r>
      <w:r>
        <w:t xml:space="preserve"> </w:t>
      </w:r>
      <w:r>
        <w:rPr>
          <w:rFonts w:hint="eastAsia"/>
        </w:rPr>
        <w:t>хронологии</w:t>
      </w:r>
      <w:r>
        <w:t xml:space="preserve"> </w:t>
      </w:r>
      <w:r>
        <w:rPr>
          <w:rFonts w:hint="eastAsia"/>
        </w:rPr>
        <w:t>бронзовых</w:t>
      </w:r>
      <w:r>
        <w:t xml:space="preserve"> </w:t>
      </w:r>
      <w:r>
        <w:rPr>
          <w:rFonts w:hint="eastAsia"/>
        </w:rPr>
        <w:t>изделий</w:t>
      </w:r>
      <w:r>
        <w:t xml:space="preserve"> </w:t>
      </w:r>
      <w:r>
        <w:rPr>
          <w:rFonts w:hint="eastAsia"/>
        </w:rPr>
        <w:t>круга</w:t>
      </w:r>
      <w:r>
        <w:t xml:space="preserve"> </w:t>
      </w:r>
      <w:r>
        <w:rPr>
          <w:rFonts w:hint="eastAsia"/>
        </w:rPr>
        <w:t>выемчатых</w:t>
      </w:r>
      <w:r>
        <w:t xml:space="preserve"> </w:t>
      </w:r>
      <w:r>
        <w:rPr>
          <w:rFonts w:hint="eastAsia"/>
        </w:rPr>
        <w:t>эмалей</w:t>
      </w:r>
      <w:r>
        <w:t xml:space="preserve"> </w:t>
      </w:r>
      <w:r>
        <w:rPr>
          <w:rFonts w:hint="eastAsia"/>
        </w:rPr>
        <w:t>в</w:t>
      </w:r>
      <w:r>
        <w:t xml:space="preserve"> </w:t>
      </w:r>
      <w:r>
        <w:rPr>
          <w:rFonts w:hint="eastAsia"/>
        </w:rPr>
        <w:t>бассейне</w:t>
      </w:r>
      <w:r>
        <w:t xml:space="preserve"> </w:t>
      </w:r>
      <w:r>
        <w:rPr>
          <w:rFonts w:hint="eastAsia"/>
        </w:rPr>
        <w:t>Дона</w:t>
      </w:r>
      <w:r>
        <w:t xml:space="preserve"> </w:t>
      </w:r>
      <w:r>
        <w:rPr>
          <w:rFonts w:hint="eastAsia"/>
        </w:rPr>
        <w:t>и</w:t>
      </w:r>
      <w:r>
        <w:t xml:space="preserve"> </w:t>
      </w:r>
      <w:r>
        <w:rPr>
          <w:rFonts w:hint="eastAsia"/>
        </w:rPr>
        <w:t>этнической</w:t>
      </w:r>
      <w:r>
        <w:t xml:space="preserve"> </w:t>
      </w:r>
      <w:r>
        <w:rPr>
          <w:rFonts w:hint="eastAsia"/>
        </w:rPr>
        <w:t>принадлежности</w:t>
      </w:r>
      <w:r>
        <w:t xml:space="preserve"> </w:t>
      </w:r>
      <w:r>
        <w:rPr>
          <w:rFonts w:hint="eastAsia"/>
        </w:rPr>
        <w:t>их</w:t>
      </w:r>
      <w:r>
        <w:t xml:space="preserve"> </w:t>
      </w:r>
      <w:r>
        <w:rPr>
          <w:rFonts w:hint="eastAsia"/>
        </w:rPr>
        <w:t>носителей</w:t>
      </w:r>
    </w:p>
    <w:p w14:paraId="4ED77C66" w14:textId="77777777" w:rsidR="00592558" w:rsidRDefault="00592558" w:rsidP="00592558"/>
    <w:p w14:paraId="3BCC3A6F" w14:textId="77777777" w:rsidR="00592558" w:rsidRDefault="00592558" w:rsidP="00592558">
      <w:r>
        <w:t xml:space="preserve">4.1. </w:t>
      </w:r>
      <w:r>
        <w:rPr>
          <w:rFonts w:hint="eastAsia"/>
        </w:rPr>
        <w:t>Хронологические</w:t>
      </w:r>
      <w:r>
        <w:t xml:space="preserve"> </w:t>
      </w:r>
      <w:r>
        <w:rPr>
          <w:rFonts w:hint="eastAsia"/>
        </w:rPr>
        <w:t>индикаторы</w:t>
      </w:r>
      <w:r>
        <w:t xml:space="preserve"> </w:t>
      </w:r>
      <w:r>
        <w:rPr>
          <w:rFonts w:hint="eastAsia"/>
        </w:rPr>
        <w:t>памятников</w:t>
      </w:r>
      <w:r>
        <w:t xml:space="preserve"> </w:t>
      </w:r>
      <w:r>
        <w:rPr>
          <w:rFonts w:hint="eastAsia"/>
        </w:rPr>
        <w:t>с</w:t>
      </w:r>
      <w:r>
        <w:t xml:space="preserve"> </w:t>
      </w:r>
      <w:r>
        <w:rPr>
          <w:rFonts w:hint="eastAsia"/>
        </w:rPr>
        <w:t>изделиями</w:t>
      </w:r>
      <w:r>
        <w:t xml:space="preserve"> </w:t>
      </w:r>
      <w:r>
        <w:rPr>
          <w:rFonts w:hint="eastAsia"/>
        </w:rPr>
        <w:t>круга</w:t>
      </w:r>
      <w:r>
        <w:t xml:space="preserve"> </w:t>
      </w:r>
      <w:r>
        <w:rPr>
          <w:rFonts w:hint="eastAsia"/>
        </w:rPr>
        <w:t>эмалей</w:t>
      </w:r>
      <w:r>
        <w:t xml:space="preserve"> </w:t>
      </w:r>
      <w:r>
        <w:rPr>
          <w:rFonts w:hint="eastAsia"/>
        </w:rPr>
        <w:t>в</w:t>
      </w:r>
      <w:r>
        <w:t xml:space="preserve"> </w:t>
      </w:r>
      <w:r>
        <w:rPr>
          <w:rFonts w:hint="eastAsia"/>
        </w:rPr>
        <w:t>бассейне</w:t>
      </w:r>
      <w:r>
        <w:t xml:space="preserve"> </w:t>
      </w:r>
      <w:r>
        <w:rPr>
          <w:rFonts w:hint="eastAsia"/>
        </w:rPr>
        <w:t>Дона</w:t>
      </w:r>
    </w:p>
    <w:p w14:paraId="24EA84F3" w14:textId="77777777" w:rsidR="00592558" w:rsidRDefault="00592558" w:rsidP="00592558"/>
    <w:p w14:paraId="53FB22D6" w14:textId="77777777" w:rsidR="00592558" w:rsidRDefault="00592558" w:rsidP="00592558">
      <w:r>
        <w:t xml:space="preserve">4.2. </w:t>
      </w:r>
      <w:r>
        <w:rPr>
          <w:rFonts w:hint="eastAsia"/>
        </w:rPr>
        <w:t>Хронологические</w:t>
      </w:r>
      <w:r>
        <w:t xml:space="preserve"> </w:t>
      </w:r>
      <w:r>
        <w:rPr>
          <w:rFonts w:hint="eastAsia"/>
        </w:rPr>
        <w:t>индикаторы</w:t>
      </w:r>
      <w:r>
        <w:t xml:space="preserve"> </w:t>
      </w:r>
      <w:r>
        <w:rPr>
          <w:rFonts w:hint="eastAsia"/>
        </w:rPr>
        <w:t>памятников</w:t>
      </w:r>
      <w:r>
        <w:t xml:space="preserve"> </w:t>
      </w:r>
      <w:r>
        <w:rPr>
          <w:rFonts w:hint="eastAsia"/>
        </w:rPr>
        <w:t>с</w:t>
      </w:r>
      <w:r>
        <w:t xml:space="preserve"> </w:t>
      </w:r>
      <w:r>
        <w:rPr>
          <w:rFonts w:hint="eastAsia"/>
        </w:rPr>
        <w:t>изделиями</w:t>
      </w:r>
      <w:r>
        <w:t xml:space="preserve"> </w:t>
      </w:r>
      <w:r>
        <w:rPr>
          <w:rFonts w:hint="eastAsia"/>
        </w:rPr>
        <w:t>круга</w:t>
      </w:r>
      <w:r>
        <w:t xml:space="preserve"> </w:t>
      </w:r>
      <w:r>
        <w:rPr>
          <w:rFonts w:hint="eastAsia"/>
        </w:rPr>
        <w:t>эмалей</w:t>
      </w:r>
      <w:r>
        <w:t xml:space="preserve"> </w:t>
      </w:r>
      <w:r>
        <w:rPr>
          <w:rFonts w:hint="eastAsia"/>
        </w:rPr>
        <w:t>на</w:t>
      </w:r>
      <w:r>
        <w:t xml:space="preserve"> </w:t>
      </w:r>
      <w:r>
        <w:rPr>
          <w:rFonts w:hint="eastAsia"/>
        </w:rPr>
        <w:t>юге</w:t>
      </w:r>
      <w:r>
        <w:t xml:space="preserve"> </w:t>
      </w:r>
      <w:r>
        <w:rPr>
          <w:rFonts w:hint="eastAsia"/>
        </w:rPr>
        <w:t>Восточной</w:t>
      </w:r>
      <w:r>
        <w:t xml:space="preserve"> </w:t>
      </w:r>
      <w:r>
        <w:rPr>
          <w:rFonts w:hint="eastAsia"/>
        </w:rPr>
        <w:t>Европы</w:t>
      </w:r>
    </w:p>
    <w:p w14:paraId="64744D4C" w14:textId="77777777" w:rsidR="00592558" w:rsidRDefault="00592558" w:rsidP="00592558"/>
    <w:p w14:paraId="5CC6497B" w14:textId="77777777" w:rsidR="00592558" w:rsidRDefault="00592558" w:rsidP="00592558">
      <w:r>
        <w:t xml:space="preserve">4.3. </w:t>
      </w:r>
      <w:r>
        <w:rPr>
          <w:rFonts w:hint="eastAsia"/>
        </w:rPr>
        <w:t>Проблемы</w:t>
      </w:r>
      <w:r>
        <w:t xml:space="preserve"> </w:t>
      </w:r>
      <w:r>
        <w:rPr>
          <w:rFonts w:hint="eastAsia"/>
        </w:rPr>
        <w:t>этнической</w:t>
      </w:r>
      <w:r>
        <w:t xml:space="preserve"> </w:t>
      </w:r>
      <w:r>
        <w:rPr>
          <w:rFonts w:hint="eastAsia"/>
        </w:rPr>
        <w:t>принадлежности</w:t>
      </w:r>
      <w:r>
        <w:t xml:space="preserve"> </w:t>
      </w:r>
      <w:r>
        <w:rPr>
          <w:rFonts w:hint="eastAsia"/>
        </w:rPr>
        <w:t>населения</w:t>
      </w:r>
      <w:r>
        <w:t xml:space="preserve">, </w:t>
      </w:r>
      <w:r>
        <w:rPr>
          <w:rFonts w:hint="eastAsia"/>
        </w:rPr>
        <w:t>оставившего</w:t>
      </w:r>
      <w:r>
        <w:t xml:space="preserve"> </w:t>
      </w:r>
      <w:r>
        <w:rPr>
          <w:rFonts w:hint="eastAsia"/>
        </w:rPr>
        <w:t>изделия</w:t>
      </w:r>
    </w:p>
    <w:p w14:paraId="3DFDCA9A" w14:textId="77777777" w:rsidR="00592558" w:rsidRDefault="00592558" w:rsidP="00592558"/>
    <w:p w14:paraId="4C524465" w14:textId="77777777" w:rsidR="00592558" w:rsidRDefault="00592558" w:rsidP="00592558">
      <w:r>
        <w:rPr>
          <w:rFonts w:hint="eastAsia"/>
        </w:rPr>
        <w:lastRenderedPageBreak/>
        <w:t>круга</w:t>
      </w:r>
      <w:r>
        <w:t xml:space="preserve"> </w:t>
      </w:r>
      <w:r>
        <w:rPr>
          <w:rFonts w:hint="eastAsia"/>
        </w:rPr>
        <w:t>выемчатых</w:t>
      </w:r>
      <w:r>
        <w:t xml:space="preserve"> </w:t>
      </w:r>
      <w:r>
        <w:rPr>
          <w:rFonts w:hint="eastAsia"/>
        </w:rPr>
        <w:t>эмалей</w:t>
      </w:r>
      <w:r>
        <w:t xml:space="preserve"> </w:t>
      </w:r>
      <w:r>
        <w:rPr>
          <w:rFonts w:hint="eastAsia"/>
        </w:rPr>
        <w:t>в</w:t>
      </w:r>
      <w:r>
        <w:t xml:space="preserve"> </w:t>
      </w:r>
      <w:r>
        <w:rPr>
          <w:rFonts w:hint="eastAsia"/>
        </w:rPr>
        <w:t>бассейне</w:t>
      </w:r>
      <w:r>
        <w:t xml:space="preserve"> </w:t>
      </w:r>
      <w:r>
        <w:rPr>
          <w:rFonts w:hint="eastAsia"/>
        </w:rPr>
        <w:t>Дона</w:t>
      </w:r>
    </w:p>
    <w:p w14:paraId="0B16B75A" w14:textId="77777777" w:rsidR="00592558" w:rsidRDefault="00592558" w:rsidP="00592558"/>
    <w:p w14:paraId="0184B750" w14:textId="77777777" w:rsidR="00592558" w:rsidRDefault="00592558" w:rsidP="00592558">
      <w:r>
        <w:rPr>
          <w:rFonts w:hint="eastAsia"/>
        </w:rPr>
        <w:t>Заключение</w:t>
      </w:r>
    </w:p>
    <w:p w14:paraId="5B7933B4" w14:textId="77777777" w:rsidR="00592558" w:rsidRDefault="00592558" w:rsidP="00592558"/>
    <w:p w14:paraId="53C170B5" w14:textId="77777777" w:rsidR="00592558" w:rsidRDefault="00592558" w:rsidP="00592558">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3F0DBFC6" w14:textId="77777777" w:rsidR="00592558" w:rsidRDefault="00592558" w:rsidP="00592558"/>
    <w:p w14:paraId="0D82D79D" w14:textId="77777777" w:rsidR="00592558" w:rsidRDefault="00592558" w:rsidP="00592558">
      <w:r>
        <w:rPr>
          <w:rFonts w:hint="eastAsia"/>
        </w:rPr>
        <w:t>Список</w:t>
      </w:r>
      <w:r>
        <w:t xml:space="preserve"> </w:t>
      </w:r>
      <w:r>
        <w:rPr>
          <w:rFonts w:hint="eastAsia"/>
        </w:rPr>
        <w:t>сокращений</w:t>
      </w:r>
    </w:p>
    <w:p w14:paraId="6F965CDA" w14:textId="77777777" w:rsidR="00592558" w:rsidRDefault="00592558" w:rsidP="00592558"/>
    <w:p w14:paraId="686826FA" w14:textId="76750796" w:rsidR="00592558" w:rsidRPr="00592558" w:rsidRDefault="00592558" w:rsidP="00592558">
      <w:r>
        <w:rPr>
          <w:rFonts w:hint="eastAsia"/>
        </w:rPr>
        <w:t>Приложение</w:t>
      </w:r>
    </w:p>
    <w:sectPr w:rsidR="00592558" w:rsidRPr="00592558" w:rsidSect="001C1D8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32912" w14:textId="77777777" w:rsidR="001C1D83" w:rsidRDefault="001C1D83">
      <w:pPr>
        <w:spacing w:after="0" w:line="240" w:lineRule="auto"/>
      </w:pPr>
      <w:r>
        <w:separator/>
      </w:r>
    </w:p>
  </w:endnote>
  <w:endnote w:type="continuationSeparator" w:id="0">
    <w:p w14:paraId="06F1A61A" w14:textId="77777777" w:rsidR="001C1D83" w:rsidRDefault="001C1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1674D" w14:textId="77777777" w:rsidR="001C1D83" w:rsidRDefault="001C1D83"/>
    <w:p w14:paraId="59D4D9FA" w14:textId="77777777" w:rsidR="001C1D83" w:rsidRDefault="001C1D83"/>
    <w:p w14:paraId="55BB1FF7" w14:textId="77777777" w:rsidR="001C1D83" w:rsidRDefault="001C1D83"/>
    <w:p w14:paraId="06C61FE6" w14:textId="77777777" w:rsidR="001C1D83" w:rsidRDefault="001C1D83"/>
    <w:p w14:paraId="79C273DF" w14:textId="77777777" w:rsidR="001C1D83" w:rsidRDefault="001C1D83"/>
    <w:p w14:paraId="33E4307E" w14:textId="77777777" w:rsidR="001C1D83" w:rsidRDefault="001C1D83"/>
    <w:p w14:paraId="54251CA0" w14:textId="77777777" w:rsidR="001C1D83" w:rsidRDefault="001C1D8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392E19" wp14:editId="5EAA55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9DDEB" w14:textId="77777777" w:rsidR="001C1D83" w:rsidRDefault="001C1D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392E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D9DDEB" w14:textId="77777777" w:rsidR="001C1D83" w:rsidRDefault="001C1D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C81193" w14:textId="77777777" w:rsidR="001C1D83" w:rsidRDefault="001C1D83"/>
    <w:p w14:paraId="4C56FA03" w14:textId="77777777" w:rsidR="001C1D83" w:rsidRDefault="001C1D83"/>
    <w:p w14:paraId="3FC2151D" w14:textId="77777777" w:rsidR="001C1D83" w:rsidRDefault="001C1D8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9B2A2F" wp14:editId="26AE17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4C6EA" w14:textId="77777777" w:rsidR="001C1D83" w:rsidRDefault="001C1D83"/>
                          <w:p w14:paraId="6DDFC4FD" w14:textId="77777777" w:rsidR="001C1D83" w:rsidRDefault="001C1D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9B2A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D4C6EA" w14:textId="77777777" w:rsidR="001C1D83" w:rsidRDefault="001C1D83"/>
                    <w:p w14:paraId="6DDFC4FD" w14:textId="77777777" w:rsidR="001C1D83" w:rsidRDefault="001C1D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B0D314" w14:textId="77777777" w:rsidR="001C1D83" w:rsidRDefault="001C1D83"/>
    <w:p w14:paraId="019E5C11" w14:textId="77777777" w:rsidR="001C1D83" w:rsidRDefault="001C1D83">
      <w:pPr>
        <w:rPr>
          <w:sz w:val="2"/>
          <w:szCs w:val="2"/>
        </w:rPr>
      </w:pPr>
    </w:p>
    <w:p w14:paraId="333EBBB0" w14:textId="77777777" w:rsidR="001C1D83" w:rsidRDefault="001C1D83"/>
    <w:p w14:paraId="08B31BAB" w14:textId="77777777" w:rsidR="001C1D83" w:rsidRDefault="001C1D83">
      <w:pPr>
        <w:spacing w:after="0" w:line="240" w:lineRule="auto"/>
      </w:pPr>
    </w:p>
  </w:footnote>
  <w:footnote w:type="continuationSeparator" w:id="0">
    <w:p w14:paraId="5E524EAF" w14:textId="77777777" w:rsidR="001C1D83" w:rsidRDefault="001C1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83"/>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54246</TotalTime>
  <Pages>4</Pages>
  <Words>303</Words>
  <Characters>1730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877</cp:revision>
  <cp:lastPrinted>2009-02-06T05:36:00Z</cp:lastPrinted>
  <dcterms:created xsi:type="dcterms:W3CDTF">2024-01-07T13:43:00Z</dcterms:created>
  <dcterms:modified xsi:type="dcterms:W3CDTF">2024-04-01T12:04:00Z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