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75933" w:rsidRDefault="00575933" w:rsidP="00575933">
      <w:r w:rsidRPr="009E0883">
        <w:rPr>
          <w:rFonts w:ascii="Times New Roman" w:eastAsia="Times New Roman" w:hAnsi="Times New Roman" w:cs="Times New Roman"/>
          <w:b/>
          <w:sz w:val="24"/>
          <w:szCs w:val="24"/>
          <w:lang w:eastAsia="ru-RU"/>
        </w:rPr>
        <w:t>Ковальчук Ірина Андріївна</w:t>
      </w:r>
      <w:r w:rsidRPr="009E0883">
        <w:rPr>
          <w:rFonts w:ascii="Times New Roman" w:eastAsia="Times New Roman" w:hAnsi="Times New Roman" w:cs="Times New Roman"/>
          <w:b/>
          <w:bCs/>
          <w:sz w:val="24"/>
          <w:szCs w:val="24"/>
          <w:lang w:eastAsia="ru-RU"/>
        </w:rPr>
        <w:t xml:space="preserve">, </w:t>
      </w:r>
      <w:r w:rsidRPr="009E0883">
        <w:rPr>
          <w:rFonts w:ascii="Times New Roman" w:eastAsia="Times New Roman" w:hAnsi="Times New Roman" w:cs="Times New Roman"/>
          <w:sz w:val="24"/>
          <w:szCs w:val="24"/>
          <w:lang w:eastAsia="ru-RU"/>
        </w:rPr>
        <w:t>завідувач лабораторії екологічної хімії, Інститут сорбції та проблем ендоекології НАН України. Назва дисертації: «</w:t>
      </w:r>
      <w:r w:rsidRPr="009E0883">
        <w:rPr>
          <w:rFonts w:ascii="Times New Roman" w:eastAsia="Times New Roman" w:hAnsi="Times New Roman" w:cs="Times New Roman"/>
          <w:bCs/>
          <w:sz w:val="24"/>
          <w:szCs w:val="24"/>
          <w:lang w:eastAsia="ru-RU"/>
        </w:rPr>
        <w:t>Селективна сорбція важких металів і радіонуклідів природними та модифікованими шаруватими силікатами</w:t>
      </w:r>
      <w:r w:rsidRPr="009E0883">
        <w:rPr>
          <w:rFonts w:ascii="Times New Roman" w:eastAsia="Times New Roman" w:hAnsi="Times New Roman" w:cs="Times New Roman"/>
          <w:sz w:val="24"/>
          <w:szCs w:val="24"/>
          <w:lang w:eastAsia="ru-RU"/>
        </w:rPr>
        <w:t>». Шифр та назва спеціальності – 02.00.04 – фізична хімія. Спецрада Д 26.210.01 Інституту хімії поверхні ім. О.О. Чуйка</w:t>
      </w:r>
    </w:p>
    <w:sectPr w:rsidR="00CD7D1F" w:rsidRPr="005759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75933" w:rsidRPr="005759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298A7-4DFF-4F57-A9D0-C00B2F7F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2021-08-17T15:12:00Z</dcterms:created>
  <dcterms:modified xsi:type="dcterms:W3CDTF">2021-08-18T13:06:00Z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