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B9" w:rsidRPr="00F004B9" w:rsidRDefault="00F004B9" w:rsidP="00F004B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004B9">
        <w:rPr>
          <w:rFonts w:ascii="Arial" w:hAnsi="Arial" w:cs="Arial"/>
          <w:b/>
          <w:bCs/>
          <w:color w:val="000000"/>
          <w:kern w:val="0"/>
          <w:sz w:val="28"/>
          <w:szCs w:val="28"/>
          <w:lang w:eastAsia="ru-RU"/>
        </w:rPr>
        <w:t>Гребенюк Лариса Василівна</w:t>
      </w:r>
      <w:r w:rsidRPr="00F004B9">
        <w:rPr>
          <w:rFonts w:ascii="Arial" w:hAnsi="Arial" w:cs="Arial"/>
          <w:color w:val="000000"/>
          <w:kern w:val="0"/>
          <w:sz w:val="28"/>
          <w:szCs w:val="28"/>
          <w:lang w:eastAsia="ru-RU"/>
        </w:rPr>
        <w:t xml:space="preserve">, асистентка Запорізького державного медичного університету МОЗ України, тема дисертації: «Удосконалення профілактики та лікування назофарингеальних проявів гастроезофагеальної рефлюксної хвороби у дітей дошкільного віку», (228 Педіатрія). Спеціалізована вчена рада ДФ 17.600.025 у Запорізькому державному медичному університеті </w:t>
      </w:r>
    </w:p>
    <w:p w:rsidR="008625C9" w:rsidRPr="00F004B9" w:rsidRDefault="008625C9" w:rsidP="00F004B9"/>
    <w:sectPr w:rsidR="008625C9" w:rsidRPr="00F004B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F004B9" w:rsidRPr="00F004B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1E538-7A8E-493D-8B6E-425A10EE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187</cp:revision>
  <cp:lastPrinted>2009-02-06T05:36:00Z</cp:lastPrinted>
  <dcterms:created xsi:type="dcterms:W3CDTF">2022-02-03T08:05:00Z</dcterms:created>
  <dcterms:modified xsi:type="dcterms:W3CDTF">2022-02-09T15:14:00Z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