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ЗМІСТ</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ВСТУП………………………………………………………………………</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.20</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РОЗДІЛ</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ЯК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ОБ’ЄКТ</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НАУКОВОГО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ДОСЛІДЖЕННЯ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ЗАХІДНОМУ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АРАБСЬКОМУ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ЛІТЕРАТУРОЗНАВСТВІ…</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.28</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1.1. </w:t>
      </w:r>
      <w:r w:rsidRPr="00004E14">
        <w:rPr>
          <w:rFonts w:ascii="Verdana" w:eastAsia="Times New Roman" w:hAnsi="Verdana" w:cs="Times New Roman" w:hint="eastAsia"/>
          <w:color w:val="000000"/>
          <w:kern w:val="0"/>
          <w:sz w:val="24"/>
          <w:szCs w:val="24"/>
          <w:lang w:eastAsia="ru-RU"/>
        </w:rPr>
        <w:t>Визначення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його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ознак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західній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арабській</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літературознавчій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науці…………………</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28</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1.2. </w:t>
      </w:r>
      <w:r w:rsidRPr="00004E14">
        <w:rPr>
          <w:rFonts w:ascii="Verdana" w:eastAsia="Times New Roman" w:hAnsi="Verdana" w:cs="Times New Roman" w:hint="eastAsia"/>
          <w:color w:val="000000"/>
          <w:kern w:val="0"/>
          <w:sz w:val="24"/>
          <w:szCs w:val="24"/>
          <w:lang w:eastAsia="ru-RU"/>
        </w:rPr>
        <w:t>Оповідна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традиція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арабській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її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вплив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формування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як</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Арабському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Сході…………………………………………………</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35</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1.3. </w:t>
      </w:r>
      <w:r w:rsidRPr="00004E14">
        <w:rPr>
          <w:rFonts w:ascii="Verdana" w:eastAsia="Times New Roman" w:hAnsi="Verdana" w:cs="Times New Roman" w:hint="eastAsia"/>
          <w:color w:val="000000"/>
          <w:kern w:val="0"/>
          <w:sz w:val="24"/>
          <w:szCs w:val="24"/>
          <w:lang w:eastAsia="ru-RU"/>
        </w:rPr>
        <w:t>Становлення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Єгипті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країнах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Леванту………</w:t>
      </w:r>
      <w:r w:rsidRPr="00004E14">
        <w:rPr>
          <w:rFonts w:ascii="Verdana" w:eastAsia="Times New Roman" w:hAnsi="Verdana" w:cs="Times New Roman"/>
          <w:color w:val="000000"/>
          <w:kern w:val="0"/>
          <w:sz w:val="24"/>
          <w:szCs w:val="24"/>
          <w:lang w:eastAsia="ru-RU"/>
        </w:rPr>
        <w:t>...42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1.3.1. </w:t>
      </w:r>
      <w:r w:rsidRPr="00004E14">
        <w:rPr>
          <w:rFonts w:ascii="Verdana" w:eastAsia="Times New Roman" w:hAnsi="Verdana" w:cs="Times New Roman" w:hint="eastAsia"/>
          <w:color w:val="000000"/>
          <w:kern w:val="0"/>
          <w:sz w:val="24"/>
          <w:szCs w:val="24"/>
          <w:lang w:eastAsia="ru-RU"/>
        </w:rPr>
        <w:t>Зародження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....42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1.3.2. </w:t>
      </w:r>
      <w:r w:rsidRPr="00004E14">
        <w:rPr>
          <w:rFonts w:ascii="Verdana" w:eastAsia="Times New Roman" w:hAnsi="Verdana" w:cs="Times New Roman" w:hint="eastAsia"/>
          <w:color w:val="000000"/>
          <w:kern w:val="0"/>
          <w:sz w:val="24"/>
          <w:szCs w:val="24"/>
          <w:lang w:eastAsia="ru-RU"/>
        </w:rPr>
        <w:t>Розвиток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типологія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Єгипті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країнах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Леванту…</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52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 1.3.2.1. </w:t>
      </w:r>
      <w:r w:rsidRPr="00004E14">
        <w:rPr>
          <w:rFonts w:ascii="Verdana" w:eastAsia="Times New Roman" w:hAnsi="Verdana" w:cs="Times New Roman" w:hint="eastAsia"/>
          <w:color w:val="000000"/>
          <w:kern w:val="0"/>
          <w:sz w:val="24"/>
          <w:szCs w:val="24"/>
          <w:lang w:eastAsia="ru-RU"/>
        </w:rPr>
        <w:t>Романтична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новела………</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..52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 1.3.2.2. </w:t>
      </w:r>
      <w:r w:rsidRPr="00004E14">
        <w:rPr>
          <w:rFonts w:ascii="Verdana" w:eastAsia="Times New Roman" w:hAnsi="Verdana" w:cs="Times New Roman" w:hint="eastAsia"/>
          <w:color w:val="000000"/>
          <w:kern w:val="0"/>
          <w:sz w:val="24"/>
          <w:szCs w:val="24"/>
          <w:lang w:eastAsia="ru-RU"/>
        </w:rPr>
        <w:t>Реалістична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54</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 1.3.2.3. </w:t>
      </w:r>
      <w:r w:rsidRPr="00004E14">
        <w:rPr>
          <w:rFonts w:ascii="Verdana" w:eastAsia="Times New Roman" w:hAnsi="Verdana" w:cs="Times New Roman" w:hint="eastAsia"/>
          <w:color w:val="000000"/>
          <w:kern w:val="0"/>
          <w:sz w:val="24"/>
          <w:szCs w:val="24"/>
          <w:lang w:eastAsia="ru-RU"/>
        </w:rPr>
        <w:t>Модерністська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новела………</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...56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Висновки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першого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розділу…………………………………………………</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.59</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РОЗДІЛ</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ІІ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СТАНОВЛЕННЯ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ЛІТЕРАТУРІ</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АРАБСЬКИХ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ПЕРСЬКОЇ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ЗАТОКИ……</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................................63</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2.1. </w:t>
      </w:r>
      <w:r w:rsidRPr="00004E14">
        <w:rPr>
          <w:rFonts w:ascii="Verdana" w:eastAsia="Times New Roman" w:hAnsi="Verdana" w:cs="Times New Roman" w:hint="eastAsia"/>
          <w:color w:val="000000"/>
          <w:kern w:val="0"/>
          <w:sz w:val="24"/>
          <w:szCs w:val="24"/>
          <w:lang w:eastAsia="ru-RU"/>
        </w:rPr>
        <w:t>Передумови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формування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Перської</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затоки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...63</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2.1.1. </w:t>
      </w:r>
      <w:r w:rsidRPr="00004E14">
        <w:rPr>
          <w:rFonts w:ascii="Verdana" w:eastAsia="Times New Roman" w:hAnsi="Verdana" w:cs="Times New Roman" w:hint="eastAsia"/>
          <w:color w:val="000000"/>
          <w:kern w:val="0"/>
          <w:sz w:val="24"/>
          <w:szCs w:val="24"/>
          <w:lang w:eastAsia="ru-RU"/>
        </w:rPr>
        <w:t>Історико</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політичні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фактори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культурного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піднесення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країнах</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Аравійського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півострова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пол</w:t>
      </w:r>
      <w:r w:rsidRPr="00004E14">
        <w:rPr>
          <w:rFonts w:ascii="Verdana" w:eastAsia="Times New Roman" w:hAnsi="Verdana" w:cs="Times New Roman"/>
          <w:color w:val="000000"/>
          <w:kern w:val="0"/>
          <w:sz w:val="24"/>
          <w:szCs w:val="24"/>
          <w:lang w:eastAsia="ru-RU"/>
        </w:rPr>
        <w:t xml:space="preserve">. XX </w:t>
      </w:r>
      <w:r w:rsidRPr="00004E14">
        <w:rPr>
          <w:rFonts w:ascii="Verdana" w:eastAsia="Times New Roman" w:hAnsi="Verdana" w:cs="Times New Roman" w:hint="eastAsia"/>
          <w:color w:val="000000"/>
          <w:kern w:val="0"/>
          <w:sz w:val="24"/>
          <w:szCs w:val="24"/>
          <w:lang w:eastAsia="ru-RU"/>
        </w:rPr>
        <w:t>ст</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63</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2.1.2. </w:t>
      </w:r>
      <w:r w:rsidRPr="00004E14">
        <w:rPr>
          <w:rFonts w:ascii="Verdana" w:eastAsia="Times New Roman" w:hAnsi="Verdana" w:cs="Times New Roman" w:hint="eastAsia"/>
          <w:color w:val="000000"/>
          <w:kern w:val="0"/>
          <w:sz w:val="24"/>
          <w:szCs w:val="24"/>
          <w:lang w:eastAsia="ru-RU"/>
        </w:rPr>
        <w:t>Соціально</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культурні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економічні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чинники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розвитку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літературного</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процесу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країнах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Аравійського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півострова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пол</w:t>
      </w:r>
      <w:r w:rsidRPr="00004E14">
        <w:rPr>
          <w:rFonts w:ascii="Verdana" w:eastAsia="Times New Roman" w:hAnsi="Verdana" w:cs="Times New Roman"/>
          <w:color w:val="000000"/>
          <w:kern w:val="0"/>
          <w:sz w:val="24"/>
          <w:szCs w:val="24"/>
          <w:lang w:eastAsia="ru-RU"/>
        </w:rPr>
        <w:t xml:space="preserve">. XX </w:t>
      </w:r>
      <w:r w:rsidRPr="00004E14">
        <w:rPr>
          <w:rFonts w:ascii="Verdana" w:eastAsia="Times New Roman" w:hAnsi="Verdana" w:cs="Times New Roman" w:hint="eastAsia"/>
          <w:color w:val="000000"/>
          <w:kern w:val="0"/>
          <w:sz w:val="24"/>
          <w:szCs w:val="24"/>
          <w:lang w:eastAsia="ru-RU"/>
        </w:rPr>
        <w:t>ст</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..66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2.1.5. </w:t>
      </w:r>
      <w:r w:rsidRPr="00004E14">
        <w:rPr>
          <w:rFonts w:ascii="Verdana" w:eastAsia="Times New Roman" w:hAnsi="Verdana" w:cs="Times New Roman" w:hint="eastAsia"/>
          <w:color w:val="000000"/>
          <w:kern w:val="0"/>
          <w:sz w:val="24"/>
          <w:szCs w:val="24"/>
          <w:lang w:eastAsia="ru-RU"/>
        </w:rPr>
        <w:t>Релігійний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фактор</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його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вплив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новітньої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літератури</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арабських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Перської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затоки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.73</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2.2. </w:t>
      </w:r>
      <w:r w:rsidRPr="00004E14">
        <w:rPr>
          <w:rFonts w:ascii="Verdana" w:eastAsia="Times New Roman" w:hAnsi="Verdana" w:cs="Times New Roman" w:hint="eastAsia"/>
          <w:color w:val="000000"/>
          <w:kern w:val="0"/>
          <w:sz w:val="24"/>
          <w:szCs w:val="24"/>
          <w:lang w:eastAsia="ru-RU"/>
        </w:rPr>
        <w:t>Перший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етап</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розвитку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Перської</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затоки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кінець</w:t>
      </w:r>
      <w:r w:rsidRPr="00004E14">
        <w:rPr>
          <w:rFonts w:ascii="Verdana" w:eastAsia="Times New Roman" w:hAnsi="Verdana" w:cs="Times New Roman"/>
          <w:color w:val="000000"/>
          <w:kern w:val="0"/>
          <w:sz w:val="24"/>
          <w:szCs w:val="24"/>
          <w:lang w:eastAsia="ru-RU"/>
        </w:rPr>
        <w:t xml:space="preserve"> 20-</w:t>
      </w:r>
      <w:r w:rsidRPr="00004E14">
        <w:rPr>
          <w:rFonts w:ascii="Verdana" w:eastAsia="Times New Roman" w:hAnsi="Verdana" w:cs="Times New Roman" w:hint="eastAsia"/>
          <w:color w:val="000000"/>
          <w:kern w:val="0"/>
          <w:sz w:val="24"/>
          <w:szCs w:val="24"/>
          <w:lang w:eastAsia="ru-RU"/>
        </w:rPr>
        <w:t>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 xml:space="preserve"> 60-70-</w:t>
      </w:r>
      <w:r w:rsidRPr="00004E14">
        <w:rPr>
          <w:rFonts w:ascii="Verdana" w:eastAsia="Times New Roman" w:hAnsi="Verdana" w:cs="Times New Roman" w:hint="eastAsia"/>
          <w:color w:val="000000"/>
          <w:kern w:val="0"/>
          <w:sz w:val="24"/>
          <w:szCs w:val="24"/>
          <w:lang w:eastAsia="ru-RU"/>
        </w:rPr>
        <w:t>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роки</w:t>
      </w:r>
      <w:r w:rsidRPr="00004E14">
        <w:rPr>
          <w:rFonts w:ascii="Verdana" w:eastAsia="Times New Roman" w:hAnsi="Verdana" w:cs="Times New Roman"/>
          <w:color w:val="000000"/>
          <w:kern w:val="0"/>
          <w:sz w:val="24"/>
          <w:szCs w:val="24"/>
          <w:lang w:eastAsia="ru-RU"/>
        </w:rPr>
        <w:t xml:space="preserve"> XX </w:t>
      </w:r>
      <w:r w:rsidRPr="00004E14">
        <w:rPr>
          <w:rFonts w:ascii="Verdana" w:eastAsia="Times New Roman" w:hAnsi="Verdana" w:cs="Times New Roman" w:hint="eastAsia"/>
          <w:color w:val="000000"/>
          <w:kern w:val="0"/>
          <w:sz w:val="24"/>
          <w:szCs w:val="24"/>
          <w:lang w:eastAsia="ru-RU"/>
        </w:rPr>
        <w:t>ст</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..79</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2.2.1. </w:t>
      </w:r>
      <w:r w:rsidRPr="00004E14">
        <w:rPr>
          <w:rFonts w:ascii="Verdana" w:eastAsia="Times New Roman" w:hAnsi="Verdana" w:cs="Times New Roman" w:hint="eastAsia"/>
          <w:color w:val="000000"/>
          <w:kern w:val="0"/>
          <w:sz w:val="24"/>
          <w:szCs w:val="24"/>
          <w:lang w:eastAsia="ru-RU"/>
        </w:rPr>
        <w:t>Становлення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Кувейті……………………………………</w:t>
      </w:r>
      <w:r w:rsidRPr="00004E14">
        <w:rPr>
          <w:rFonts w:ascii="Verdana" w:eastAsia="Times New Roman" w:hAnsi="Verdana" w:cs="Times New Roman"/>
          <w:color w:val="000000"/>
          <w:kern w:val="0"/>
          <w:sz w:val="24"/>
          <w:szCs w:val="24"/>
          <w:lang w:eastAsia="ru-RU"/>
        </w:rPr>
        <w:t>79</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18</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2.2.2. </w:t>
      </w:r>
      <w:r w:rsidRPr="00004E14">
        <w:rPr>
          <w:rFonts w:ascii="Verdana" w:eastAsia="Times New Roman" w:hAnsi="Verdana" w:cs="Times New Roman" w:hint="eastAsia"/>
          <w:color w:val="000000"/>
          <w:kern w:val="0"/>
          <w:sz w:val="24"/>
          <w:szCs w:val="24"/>
          <w:lang w:eastAsia="ru-RU"/>
        </w:rPr>
        <w:t>Перші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Бахрейні………………………………………………</w:t>
      </w:r>
      <w:r w:rsidRPr="00004E14">
        <w:rPr>
          <w:rFonts w:ascii="Verdana" w:eastAsia="Times New Roman" w:hAnsi="Verdana" w:cs="Times New Roman"/>
          <w:color w:val="000000"/>
          <w:kern w:val="0"/>
          <w:sz w:val="24"/>
          <w:szCs w:val="24"/>
          <w:lang w:eastAsia="ru-RU"/>
        </w:rPr>
        <w:t>.86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2.2.3. </w:t>
      </w:r>
      <w:r w:rsidRPr="00004E14">
        <w:rPr>
          <w:rFonts w:ascii="Verdana" w:eastAsia="Times New Roman" w:hAnsi="Verdana" w:cs="Times New Roman" w:hint="eastAsia"/>
          <w:color w:val="000000"/>
          <w:kern w:val="0"/>
          <w:sz w:val="24"/>
          <w:szCs w:val="24"/>
          <w:lang w:eastAsia="ru-RU"/>
        </w:rPr>
        <w:t>Формування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Саудівській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Аравії………………………………</w:t>
      </w:r>
      <w:r w:rsidRPr="00004E14">
        <w:rPr>
          <w:rFonts w:ascii="Verdana" w:eastAsia="Times New Roman" w:hAnsi="Verdana" w:cs="Times New Roman"/>
          <w:color w:val="000000"/>
          <w:kern w:val="0"/>
          <w:sz w:val="24"/>
          <w:szCs w:val="24"/>
          <w:lang w:eastAsia="ru-RU"/>
        </w:rPr>
        <w:t>..88</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 </w:t>
      </w:r>
      <w:r w:rsidRPr="00004E14">
        <w:rPr>
          <w:rFonts w:ascii="Verdana" w:eastAsia="Times New Roman" w:hAnsi="Verdana" w:cs="Times New Roman" w:hint="eastAsia"/>
          <w:color w:val="000000"/>
          <w:kern w:val="0"/>
          <w:sz w:val="24"/>
          <w:szCs w:val="24"/>
          <w:lang w:eastAsia="ru-RU"/>
        </w:rPr>
        <w:t>Другий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етап</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розвитку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Перської</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затоки</w:t>
      </w:r>
      <w:r w:rsidRPr="00004E14">
        <w:rPr>
          <w:rFonts w:ascii="Verdana" w:eastAsia="Times New Roman" w:hAnsi="Verdana" w:cs="Times New Roman"/>
          <w:color w:val="000000"/>
          <w:kern w:val="0"/>
          <w:sz w:val="24"/>
          <w:szCs w:val="24"/>
          <w:lang w:eastAsia="ru-RU"/>
        </w:rPr>
        <w:t xml:space="preserve"> (60-70-</w:t>
      </w:r>
      <w:r w:rsidRPr="00004E14">
        <w:rPr>
          <w:rFonts w:ascii="Verdana" w:eastAsia="Times New Roman" w:hAnsi="Verdana" w:cs="Times New Roman" w:hint="eastAsia"/>
          <w:color w:val="000000"/>
          <w:kern w:val="0"/>
          <w:sz w:val="24"/>
          <w:szCs w:val="24"/>
          <w:lang w:eastAsia="ru-RU"/>
        </w:rPr>
        <w:t>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роки</w:t>
      </w:r>
      <w:r w:rsidRPr="00004E14">
        <w:rPr>
          <w:rFonts w:ascii="Verdana" w:eastAsia="Times New Roman" w:hAnsi="Verdana" w:cs="Times New Roman"/>
          <w:color w:val="000000"/>
          <w:kern w:val="0"/>
          <w:sz w:val="24"/>
          <w:szCs w:val="24"/>
          <w:lang w:eastAsia="ru-RU"/>
        </w:rPr>
        <w:t xml:space="preserve"> XX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початок</w:t>
      </w:r>
      <w:r w:rsidRPr="00004E14">
        <w:rPr>
          <w:rFonts w:ascii="Verdana" w:eastAsia="Times New Roman" w:hAnsi="Verdana" w:cs="Times New Roman"/>
          <w:color w:val="000000"/>
          <w:kern w:val="0"/>
          <w:sz w:val="24"/>
          <w:szCs w:val="24"/>
          <w:lang w:eastAsia="ru-RU"/>
        </w:rPr>
        <w:t xml:space="preserve"> XX</w:t>
      </w:r>
      <w:r w:rsidRPr="00004E14">
        <w:rPr>
          <w:rFonts w:ascii="Verdana" w:eastAsia="Times New Roman" w:hAnsi="Verdana" w:cs="Times New Roman" w:hint="eastAsia"/>
          <w:color w:val="000000"/>
          <w:kern w:val="0"/>
          <w:sz w:val="24"/>
          <w:szCs w:val="24"/>
          <w:lang w:eastAsia="ru-RU"/>
        </w:rPr>
        <w:t>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ст</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..92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2.3.1. </w:t>
      </w:r>
      <w:r w:rsidRPr="00004E14">
        <w:rPr>
          <w:rFonts w:ascii="Verdana" w:eastAsia="Times New Roman" w:hAnsi="Verdana" w:cs="Times New Roman" w:hint="eastAsia"/>
          <w:color w:val="000000"/>
          <w:kern w:val="0"/>
          <w:sz w:val="24"/>
          <w:szCs w:val="24"/>
          <w:lang w:eastAsia="ru-RU"/>
        </w:rPr>
        <w:t>Період</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художньої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зрілості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літературах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Кувейту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Бахрейну</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Саудівської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Аравії…………………………………………………………………</w:t>
      </w:r>
      <w:r w:rsidRPr="00004E14">
        <w:rPr>
          <w:rFonts w:ascii="Verdana" w:eastAsia="Times New Roman" w:hAnsi="Verdana" w:cs="Times New Roman"/>
          <w:color w:val="000000"/>
          <w:kern w:val="0"/>
          <w:sz w:val="24"/>
          <w:szCs w:val="24"/>
          <w:lang w:eastAsia="ru-RU"/>
        </w:rPr>
        <w:t>....92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2.3.1.1. </w:t>
      </w:r>
      <w:r w:rsidRPr="00004E14">
        <w:rPr>
          <w:rFonts w:ascii="Verdana" w:eastAsia="Times New Roman" w:hAnsi="Verdana" w:cs="Times New Roman" w:hint="eastAsia"/>
          <w:color w:val="000000"/>
          <w:kern w:val="0"/>
          <w:sz w:val="24"/>
          <w:szCs w:val="24"/>
          <w:lang w:eastAsia="ru-RU"/>
        </w:rPr>
        <w:t>Подальший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поступ</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новелістики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Кувейті………………</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..92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2.3.1.2. </w:t>
      </w:r>
      <w:r w:rsidRPr="00004E14">
        <w:rPr>
          <w:rFonts w:ascii="Verdana" w:eastAsia="Times New Roman" w:hAnsi="Verdana" w:cs="Times New Roman" w:hint="eastAsia"/>
          <w:color w:val="000000"/>
          <w:kern w:val="0"/>
          <w:sz w:val="24"/>
          <w:szCs w:val="24"/>
          <w:lang w:eastAsia="ru-RU"/>
        </w:rPr>
        <w:t>Бахрейнська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добу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модернізації……………………</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97</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2.3.1.3. </w:t>
      </w:r>
      <w:r w:rsidRPr="00004E14">
        <w:rPr>
          <w:rFonts w:ascii="Verdana" w:eastAsia="Times New Roman" w:hAnsi="Verdana" w:cs="Times New Roman" w:hint="eastAsia"/>
          <w:color w:val="000000"/>
          <w:kern w:val="0"/>
          <w:sz w:val="24"/>
          <w:szCs w:val="24"/>
          <w:lang w:eastAsia="ru-RU"/>
        </w:rPr>
        <w:t>Новелістика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Саудівської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Аравії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новітній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час………</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..101</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2.3.2. </w:t>
      </w:r>
      <w:r w:rsidRPr="00004E14">
        <w:rPr>
          <w:rFonts w:ascii="Verdana" w:eastAsia="Times New Roman" w:hAnsi="Verdana" w:cs="Times New Roman" w:hint="eastAsia"/>
          <w:color w:val="000000"/>
          <w:kern w:val="0"/>
          <w:sz w:val="24"/>
          <w:szCs w:val="24"/>
          <w:lang w:eastAsia="ru-RU"/>
        </w:rPr>
        <w:t>Специфіка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розвитку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літературах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Об’єднаних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Арабських</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Еміратів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Катару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Оману……………………………………………………</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106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2.3.2.1. </w:t>
      </w:r>
      <w:r w:rsidRPr="00004E14">
        <w:rPr>
          <w:rFonts w:ascii="Verdana" w:eastAsia="Times New Roman" w:hAnsi="Verdana" w:cs="Times New Roman" w:hint="eastAsia"/>
          <w:color w:val="000000"/>
          <w:kern w:val="0"/>
          <w:sz w:val="24"/>
          <w:szCs w:val="24"/>
          <w:lang w:eastAsia="ru-RU"/>
        </w:rPr>
        <w:t>Період</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формування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ОАЕ</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кін</w:t>
      </w:r>
      <w:r w:rsidRPr="00004E14">
        <w:rPr>
          <w:rFonts w:ascii="Verdana" w:eastAsia="Times New Roman" w:hAnsi="Verdana" w:cs="Times New Roman"/>
          <w:color w:val="000000"/>
          <w:kern w:val="0"/>
          <w:sz w:val="24"/>
          <w:szCs w:val="24"/>
          <w:lang w:eastAsia="ru-RU"/>
        </w:rPr>
        <w:t>. 1960-</w:t>
      </w:r>
      <w:r w:rsidRPr="00004E14">
        <w:rPr>
          <w:rFonts w:ascii="Verdana" w:eastAsia="Times New Roman" w:hAnsi="Verdana" w:cs="Times New Roman" w:hint="eastAsia"/>
          <w:color w:val="000000"/>
          <w:kern w:val="0"/>
          <w:sz w:val="24"/>
          <w:szCs w:val="24"/>
          <w:lang w:eastAsia="ru-RU"/>
        </w:rPr>
        <w:t>х</w:t>
      </w:r>
      <w:r w:rsidRPr="00004E14">
        <w:rPr>
          <w:rFonts w:ascii="Verdana" w:eastAsia="Times New Roman" w:hAnsi="Verdana" w:cs="Times New Roman"/>
          <w:color w:val="000000"/>
          <w:kern w:val="0"/>
          <w:sz w:val="24"/>
          <w:szCs w:val="24"/>
          <w:lang w:eastAsia="ru-RU"/>
        </w:rPr>
        <w:t xml:space="preserve">-1979 </w:t>
      </w:r>
      <w:r w:rsidRPr="00004E14">
        <w:rPr>
          <w:rFonts w:ascii="Verdana" w:eastAsia="Times New Roman" w:hAnsi="Verdana" w:cs="Times New Roman" w:hint="eastAsia"/>
          <w:color w:val="000000"/>
          <w:kern w:val="0"/>
          <w:sz w:val="24"/>
          <w:szCs w:val="24"/>
          <w:lang w:eastAsia="ru-RU"/>
        </w:rPr>
        <w:t>р</w:t>
      </w:r>
      <w:r w:rsidRPr="00004E14">
        <w:rPr>
          <w:rFonts w:ascii="Verdana" w:eastAsia="Times New Roman" w:hAnsi="Verdana" w:cs="Times New Roman"/>
          <w:color w:val="000000"/>
          <w:kern w:val="0"/>
          <w:sz w:val="24"/>
          <w:szCs w:val="24"/>
          <w:lang w:eastAsia="ru-RU"/>
        </w:rPr>
        <w:t>.)..106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2.3.2.2. </w:t>
      </w:r>
      <w:r w:rsidRPr="00004E14">
        <w:rPr>
          <w:rFonts w:ascii="Verdana" w:eastAsia="Times New Roman" w:hAnsi="Verdana" w:cs="Times New Roman" w:hint="eastAsia"/>
          <w:color w:val="000000"/>
          <w:kern w:val="0"/>
          <w:sz w:val="24"/>
          <w:szCs w:val="24"/>
          <w:lang w:eastAsia="ru-RU"/>
        </w:rPr>
        <w:t>Риси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катарської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етапі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її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становлення…………………</w:t>
      </w:r>
      <w:r w:rsidRPr="00004E14">
        <w:rPr>
          <w:rFonts w:ascii="Verdana" w:eastAsia="Times New Roman" w:hAnsi="Verdana" w:cs="Times New Roman"/>
          <w:color w:val="000000"/>
          <w:kern w:val="0"/>
          <w:sz w:val="24"/>
          <w:szCs w:val="24"/>
          <w:lang w:eastAsia="ru-RU"/>
        </w:rPr>
        <w:t>109</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2.3.2.3. </w:t>
      </w:r>
      <w:r w:rsidRPr="00004E14">
        <w:rPr>
          <w:rFonts w:ascii="Verdana" w:eastAsia="Times New Roman" w:hAnsi="Verdana" w:cs="Times New Roman" w:hint="eastAsia"/>
          <w:color w:val="000000"/>
          <w:kern w:val="0"/>
          <w:sz w:val="24"/>
          <w:szCs w:val="24"/>
          <w:lang w:eastAsia="ru-RU"/>
        </w:rPr>
        <w:t>Період</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зародження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Омані</w:t>
      </w:r>
      <w:r w:rsidRPr="00004E14">
        <w:rPr>
          <w:rFonts w:ascii="Verdana" w:eastAsia="Times New Roman" w:hAnsi="Verdana" w:cs="Times New Roman"/>
          <w:color w:val="000000"/>
          <w:kern w:val="0"/>
          <w:sz w:val="24"/>
          <w:szCs w:val="24"/>
          <w:lang w:eastAsia="ru-RU"/>
        </w:rPr>
        <w:t xml:space="preserve"> (1960</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1970-</w:t>
      </w:r>
      <w:r w:rsidRPr="00004E14">
        <w:rPr>
          <w:rFonts w:ascii="Verdana" w:eastAsia="Times New Roman" w:hAnsi="Verdana" w:cs="Times New Roman" w:hint="eastAsia"/>
          <w:color w:val="000000"/>
          <w:kern w:val="0"/>
          <w:sz w:val="24"/>
          <w:szCs w:val="24"/>
          <w:lang w:eastAsia="ru-RU"/>
        </w:rPr>
        <w:t>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роки</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.111</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2.3.3. </w:t>
      </w:r>
      <w:r w:rsidRPr="00004E14">
        <w:rPr>
          <w:rFonts w:ascii="Verdana" w:eastAsia="Times New Roman" w:hAnsi="Verdana" w:cs="Times New Roman" w:hint="eastAsia"/>
          <w:color w:val="000000"/>
          <w:kern w:val="0"/>
          <w:sz w:val="24"/>
          <w:szCs w:val="24"/>
          <w:lang w:eastAsia="ru-RU"/>
        </w:rPr>
        <w:t>Період</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розквіту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жанру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літературах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Об’єднаних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Арабських</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Еміратів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Катару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Оману………………………………</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114</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2.3.3.1. </w:t>
      </w:r>
      <w:r w:rsidRPr="00004E14">
        <w:rPr>
          <w:rFonts w:ascii="Verdana" w:eastAsia="Times New Roman" w:hAnsi="Verdana" w:cs="Times New Roman" w:hint="eastAsia"/>
          <w:color w:val="000000"/>
          <w:kern w:val="0"/>
          <w:sz w:val="24"/>
          <w:szCs w:val="24"/>
          <w:lang w:eastAsia="ru-RU"/>
        </w:rPr>
        <w:t>Новела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ОАЕ</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після</w:t>
      </w:r>
      <w:r w:rsidRPr="00004E14">
        <w:rPr>
          <w:rFonts w:ascii="Verdana" w:eastAsia="Times New Roman" w:hAnsi="Verdana" w:cs="Times New Roman"/>
          <w:color w:val="000000"/>
          <w:kern w:val="0"/>
          <w:sz w:val="24"/>
          <w:szCs w:val="24"/>
          <w:lang w:eastAsia="ru-RU"/>
        </w:rPr>
        <w:t xml:space="preserve"> 1979 </w:t>
      </w:r>
      <w:r w:rsidRPr="00004E14">
        <w:rPr>
          <w:rFonts w:ascii="Verdana" w:eastAsia="Times New Roman" w:hAnsi="Verdana" w:cs="Times New Roman" w:hint="eastAsia"/>
          <w:color w:val="000000"/>
          <w:kern w:val="0"/>
          <w:sz w:val="24"/>
          <w:szCs w:val="24"/>
          <w:lang w:eastAsia="ru-RU"/>
        </w:rPr>
        <w:t>р</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.114</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2.3.3.2. </w:t>
      </w:r>
      <w:r w:rsidRPr="00004E14">
        <w:rPr>
          <w:rFonts w:ascii="Verdana" w:eastAsia="Times New Roman" w:hAnsi="Verdana" w:cs="Times New Roman" w:hint="eastAsia"/>
          <w:color w:val="000000"/>
          <w:kern w:val="0"/>
          <w:sz w:val="24"/>
          <w:szCs w:val="24"/>
          <w:lang w:eastAsia="ru-RU"/>
        </w:rPr>
        <w:t>Особливості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розвитку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Катарі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1970</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2000-</w:t>
      </w:r>
      <w:r w:rsidRPr="00004E14">
        <w:rPr>
          <w:rFonts w:ascii="Verdana" w:eastAsia="Times New Roman" w:hAnsi="Verdana" w:cs="Times New Roman" w:hint="eastAsia"/>
          <w:color w:val="000000"/>
          <w:kern w:val="0"/>
          <w:sz w:val="24"/>
          <w:szCs w:val="24"/>
          <w:lang w:eastAsia="ru-RU"/>
        </w:rPr>
        <w:t>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роках</w:t>
      </w:r>
      <w:r w:rsidRPr="00004E14">
        <w:rPr>
          <w:rFonts w:ascii="Verdana" w:eastAsia="Times New Roman" w:hAnsi="Verdana" w:cs="Times New Roman"/>
          <w:color w:val="000000"/>
          <w:kern w:val="0"/>
          <w:sz w:val="24"/>
          <w:szCs w:val="24"/>
          <w:lang w:eastAsia="ru-RU"/>
        </w:rPr>
        <w:t>.....116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2.3.3.3. </w:t>
      </w:r>
      <w:r w:rsidRPr="00004E14">
        <w:rPr>
          <w:rFonts w:ascii="Verdana" w:eastAsia="Times New Roman" w:hAnsi="Verdana" w:cs="Times New Roman" w:hint="eastAsia"/>
          <w:color w:val="000000"/>
          <w:kern w:val="0"/>
          <w:sz w:val="24"/>
          <w:szCs w:val="24"/>
          <w:lang w:eastAsia="ru-RU"/>
        </w:rPr>
        <w:t>Зрілий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період</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оманської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новелістики………</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119</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2.4. </w:t>
      </w:r>
      <w:r w:rsidRPr="00004E14">
        <w:rPr>
          <w:rFonts w:ascii="Verdana" w:eastAsia="Times New Roman" w:hAnsi="Verdana" w:cs="Times New Roman" w:hint="eastAsia"/>
          <w:color w:val="000000"/>
          <w:kern w:val="0"/>
          <w:sz w:val="24"/>
          <w:szCs w:val="24"/>
          <w:lang w:eastAsia="ru-RU"/>
        </w:rPr>
        <w:t>Жіноча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новелістика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її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роль</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літературному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процесі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Перської</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затоки……………………………………………………………………………</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122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2.4.1. </w:t>
      </w:r>
      <w:r w:rsidRPr="00004E14">
        <w:rPr>
          <w:rFonts w:ascii="Verdana" w:eastAsia="Times New Roman" w:hAnsi="Verdana" w:cs="Times New Roman" w:hint="eastAsia"/>
          <w:color w:val="000000"/>
          <w:kern w:val="0"/>
          <w:sz w:val="24"/>
          <w:szCs w:val="24"/>
          <w:lang w:eastAsia="ru-RU"/>
        </w:rPr>
        <w:t>Еволюція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жіночої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новелістики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Кувейті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Бахрейні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Саудівській</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Аравії……………………………………………………………………………………</w:t>
      </w:r>
      <w:r w:rsidRPr="00004E14">
        <w:rPr>
          <w:rFonts w:ascii="Verdana" w:eastAsia="Times New Roman" w:hAnsi="Verdana" w:cs="Times New Roman"/>
          <w:color w:val="000000"/>
          <w:kern w:val="0"/>
          <w:sz w:val="24"/>
          <w:szCs w:val="24"/>
          <w:lang w:eastAsia="ru-RU"/>
        </w:rPr>
        <w:t>122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2.4.1.1. </w:t>
      </w:r>
      <w:r w:rsidRPr="00004E14">
        <w:rPr>
          <w:rFonts w:ascii="Verdana" w:eastAsia="Times New Roman" w:hAnsi="Verdana" w:cs="Times New Roman" w:hint="eastAsia"/>
          <w:color w:val="000000"/>
          <w:kern w:val="0"/>
          <w:sz w:val="24"/>
          <w:szCs w:val="24"/>
          <w:lang w:eastAsia="ru-RU"/>
        </w:rPr>
        <w:t>Жіноча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новелістика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Кувейту………………………………</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..122</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2.4.1.2. </w:t>
      </w:r>
      <w:r w:rsidRPr="00004E14">
        <w:rPr>
          <w:rFonts w:ascii="Verdana" w:eastAsia="Times New Roman" w:hAnsi="Verdana" w:cs="Times New Roman" w:hint="eastAsia"/>
          <w:color w:val="000000"/>
          <w:kern w:val="0"/>
          <w:sz w:val="24"/>
          <w:szCs w:val="24"/>
          <w:lang w:eastAsia="ru-RU"/>
        </w:rPr>
        <w:t>Творчий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доробок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Бахрейну…</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.126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2.4.1.3. </w:t>
      </w:r>
      <w:r w:rsidRPr="00004E14">
        <w:rPr>
          <w:rFonts w:ascii="Verdana" w:eastAsia="Times New Roman" w:hAnsi="Verdana" w:cs="Times New Roman" w:hint="eastAsia"/>
          <w:color w:val="000000"/>
          <w:kern w:val="0"/>
          <w:sz w:val="24"/>
          <w:szCs w:val="24"/>
          <w:lang w:eastAsia="ru-RU"/>
        </w:rPr>
        <w:t>Риси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жіночої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Саудівській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Аравії……………………………</w:t>
      </w:r>
      <w:r w:rsidRPr="00004E14">
        <w:rPr>
          <w:rFonts w:ascii="Verdana" w:eastAsia="Times New Roman" w:hAnsi="Verdana" w:cs="Times New Roman"/>
          <w:color w:val="000000"/>
          <w:kern w:val="0"/>
          <w:sz w:val="24"/>
          <w:szCs w:val="24"/>
          <w:lang w:eastAsia="ru-RU"/>
        </w:rPr>
        <w:t>.128</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2.4.2. </w:t>
      </w:r>
      <w:r w:rsidRPr="00004E14">
        <w:rPr>
          <w:rFonts w:ascii="Verdana" w:eastAsia="Times New Roman" w:hAnsi="Verdana" w:cs="Times New Roman" w:hint="eastAsia"/>
          <w:color w:val="000000"/>
          <w:kern w:val="0"/>
          <w:sz w:val="24"/>
          <w:szCs w:val="24"/>
          <w:lang w:eastAsia="ru-RU"/>
        </w:rPr>
        <w:t>Еволюція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жіночої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новелістики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літературах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Об’єднаних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Арабських</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Еміратах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Катару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Оману……………………………………………………………</w:t>
      </w:r>
      <w:r w:rsidRPr="00004E14">
        <w:rPr>
          <w:rFonts w:ascii="Verdana" w:eastAsia="Times New Roman" w:hAnsi="Verdana" w:cs="Times New Roman"/>
          <w:color w:val="000000"/>
          <w:kern w:val="0"/>
          <w:sz w:val="24"/>
          <w:szCs w:val="24"/>
          <w:lang w:eastAsia="ru-RU"/>
        </w:rPr>
        <w:t>.131</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19</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2.4.2.1. </w:t>
      </w:r>
      <w:r w:rsidRPr="00004E14">
        <w:rPr>
          <w:rFonts w:ascii="Verdana" w:eastAsia="Times New Roman" w:hAnsi="Verdana" w:cs="Times New Roman" w:hint="eastAsia"/>
          <w:color w:val="000000"/>
          <w:kern w:val="0"/>
          <w:sz w:val="24"/>
          <w:szCs w:val="24"/>
          <w:lang w:eastAsia="ru-RU"/>
        </w:rPr>
        <w:t>Внесок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жінок</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письменниць</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ОАЕ………</w:t>
      </w:r>
      <w:r w:rsidRPr="00004E14">
        <w:rPr>
          <w:rFonts w:ascii="Verdana" w:eastAsia="Times New Roman" w:hAnsi="Verdana" w:cs="Times New Roman"/>
          <w:color w:val="000000"/>
          <w:kern w:val="0"/>
          <w:sz w:val="24"/>
          <w:szCs w:val="24"/>
          <w:lang w:eastAsia="ru-RU"/>
        </w:rPr>
        <w:t>.131</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2.4.2.2. </w:t>
      </w:r>
      <w:r w:rsidRPr="00004E14">
        <w:rPr>
          <w:rFonts w:ascii="Verdana" w:eastAsia="Times New Roman" w:hAnsi="Verdana" w:cs="Times New Roman" w:hint="eastAsia"/>
          <w:color w:val="000000"/>
          <w:kern w:val="0"/>
          <w:sz w:val="24"/>
          <w:szCs w:val="24"/>
          <w:lang w:eastAsia="ru-RU"/>
        </w:rPr>
        <w:t>Роль</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жінок</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письменниць</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розвитку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Катару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...133</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2.4.2.3. </w:t>
      </w:r>
      <w:r w:rsidRPr="00004E14">
        <w:rPr>
          <w:rFonts w:ascii="Verdana" w:eastAsia="Times New Roman" w:hAnsi="Verdana" w:cs="Times New Roman" w:hint="eastAsia"/>
          <w:color w:val="000000"/>
          <w:kern w:val="0"/>
          <w:sz w:val="24"/>
          <w:szCs w:val="24"/>
          <w:lang w:eastAsia="ru-RU"/>
        </w:rPr>
        <w:t>Провідні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Оману…………………………</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136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Висновки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другого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розділу……………………………</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.140</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РОЗДІЛ</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ІІІ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ІДЕЙНО</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ТЕМАТИЧНІ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СТИЛЬОВІ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ОСОБЛИВОСТІ</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НОВЕЛІСТИКИ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ПЕРСЬКОЇ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ЗАТОКИ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ЕВОЛЮЦІЙНОМУ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АСПЕКТІ……………………………………………………</w:t>
      </w:r>
      <w:r w:rsidRPr="00004E14">
        <w:rPr>
          <w:rFonts w:ascii="Verdana" w:eastAsia="Times New Roman" w:hAnsi="Verdana" w:cs="Times New Roman"/>
          <w:color w:val="000000"/>
          <w:kern w:val="0"/>
          <w:sz w:val="24"/>
          <w:szCs w:val="24"/>
          <w:lang w:eastAsia="ru-RU"/>
        </w:rPr>
        <w:t>144</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3.1. </w:t>
      </w:r>
      <w:r w:rsidRPr="00004E14">
        <w:rPr>
          <w:rFonts w:ascii="Verdana" w:eastAsia="Times New Roman" w:hAnsi="Verdana" w:cs="Times New Roman" w:hint="eastAsia"/>
          <w:color w:val="000000"/>
          <w:kern w:val="0"/>
          <w:sz w:val="24"/>
          <w:szCs w:val="24"/>
          <w:lang w:eastAsia="ru-RU"/>
        </w:rPr>
        <w:t>Проблематика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гендерних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відносин</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арабському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суспільстві………</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..144</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3.2. </w:t>
      </w:r>
      <w:r w:rsidRPr="00004E14">
        <w:rPr>
          <w:rFonts w:ascii="Verdana" w:eastAsia="Times New Roman" w:hAnsi="Verdana" w:cs="Times New Roman" w:hint="eastAsia"/>
          <w:color w:val="000000"/>
          <w:kern w:val="0"/>
          <w:sz w:val="24"/>
          <w:szCs w:val="24"/>
          <w:lang w:eastAsia="ru-RU"/>
        </w:rPr>
        <w:t>Мотив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ностальгії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минулою</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епохою………………………</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......157</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3.3. </w:t>
      </w:r>
      <w:r w:rsidRPr="00004E14">
        <w:rPr>
          <w:rFonts w:ascii="Verdana" w:eastAsia="Times New Roman" w:hAnsi="Verdana" w:cs="Times New Roman" w:hint="eastAsia"/>
          <w:color w:val="000000"/>
          <w:kern w:val="0"/>
          <w:sz w:val="24"/>
          <w:szCs w:val="24"/>
          <w:lang w:eastAsia="ru-RU"/>
        </w:rPr>
        <w:t>Проблема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зміни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цінностей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під</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впливом</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цивілізаційних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трансформацій……</w:t>
      </w:r>
      <w:r w:rsidRPr="00004E14">
        <w:rPr>
          <w:rFonts w:ascii="Verdana" w:eastAsia="Times New Roman" w:hAnsi="Verdana" w:cs="Times New Roman"/>
          <w:color w:val="000000"/>
          <w:kern w:val="0"/>
          <w:sz w:val="24"/>
          <w:szCs w:val="24"/>
          <w:lang w:eastAsia="ru-RU"/>
        </w:rPr>
        <w:t>.171</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3.4. </w:t>
      </w:r>
      <w:r w:rsidRPr="00004E14">
        <w:rPr>
          <w:rFonts w:ascii="Verdana" w:eastAsia="Times New Roman" w:hAnsi="Verdana" w:cs="Times New Roman" w:hint="eastAsia"/>
          <w:color w:val="000000"/>
          <w:kern w:val="0"/>
          <w:sz w:val="24"/>
          <w:szCs w:val="24"/>
          <w:lang w:eastAsia="ru-RU"/>
        </w:rPr>
        <w:t>Особливості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романтичної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прикладі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Сурайї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аль</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Баксамі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«ЇЇ</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зелене</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серце»………………………………………………………………………</w:t>
      </w:r>
      <w:r w:rsidRPr="00004E14">
        <w:rPr>
          <w:rFonts w:ascii="Verdana" w:eastAsia="Times New Roman" w:hAnsi="Verdana" w:cs="Times New Roman"/>
          <w:color w:val="000000"/>
          <w:kern w:val="0"/>
          <w:sz w:val="24"/>
          <w:szCs w:val="24"/>
          <w:lang w:eastAsia="ru-RU"/>
        </w:rPr>
        <w:t>......178</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3.5. </w:t>
      </w:r>
      <w:r w:rsidRPr="00004E14">
        <w:rPr>
          <w:rFonts w:ascii="Verdana" w:eastAsia="Times New Roman" w:hAnsi="Verdana" w:cs="Times New Roman" w:hint="eastAsia"/>
          <w:color w:val="000000"/>
          <w:kern w:val="0"/>
          <w:sz w:val="24"/>
          <w:szCs w:val="24"/>
          <w:lang w:eastAsia="ru-RU"/>
        </w:rPr>
        <w:t>Реалізм</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магічний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реалізм</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новелістиці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арабських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країн</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Перської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затоки</w:t>
      </w:r>
      <w:r w:rsidRPr="00004E14">
        <w:rPr>
          <w:rFonts w:ascii="Verdana" w:eastAsia="Times New Roman" w:hAnsi="Verdana" w:cs="Times New Roman"/>
          <w:color w:val="000000"/>
          <w:kern w:val="0"/>
          <w:sz w:val="24"/>
          <w:szCs w:val="24"/>
          <w:lang w:eastAsia="ru-RU"/>
        </w:rPr>
        <w:t>..180</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3.6. </w:t>
      </w:r>
      <w:r w:rsidRPr="00004E14">
        <w:rPr>
          <w:rFonts w:ascii="Verdana" w:eastAsia="Times New Roman" w:hAnsi="Verdana" w:cs="Times New Roman" w:hint="eastAsia"/>
          <w:color w:val="000000"/>
          <w:kern w:val="0"/>
          <w:sz w:val="24"/>
          <w:szCs w:val="24"/>
          <w:lang w:eastAsia="ru-RU"/>
        </w:rPr>
        <w:t>Імпресіонізм</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«Останній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крок»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Умм</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Аксам………………………</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186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3.7. </w:t>
      </w:r>
      <w:r w:rsidRPr="00004E14">
        <w:rPr>
          <w:rFonts w:ascii="Verdana" w:eastAsia="Times New Roman" w:hAnsi="Verdana" w:cs="Times New Roman" w:hint="eastAsia"/>
          <w:color w:val="000000"/>
          <w:kern w:val="0"/>
          <w:sz w:val="24"/>
          <w:szCs w:val="24"/>
          <w:lang w:eastAsia="ru-RU"/>
        </w:rPr>
        <w:t>Функціонування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образів</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символів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Даляль</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Халіфи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«Створила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для</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себе</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ліс»…………………………………………………………………………………</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188</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3.8. </w:t>
      </w:r>
      <w:r w:rsidRPr="00004E14">
        <w:rPr>
          <w:rFonts w:ascii="Verdana" w:eastAsia="Times New Roman" w:hAnsi="Verdana" w:cs="Times New Roman" w:hint="eastAsia"/>
          <w:color w:val="000000"/>
          <w:kern w:val="0"/>
          <w:sz w:val="24"/>
          <w:szCs w:val="24"/>
          <w:lang w:eastAsia="ru-RU"/>
        </w:rPr>
        <w:t>Екзистенційні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мотиви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у</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новелі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Фавзії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Рашід</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«Роздуми»………………</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191</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color w:val="000000"/>
          <w:kern w:val="0"/>
          <w:sz w:val="24"/>
          <w:szCs w:val="24"/>
          <w:lang w:eastAsia="ru-RU"/>
        </w:rPr>
        <w:t xml:space="preserve">3.9. </w:t>
      </w:r>
      <w:r w:rsidRPr="00004E14">
        <w:rPr>
          <w:rFonts w:ascii="Verdana" w:eastAsia="Times New Roman" w:hAnsi="Verdana" w:cs="Times New Roman" w:hint="eastAsia"/>
          <w:color w:val="000000"/>
          <w:kern w:val="0"/>
          <w:sz w:val="24"/>
          <w:szCs w:val="24"/>
          <w:lang w:eastAsia="ru-RU"/>
        </w:rPr>
        <w:t>Модерністські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інтенції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збірки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«Люлька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полковника»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М</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‘Абд</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аль</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Маліка…</w:t>
      </w:r>
      <w:r w:rsidRPr="00004E14">
        <w:rPr>
          <w:rFonts w:ascii="Verdana" w:eastAsia="Times New Roman" w:hAnsi="Verdana" w:cs="Times New Roman"/>
          <w:color w:val="000000"/>
          <w:kern w:val="0"/>
          <w:sz w:val="24"/>
          <w:szCs w:val="24"/>
          <w:lang w:eastAsia="ru-RU"/>
        </w:rPr>
        <w:t>..194</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Висновки</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третього</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розділу……………………………………………</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..203</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ВИСНОВКИ……………………………………………………</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.......206</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СПИСОК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ВИКОРИСТАНИХ</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ДЖЕРЕЛ……………………………</w:t>
      </w:r>
      <w:r w:rsidRPr="00004E14">
        <w:rPr>
          <w:rFonts w:ascii="Verdana" w:eastAsia="Times New Roman" w:hAnsi="Verdana" w:cs="Times New Roman"/>
          <w:color w:val="000000"/>
          <w:kern w:val="0"/>
          <w:sz w:val="24"/>
          <w:szCs w:val="24"/>
          <w:lang w:eastAsia="ru-RU"/>
        </w:rPr>
        <w:t>...</w:t>
      </w:r>
      <w:r w:rsidRPr="00004E14">
        <w:rPr>
          <w:rFonts w:ascii="Verdana" w:eastAsia="Times New Roman" w:hAnsi="Verdana" w:cs="Times New Roman" w:hint="eastAsia"/>
          <w:color w:val="000000"/>
          <w:kern w:val="0"/>
          <w:sz w:val="24"/>
          <w:szCs w:val="24"/>
          <w:lang w:eastAsia="ru-RU"/>
        </w:rPr>
        <w:t>…</w:t>
      </w:r>
      <w:r w:rsidRPr="00004E14">
        <w:rPr>
          <w:rFonts w:ascii="Verdana" w:eastAsia="Times New Roman" w:hAnsi="Verdana" w:cs="Times New Roman"/>
          <w:color w:val="000000"/>
          <w:kern w:val="0"/>
          <w:sz w:val="24"/>
          <w:szCs w:val="24"/>
          <w:lang w:eastAsia="ru-RU"/>
        </w:rPr>
        <w:t>..............210</w:t>
      </w:r>
    </w:p>
    <w:p w:rsidR="00004E14" w:rsidRPr="00004E14" w:rsidRDefault="00004E14" w:rsidP="00004E14">
      <w:pPr>
        <w:rPr>
          <w:rFonts w:ascii="Verdana" w:eastAsia="Times New Roman" w:hAnsi="Verdana" w:cs="Times New Roman"/>
          <w:color w:val="000000"/>
          <w:kern w:val="0"/>
          <w:sz w:val="24"/>
          <w:szCs w:val="24"/>
          <w:lang w:eastAsia="ru-RU"/>
        </w:rPr>
      </w:pPr>
      <w:r w:rsidRPr="00004E14">
        <w:rPr>
          <w:rFonts w:ascii="Verdana" w:eastAsia="Times New Roman" w:hAnsi="Verdana" w:cs="Times New Roman" w:hint="eastAsia"/>
          <w:color w:val="000000"/>
          <w:kern w:val="0"/>
          <w:sz w:val="24"/>
          <w:szCs w:val="24"/>
          <w:lang w:eastAsia="ru-RU"/>
        </w:rPr>
        <w:t>ДОДАТОК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Список</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публікацій</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здобувача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за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темою</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дисертації</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та</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відомості</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про</w:t>
      </w:r>
    </w:p>
    <w:p w:rsidR="00004E14" w:rsidRPr="00004E14" w:rsidRDefault="00004E14" w:rsidP="00004E14">
      <w:r w:rsidRPr="00004E14">
        <w:rPr>
          <w:rFonts w:ascii="Verdana" w:eastAsia="Times New Roman" w:hAnsi="Verdana" w:cs="Times New Roman" w:hint="eastAsia"/>
          <w:color w:val="000000"/>
          <w:kern w:val="0"/>
          <w:sz w:val="24"/>
          <w:szCs w:val="24"/>
          <w:lang w:eastAsia="ru-RU"/>
        </w:rPr>
        <w:t>апробацію</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результатів</w:t>
      </w:r>
      <w:r w:rsidRPr="00004E14">
        <w:rPr>
          <w:rFonts w:ascii="Verdana" w:eastAsia="Times New Roman" w:hAnsi="Verdana" w:cs="Times New Roman"/>
          <w:color w:val="000000"/>
          <w:kern w:val="0"/>
          <w:sz w:val="24"/>
          <w:szCs w:val="24"/>
          <w:lang w:eastAsia="ru-RU"/>
        </w:rPr>
        <w:t xml:space="preserve"> </w:t>
      </w:r>
      <w:r w:rsidRPr="00004E14">
        <w:rPr>
          <w:rFonts w:ascii="Verdana" w:eastAsia="Times New Roman" w:hAnsi="Verdana" w:cs="Times New Roman" w:hint="eastAsia"/>
          <w:color w:val="000000"/>
          <w:kern w:val="0"/>
          <w:sz w:val="24"/>
          <w:szCs w:val="24"/>
          <w:lang w:eastAsia="ru-RU"/>
        </w:rPr>
        <w:t>дисертації……………………………………………………</w:t>
      </w:r>
      <w:r w:rsidRPr="00004E14">
        <w:rPr>
          <w:rFonts w:ascii="Verdana" w:eastAsia="Times New Roman" w:hAnsi="Verdana" w:cs="Times New Roman"/>
          <w:color w:val="000000"/>
          <w:kern w:val="0"/>
          <w:sz w:val="24"/>
          <w:szCs w:val="24"/>
          <w:lang w:eastAsia="ru-RU"/>
        </w:rPr>
        <w:t>.229</w:t>
      </w:r>
    </w:p>
    <w:sectPr w:rsidR="00004E14" w:rsidRPr="00004E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5" w:rsidRDefault="00026965">
      <w:pPr>
        <w:spacing w:after="0" w:line="240" w:lineRule="auto"/>
      </w:pPr>
      <w:r>
        <w:separator/>
      </w:r>
    </w:p>
  </w:endnote>
  <w:endnote w:type="continuationSeparator" w:id="0">
    <w:p w:rsidR="00026965" w:rsidRDefault="0002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26965" w:rsidRDefault="0002696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26965" w:rsidRDefault="00026965">
                <w:pPr>
                  <w:spacing w:line="240" w:lineRule="auto"/>
                </w:pPr>
                <w:fldSimple w:instr=" PAGE \* MERGEFORMAT ">
                  <w:r w:rsidR="00004E14" w:rsidRPr="00004E14">
                    <w:rPr>
                      <w:rStyle w:val="afffff9"/>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5" w:rsidRDefault="00026965"/>
    <w:p w:rsidR="00026965" w:rsidRDefault="00026965"/>
    <w:p w:rsidR="00026965" w:rsidRDefault="00026965"/>
    <w:p w:rsidR="00026965" w:rsidRDefault="00026965"/>
    <w:p w:rsidR="00026965" w:rsidRDefault="00026965"/>
    <w:p w:rsidR="00026965" w:rsidRDefault="00026965"/>
    <w:p w:rsidR="00026965" w:rsidRDefault="00026965">
      <w:pPr>
        <w:rPr>
          <w:sz w:val="2"/>
          <w:szCs w:val="2"/>
        </w:rPr>
      </w:pPr>
      <w:r w:rsidRPr="0032444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26965" w:rsidRDefault="00026965">
                  <w:pPr>
                    <w:spacing w:line="240" w:lineRule="auto"/>
                  </w:pPr>
                  <w:fldSimple w:instr=" PAGE \* MERGEFORMAT ">
                    <w:r w:rsidRPr="004F4EC5">
                      <w:rPr>
                        <w:rStyle w:val="afffff9"/>
                        <w:b w:val="0"/>
                        <w:bCs w:val="0"/>
                        <w:noProof/>
                      </w:rPr>
                      <w:t>15</w:t>
                    </w:r>
                  </w:fldSimple>
                </w:p>
              </w:txbxContent>
            </v:textbox>
            <w10:wrap anchorx="page" anchory="page"/>
          </v:shape>
        </w:pict>
      </w:r>
    </w:p>
    <w:p w:rsidR="00026965" w:rsidRDefault="00026965"/>
    <w:p w:rsidR="00026965" w:rsidRDefault="00026965"/>
    <w:p w:rsidR="00026965" w:rsidRDefault="00026965">
      <w:pPr>
        <w:rPr>
          <w:sz w:val="2"/>
          <w:szCs w:val="2"/>
        </w:rPr>
      </w:pPr>
      <w:r w:rsidRPr="0032444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26965" w:rsidRDefault="00026965"/>
                <w:p w:rsidR="00026965" w:rsidRDefault="00026965">
                  <w:pPr>
                    <w:pStyle w:val="1ffffff7"/>
                    <w:spacing w:line="240" w:lineRule="auto"/>
                  </w:pPr>
                  <w:fldSimple w:instr=" PAGE \* MERGEFORMAT ">
                    <w:r w:rsidRPr="004F4EC5">
                      <w:rPr>
                        <w:rStyle w:val="3b"/>
                        <w:noProof/>
                      </w:rPr>
                      <w:t>15</w:t>
                    </w:r>
                  </w:fldSimple>
                </w:p>
              </w:txbxContent>
            </v:textbox>
            <w10:wrap anchorx="page" anchory="page"/>
          </v:shape>
        </w:pict>
      </w:r>
    </w:p>
    <w:p w:rsidR="00026965" w:rsidRDefault="00026965"/>
    <w:p w:rsidR="00026965" w:rsidRDefault="00026965">
      <w:pPr>
        <w:rPr>
          <w:sz w:val="2"/>
          <w:szCs w:val="2"/>
        </w:rPr>
      </w:pPr>
    </w:p>
    <w:p w:rsidR="00026965" w:rsidRDefault="00026965"/>
    <w:p w:rsidR="00026965" w:rsidRDefault="00026965">
      <w:pPr>
        <w:spacing w:after="0" w:line="240" w:lineRule="auto"/>
      </w:pPr>
    </w:p>
  </w:footnote>
  <w:footnote w:type="continuationSeparator" w:id="0">
    <w:p w:rsidR="00026965" w:rsidRDefault="00026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 w:rsidR="00026965" w:rsidRDefault="000269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Pr="005856C0" w:rsidRDefault="000269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666EE-5464-407C-B62B-76A5BEA2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2021-09-16T06:53:00Z</dcterms:created>
  <dcterms:modified xsi:type="dcterms:W3CDTF">2021-09-18T17:49:00Z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