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Дзюба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Павло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Валерійович</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доцент</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кафедри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w:t>
      </w:r>
      <w:r w:rsidRPr="00296EC3">
        <w:rPr>
          <w:rFonts w:ascii="Verdana" w:eastAsia="Times New Roman" w:hAnsi="Verdana" w:cs="Times New Roman"/>
          <w:color w:val="000000"/>
          <w:kern w:val="0"/>
          <w:sz w:val="24"/>
          <w:szCs w:val="24"/>
          <w:lang w:eastAsia="ru-RU"/>
        </w:rPr>
        <w:t>&amp;shy;</w:t>
      </w:r>
      <w:r w:rsidRPr="00296EC3">
        <w:rPr>
          <w:rFonts w:ascii="Verdana" w:eastAsia="Times New Roman" w:hAnsi="Verdana" w:cs="Times New Roman" w:hint="eastAsia"/>
          <w:color w:val="000000"/>
          <w:kern w:val="0"/>
          <w:sz w:val="24"/>
          <w:szCs w:val="24"/>
          <w:lang w:eastAsia="ru-RU"/>
        </w:rPr>
        <w:t>родних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фінансів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Інституту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відносин</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Київ</w:t>
      </w:r>
      <w:r w:rsidRPr="00296EC3">
        <w:rPr>
          <w:rFonts w:ascii="Verdana" w:eastAsia="Times New Roman" w:hAnsi="Verdana" w:cs="Times New Roman"/>
          <w:color w:val="000000"/>
          <w:kern w:val="0"/>
          <w:sz w:val="24"/>
          <w:szCs w:val="24"/>
          <w:lang w:eastAsia="ru-RU"/>
        </w:rPr>
        <w:t>&amp;shy;</w:t>
      </w:r>
      <w:r w:rsidRPr="00296EC3">
        <w:rPr>
          <w:rFonts w:ascii="Verdana" w:eastAsia="Times New Roman" w:hAnsi="Verdana" w:cs="Times New Roman" w:hint="eastAsia"/>
          <w:color w:val="000000"/>
          <w:kern w:val="0"/>
          <w:sz w:val="24"/>
          <w:szCs w:val="24"/>
          <w:lang w:eastAsia="ru-RU"/>
        </w:rPr>
        <w:t>ського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національного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університету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імені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Тараса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Шевченка</w:t>
      </w:r>
      <w:r w:rsidRPr="00296EC3">
        <w:rPr>
          <w:rFonts w:ascii="Verdana" w:eastAsia="Times New Roman" w:hAnsi="Verdana" w:cs="Times New Roman"/>
          <w:color w:val="000000"/>
          <w:kern w:val="0"/>
          <w:sz w:val="24"/>
          <w:szCs w:val="24"/>
          <w:lang w:eastAsia="ru-RU"/>
        </w:rPr>
        <w:t>: &amp;laquo;</w:t>
      </w:r>
      <w:r w:rsidRPr="00296EC3">
        <w:rPr>
          <w:rFonts w:ascii="Verdana" w:eastAsia="Times New Roman" w:hAnsi="Verdana" w:cs="Times New Roman" w:hint="eastAsia"/>
          <w:color w:val="000000"/>
          <w:kern w:val="0"/>
          <w:sz w:val="24"/>
          <w:szCs w:val="24"/>
          <w:lang w:eastAsia="ru-RU"/>
        </w:rPr>
        <w:t>Еволюція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парадигми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w:t>
      </w:r>
      <w:r w:rsidRPr="00296EC3">
        <w:rPr>
          <w:rFonts w:ascii="Verdana" w:eastAsia="Times New Roman" w:hAnsi="Verdana" w:cs="Times New Roman"/>
          <w:color w:val="000000"/>
          <w:kern w:val="0"/>
          <w:sz w:val="24"/>
          <w:szCs w:val="24"/>
          <w:lang w:eastAsia="ru-RU"/>
        </w:rPr>
        <w:t>&amp;shy;</w:t>
      </w:r>
      <w:r w:rsidRPr="00296EC3">
        <w:rPr>
          <w:rFonts w:ascii="Verdana" w:eastAsia="Times New Roman" w:hAnsi="Verdana" w:cs="Times New Roman" w:hint="eastAsia"/>
          <w:color w:val="000000"/>
          <w:kern w:val="0"/>
          <w:sz w:val="24"/>
          <w:szCs w:val="24"/>
          <w:lang w:eastAsia="ru-RU"/>
        </w:rPr>
        <w:t>тування</w:t>
      </w:r>
      <w:r w:rsidRPr="00296EC3">
        <w:rPr>
          <w:rFonts w:ascii="Verdana" w:eastAsia="Times New Roman" w:hAnsi="Verdana" w:cs="Times New Roman"/>
          <w:color w:val="000000"/>
          <w:kern w:val="0"/>
          <w:sz w:val="24"/>
          <w:szCs w:val="24"/>
          <w:lang w:eastAsia="ru-RU"/>
        </w:rPr>
        <w:t xml:space="preserve">&amp;raquo; (08.00.02 - </w:t>
      </w:r>
      <w:r w:rsidRPr="00296EC3">
        <w:rPr>
          <w:rFonts w:ascii="Verdana" w:eastAsia="Times New Roman" w:hAnsi="Verdana" w:cs="Times New Roman" w:hint="eastAsia"/>
          <w:color w:val="000000"/>
          <w:kern w:val="0"/>
          <w:sz w:val="24"/>
          <w:szCs w:val="24"/>
          <w:lang w:eastAsia="ru-RU"/>
        </w:rPr>
        <w:t>світове</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господарство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економічні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відносини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Спецрада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w:t>
      </w:r>
      <w:r w:rsidRPr="00296EC3">
        <w:rPr>
          <w:rFonts w:ascii="Verdana" w:eastAsia="Times New Roman" w:hAnsi="Verdana" w:cs="Times New Roman"/>
          <w:color w:val="000000"/>
          <w:kern w:val="0"/>
          <w:sz w:val="24"/>
          <w:szCs w:val="24"/>
          <w:lang w:eastAsia="ru-RU"/>
        </w:rPr>
        <w:t xml:space="preserve"> 26.001.02 </w:t>
      </w:r>
      <w:r w:rsidRPr="00296EC3">
        <w:rPr>
          <w:rFonts w:ascii="Verdana" w:eastAsia="Times New Roman" w:hAnsi="Verdana" w:cs="Times New Roman" w:hint="eastAsia"/>
          <w:color w:val="000000"/>
          <w:kern w:val="0"/>
          <w:sz w:val="24"/>
          <w:szCs w:val="24"/>
          <w:lang w:eastAsia="ru-RU"/>
        </w:rPr>
        <w:t>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Київському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національному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університеті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імені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Тараса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Шевченка</w:t>
      </w:r>
    </w:p>
    <w:p w:rsidR="00296EC3" w:rsidRPr="00296EC3" w:rsidRDefault="00296EC3" w:rsidP="00296EC3">
      <w:pPr>
        <w:rPr>
          <w:rFonts w:ascii="Verdana" w:eastAsia="Times New Roman" w:hAnsi="Verdana" w:cs="Times New Roman"/>
          <w:color w:val="000000"/>
          <w:kern w:val="0"/>
          <w:sz w:val="24"/>
          <w:szCs w:val="24"/>
          <w:lang w:eastAsia="ru-RU"/>
        </w:rPr>
      </w:pPr>
    </w:p>
    <w:p w:rsidR="00296EC3" w:rsidRPr="00296EC3" w:rsidRDefault="00296EC3" w:rsidP="00296EC3">
      <w:pPr>
        <w:rPr>
          <w:rFonts w:ascii="Verdana" w:eastAsia="Times New Roman" w:hAnsi="Verdana" w:cs="Times New Roman"/>
          <w:color w:val="000000"/>
          <w:kern w:val="0"/>
          <w:sz w:val="24"/>
          <w:szCs w:val="24"/>
          <w:lang w:eastAsia="ru-RU"/>
        </w:rPr>
      </w:pPr>
    </w:p>
    <w:p w:rsidR="00296EC3" w:rsidRPr="00296EC3" w:rsidRDefault="00296EC3" w:rsidP="00296EC3">
      <w:pPr>
        <w:rPr>
          <w:rFonts w:ascii="Verdana" w:eastAsia="Times New Roman" w:hAnsi="Verdana" w:cs="Times New Roman"/>
          <w:color w:val="000000"/>
          <w:kern w:val="0"/>
          <w:sz w:val="24"/>
          <w:szCs w:val="24"/>
          <w:lang w:eastAsia="ru-RU"/>
        </w:rPr>
      </w:pPr>
    </w:p>
    <w:p w:rsidR="00296EC3" w:rsidRPr="00296EC3" w:rsidRDefault="00296EC3" w:rsidP="00296EC3">
      <w:pPr>
        <w:rPr>
          <w:rFonts w:ascii="Verdana" w:eastAsia="Times New Roman" w:hAnsi="Verdana" w:cs="Times New Roman"/>
          <w:color w:val="000000"/>
          <w:kern w:val="0"/>
          <w:sz w:val="24"/>
          <w:szCs w:val="24"/>
          <w:lang w:eastAsia="ru-RU"/>
        </w:rPr>
      </w:pPr>
    </w:p>
    <w:p w:rsidR="00296EC3" w:rsidRPr="00296EC3" w:rsidRDefault="00296EC3" w:rsidP="00296EC3">
      <w:pPr>
        <w:rPr>
          <w:rFonts w:ascii="Verdana" w:eastAsia="Times New Roman" w:hAnsi="Verdana" w:cs="Times New Roman"/>
          <w:color w:val="000000"/>
          <w:kern w:val="0"/>
          <w:sz w:val="24"/>
          <w:szCs w:val="24"/>
          <w:lang w:eastAsia="ru-RU"/>
        </w:rPr>
      </w:pP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Київський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національний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університет</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імені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Тараса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Шевченка</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Міністерство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освіти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науки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України</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Київський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національний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університет</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імені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Тараса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Шевченка</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Міністерство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освіти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науки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України</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Кваліфікаційна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наукова</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праця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правах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рукопису</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ДЗЮБА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ПАВЛО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ВАЛЕРІЙОВИЧ</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УДК</w:t>
      </w:r>
      <w:r w:rsidRPr="00296EC3">
        <w:rPr>
          <w:rFonts w:ascii="Verdana" w:eastAsia="Times New Roman" w:hAnsi="Verdana" w:cs="Times New Roman"/>
          <w:color w:val="000000"/>
          <w:kern w:val="0"/>
          <w:sz w:val="24"/>
          <w:szCs w:val="24"/>
          <w:lang w:eastAsia="ru-RU"/>
        </w:rPr>
        <w:t xml:space="preserve"> 339.727.2</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ДИСЕРТАЦІЯ</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ЕВОЛЮЦІЯ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ПАРАДИГМИ</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МІЖНАРОДНОГО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ІНВЕСТУВАННЯ</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Спеціальність</w:t>
      </w:r>
      <w:r w:rsidRPr="00296EC3">
        <w:rPr>
          <w:rFonts w:ascii="Verdana" w:eastAsia="Times New Roman" w:hAnsi="Verdana" w:cs="Times New Roman"/>
          <w:color w:val="000000"/>
          <w:kern w:val="0"/>
          <w:sz w:val="24"/>
          <w:szCs w:val="24"/>
          <w:lang w:eastAsia="ru-RU"/>
        </w:rPr>
        <w:t xml:space="preserve"> 08.00.02 </w:t>
      </w:r>
      <w:r w:rsidRPr="00296EC3">
        <w:rPr>
          <w:rFonts w:ascii="Verdana" w:eastAsia="Times New Roman" w:hAnsi="Verdana" w:cs="Times New Roman" w:hint="eastAsia"/>
          <w:color w:val="000000"/>
          <w:kern w:val="0"/>
          <w:sz w:val="24"/>
          <w:szCs w:val="24"/>
          <w:lang w:eastAsia="ru-RU"/>
        </w:rPr>
        <w:t>–</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світове</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господарство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економічні</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відносини</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Подається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здобуття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наукового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ступеня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доктора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економічних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наук</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Дисертація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містить</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результати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власних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досліджень</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Використання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ідей</w:t>
      </w:r>
      <w:r w:rsidRPr="00296EC3">
        <w:rPr>
          <w:rFonts w:ascii="Verdana" w:eastAsia="Times New Roman" w:hAnsi="Verdana" w:cs="Times New Roman"/>
          <w:color w:val="000000"/>
          <w:kern w:val="0"/>
          <w:sz w:val="24"/>
          <w:szCs w:val="24"/>
          <w:lang w:eastAsia="ru-RU"/>
        </w:rPr>
        <w:t>,</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результатів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текстів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інших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авторів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мають</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посилання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відповідне</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джерело</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________________ </w:t>
      </w:r>
      <w:r w:rsidRPr="00296EC3">
        <w:rPr>
          <w:rFonts w:ascii="Verdana" w:eastAsia="Times New Roman" w:hAnsi="Verdana" w:cs="Times New Roman" w:hint="eastAsia"/>
          <w:color w:val="000000"/>
          <w:kern w:val="0"/>
          <w:sz w:val="24"/>
          <w:szCs w:val="24"/>
          <w:lang w:eastAsia="ru-RU"/>
        </w:rPr>
        <w:t>Дзюба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w:t>
      </w:r>
      <w:r w:rsidRPr="00296EC3">
        <w:rPr>
          <w:rFonts w:ascii="Verdana" w:eastAsia="Times New Roman" w:hAnsi="Verdana" w:cs="Times New Roman"/>
          <w:color w:val="000000"/>
          <w:kern w:val="0"/>
          <w:sz w:val="24"/>
          <w:szCs w:val="24"/>
          <w:lang w:eastAsia="ru-RU"/>
        </w:rPr>
        <w:t>.</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Науковий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консультант</w:t>
      </w:r>
      <w:r w:rsidRPr="00296EC3">
        <w:rPr>
          <w:rFonts w:ascii="Verdana" w:eastAsia="Times New Roman" w:hAnsi="Verdana" w:cs="Times New Roman"/>
          <w:color w:val="000000"/>
          <w:kern w:val="0"/>
          <w:sz w:val="24"/>
          <w:szCs w:val="24"/>
          <w:lang w:eastAsia="ru-RU"/>
        </w:rPr>
        <w:t>:</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Рогач</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Олександр</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Ігорович</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доктор</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економічних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наук</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професор</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КИЇВ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w:t>
      </w:r>
      <w:r w:rsidRPr="00296EC3">
        <w:rPr>
          <w:rFonts w:ascii="Verdana" w:eastAsia="Times New Roman" w:hAnsi="Verdana" w:cs="Times New Roman"/>
          <w:color w:val="000000"/>
          <w:kern w:val="0"/>
          <w:sz w:val="24"/>
          <w:szCs w:val="24"/>
          <w:lang w:eastAsia="ru-RU"/>
        </w:rPr>
        <w:t xml:space="preserve"> 2018</w:t>
      </w:r>
    </w:p>
    <w:p w:rsidR="00296EC3" w:rsidRPr="00296EC3" w:rsidRDefault="00296EC3" w:rsidP="00296EC3">
      <w:pPr>
        <w:rPr>
          <w:rFonts w:ascii="Verdana" w:eastAsia="Times New Roman" w:hAnsi="Verdana" w:cs="Times New Roman"/>
          <w:color w:val="000000"/>
          <w:kern w:val="0"/>
          <w:sz w:val="24"/>
          <w:szCs w:val="24"/>
          <w:lang w:eastAsia="ru-RU"/>
        </w:rPr>
      </w:pPr>
    </w:p>
    <w:p w:rsidR="00296EC3" w:rsidRPr="00296EC3" w:rsidRDefault="00296EC3" w:rsidP="00296EC3">
      <w:pPr>
        <w:rPr>
          <w:rFonts w:ascii="Verdana" w:eastAsia="Times New Roman" w:hAnsi="Verdana" w:cs="Times New Roman"/>
          <w:color w:val="000000"/>
          <w:kern w:val="0"/>
          <w:sz w:val="24"/>
          <w:szCs w:val="24"/>
          <w:lang w:eastAsia="ru-RU"/>
        </w:rPr>
      </w:pPr>
    </w:p>
    <w:p w:rsidR="00296EC3" w:rsidRPr="00296EC3" w:rsidRDefault="00296EC3" w:rsidP="00296EC3">
      <w:pPr>
        <w:rPr>
          <w:rFonts w:ascii="Verdana" w:eastAsia="Times New Roman" w:hAnsi="Verdana" w:cs="Times New Roman"/>
          <w:color w:val="000000"/>
          <w:kern w:val="0"/>
          <w:sz w:val="24"/>
          <w:szCs w:val="24"/>
          <w:lang w:eastAsia="ru-RU"/>
        </w:rPr>
      </w:pP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ЗМІСТ</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ПЕРЕЛІК</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УМОВНИХ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ПОЗНАЧЕНЬ</w:t>
      </w:r>
      <w:r w:rsidRPr="00296EC3">
        <w:rPr>
          <w:rFonts w:ascii="Verdana" w:eastAsia="Times New Roman" w:hAnsi="Verdana" w:cs="Times New Roman"/>
          <w:color w:val="000000"/>
          <w:kern w:val="0"/>
          <w:sz w:val="24"/>
          <w:szCs w:val="24"/>
          <w:lang w:eastAsia="ru-RU"/>
        </w:rPr>
        <w:t>..................................................... 25</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ВСТУП</w:t>
      </w:r>
      <w:r w:rsidRPr="00296EC3">
        <w:rPr>
          <w:rFonts w:ascii="Verdana" w:eastAsia="Times New Roman" w:hAnsi="Verdana" w:cs="Times New Roman"/>
          <w:color w:val="000000"/>
          <w:kern w:val="0"/>
          <w:sz w:val="24"/>
          <w:szCs w:val="24"/>
          <w:lang w:eastAsia="ru-RU"/>
        </w:rPr>
        <w:t>.......................................................................................................... 27</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РОЗДІЛ</w:t>
      </w:r>
      <w:r w:rsidRPr="00296EC3">
        <w:rPr>
          <w:rFonts w:ascii="Verdana" w:eastAsia="Times New Roman" w:hAnsi="Verdana" w:cs="Times New Roman"/>
          <w:color w:val="000000"/>
          <w:kern w:val="0"/>
          <w:sz w:val="24"/>
          <w:szCs w:val="24"/>
          <w:lang w:eastAsia="ru-RU"/>
        </w:rPr>
        <w:t xml:space="preserve"> 1. </w:t>
      </w:r>
      <w:r w:rsidRPr="00296EC3">
        <w:rPr>
          <w:rFonts w:ascii="Verdana" w:eastAsia="Times New Roman" w:hAnsi="Verdana" w:cs="Times New Roman" w:hint="eastAsia"/>
          <w:color w:val="000000"/>
          <w:kern w:val="0"/>
          <w:sz w:val="24"/>
          <w:szCs w:val="24"/>
          <w:lang w:eastAsia="ru-RU"/>
        </w:rPr>
        <w:t>СУПЕРЕЧНІСТЬ</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НОРМАТИВНИМИ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ПОЗИТИВНИМИ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КОНЦЕПТАМИ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ПОРТФЕЛЬНОЇ</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ПАРАДИГМИ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ІНВЕСТУВАННЯ</w:t>
      </w:r>
      <w:r w:rsidRPr="00296EC3">
        <w:rPr>
          <w:rFonts w:ascii="Verdana" w:eastAsia="Times New Roman" w:hAnsi="Verdana" w:cs="Times New Roman"/>
          <w:color w:val="000000"/>
          <w:kern w:val="0"/>
          <w:sz w:val="24"/>
          <w:szCs w:val="24"/>
          <w:lang w:eastAsia="ru-RU"/>
        </w:rPr>
        <w:t>. 41</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1.1. </w:t>
      </w:r>
      <w:r w:rsidRPr="00296EC3">
        <w:rPr>
          <w:rFonts w:ascii="Verdana" w:eastAsia="Times New Roman" w:hAnsi="Verdana" w:cs="Times New Roman" w:hint="eastAsia"/>
          <w:color w:val="000000"/>
          <w:kern w:val="0"/>
          <w:sz w:val="24"/>
          <w:szCs w:val="24"/>
          <w:lang w:eastAsia="ru-RU"/>
        </w:rPr>
        <w:t>Структура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гносеологічне</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значення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портфельної</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парадигми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інвестування</w:t>
      </w:r>
      <w:r w:rsidRPr="00296EC3">
        <w:rPr>
          <w:rFonts w:ascii="Verdana" w:eastAsia="Times New Roman" w:hAnsi="Verdana" w:cs="Times New Roman"/>
          <w:color w:val="000000"/>
          <w:kern w:val="0"/>
          <w:sz w:val="24"/>
          <w:szCs w:val="24"/>
          <w:lang w:eastAsia="ru-RU"/>
        </w:rPr>
        <w:t>..................... 41</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1.2. </w:t>
      </w:r>
      <w:r w:rsidRPr="00296EC3">
        <w:rPr>
          <w:rFonts w:ascii="Verdana" w:eastAsia="Times New Roman" w:hAnsi="Verdana" w:cs="Times New Roman" w:hint="eastAsia"/>
          <w:color w:val="000000"/>
          <w:kern w:val="0"/>
          <w:sz w:val="24"/>
          <w:szCs w:val="24"/>
          <w:lang w:eastAsia="ru-RU"/>
        </w:rPr>
        <w:t>Еволюція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нормативної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концепції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ефективного</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інвестиційного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портфеля</w:t>
      </w:r>
      <w:r w:rsidRPr="00296EC3">
        <w:rPr>
          <w:rFonts w:ascii="Verdana" w:eastAsia="Times New Roman" w:hAnsi="Verdana" w:cs="Times New Roman"/>
          <w:color w:val="000000"/>
          <w:kern w:val="0"/>
          <w:sz w:val="24"/>
          <w:szCs w:val="24"/>
          <w:lang w:eastAsia="ru-RU"/>
        </w:rPr>
        <w:t>............................................. 52</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1.3. </w:t>
      </w:r>
      <w:r w:rsidRPr="00296EC3">
        <w:rPr>
          <w:rFonts w:ascii="Verdana" w:eastAsia="Times New Roman" w:hAnsi="Verdana" w:cs="Times New Roman" w:hint="eastAsia"/>
          <w:color w:val="000000"/>
          <w:kern w:val="0"/>
          <w:sz w:val="24"/>
          <w:szCs w:val="24"/>
          <w:lang w:eastAsia="ru-RU"/>
        </w:rPr>
        <w:t>Позитивний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характер</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концепції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диверсифікації</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інвестиційного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портфеля</w:t>
      </w:r>
      <w:r w:rsidRPr="00296EC3">
        <w:rPr>
          <w:rFonts w:ascii="Verdana" w:eastAsia="Times New Roman" w:hAnsi="Verdana" w:cs="Times New Roman"/>
          <w:color w:val="000000"/>
          <w:kern w:val="0"/>
          <w:sz w:val="24"/>
          <w:szCs w:val="24"/>
          <w:lang w:eastAsia="ru-RU"/>
        </w:rPr>
        <w:t>............................................. 69</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1.4. </w:t>
      </w:r>
      <w:r w:rsidRPr="00296EC3">
        <w:rPr>
          <w:rFonts w:ascii="Verdana" w:eastAsia="Times New Roman" w:hAnsi="Verdana" w:cs="Times New Roman" w:hint="eastAsia"/>
          <w:color w:val="000000"/>
          <w:kern w:val="0"/>
          <w:sz w:val="24"/>
          <w:szCs w:val="24"/>
          <w:lang w:eastAsia="ru-RU"/>
        </w:rPr>
        <w:t>Концепція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диверсифікації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як</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новий</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етап</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розвитку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парадигми</w:t>
      </w:r>
      <w:r w:rsidRPr="00296EC3">
        <w:rPr>
          <w:rFonts w:ascii="Verdana" w:eastAsia="Times New Roman" w:hAnsi="Verdana" w:cs="Times New Roman"/>
          <w:color w:val="000000"/>
          <w:kern w:val="0"/>
          <w:sz w:val="24"/>
          <w:szCs w:val="24"/>
          <w:lang w:eastAsia="ru-RU"/>
        </w:rPr>
        <w:t>....................... 84</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Висновки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розділу</w:t>
      </w:r>
      <w:r w:rsidRPr="00296EC3">
        <w:rPr>
          <w:rFonts w:ascii="Verdana" w:eastAsia="Times New Roman" w:hAnsi="Verdana" w:cs="Times New Roman"/>
          <w:color w:val="000000"/>
          <w:kern w:val="0"/>
          <w:sz w:val="24"/>
          <w:szCs w:val="24"/>
          <w:lang w:eastAsia="ru-RU"/>
        </w:rPr>
        <w:t>............................................................. 112</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РОЗДІЛ</w:t>
      </w:r>
      <w:r w:rsidRPr="00296EC3">
        <w:rPr>
          <w:rFonts w:ascii="Verdana" w:eastAsia="Times New Roman" w:hAnsi="Verdana" w:cs="Times New Roman"/>
          <w:color w:val="000000"/>
          <w:kern w:val="0"/>
          <w:sz w:val="24"/>
          <w:szCs w:val="24"/>
          <w:lang w:eastAsia="ru-RU"/>
        </w:rPr>
        <w:t xml:space="preserve"> 2. </w:t>
      </w:r>
      <w:r w:rsidRPr="00296EC3">
        <w:rPr>
          <w:rFonts w:ascii="Verdana" w:eastAsia="Times New Roman" w:hAnsi="Verdana" w:cs="Times New Roman" w:hint="eastAsia"/>
          <w:color w:val="000000"/>
          <w:kern w:val="0"/>
          <w:sz w:val="24"/>
          <w:szCs w:val="24"/>
          <w:lang w:eastAsia="ru-RU"/>
        </w:rPr>
        <w:t>ТИПОЛОГІЗАЦІЯ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ПІДХОДІВ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ОПТИМІЗАЦІЇ</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МІЖНАРОДНИХ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ІНВЕСТИЦІЙНИХ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ПОРТФЕЛІВ</w:t>
      </w:r>
      <w:r w:rsidRPr="00296EC3">
        <w:rPr>
          <w:rFonts w:ascii="Verdana" w:eastAsia="Times New Roman" w:hAnsi="Verdana" w:cs="Times New Roman"/>
          <w:color w:val="000000"/>
          <w:kern w:val="0"/>
          <w:sz w:val="24"/>
          <w:szCs w:val="24"/>
          <w:lang w:eastAsia="ru-RU"/>
        </w:rPr>
        <w:t>... 117</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2.1. </w:t>
      </w:r>
      <w:r w:rsidRPr="00296EC3">
        <w:rPr>
          <w:rFonts w:ascii="Verdana" w:eastAsia="Times New Roman" w:hAnsi="Verdana" w:cs="Times New Roman" w:hint="eastAsia"/>
          <w:color w:val="000000"/>
          <w:kern w:val="0"/>
          <w:sz w:val="24"/>
          <w:szCs w:val="24"/>
          <w:lang w:eastAsia="ru-RU"/>
        </w:rPr>
        <w:t>Маржиналізм</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як</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еволюційна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основа</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оптимізаційного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концепту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парадигми</w:t>
      </w:r>
      <w:r w:rsidRPr="00296EC3">
        <w:rPr>
          <w:rFonts w:ascii="Verdana" w:eastAsia="Times New Roman" w:hAnsi="Verdana" w:cs="Times New Roman"/>
          <w:color w:val="000000"/>
          <w:kern w:val="0"/>
          <w:sz w:val="24"/>
          <w:szCs w:val="24"/>
          <w:lang w:eastAsia="ru-RU"/>
        </w:rPr>
        <w:t>. 117</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2.2. </w:t>
      </w:r>
      <w:r w:rsidRPr="00296EC3">
        <w:rPr>
          <w:rFonts w:ascii="Verdana" w:eastAsia="Times New Roman" w:hAnsi="Verdana" w:cs="Times New Roman" w:hint="eastAsia"/>
          <w:color w:val="000000"/>
          <w:kern w:val="0"/>
          <w:sz w:val="24"/>
          <w:szCs w:val="24"/>
          <w:lang w:eastAsia="ru-RU"/>
        </w:rPr>
        <w:t>Суб’єктивізм</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оптимізації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за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корисністю</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стохастичним</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домінуванням</w:t>
      </w:r>
      <w:r w:rsidRPr="00296EC3">
        <w:rPr>
          <w:rFonts w:ascii="Verdana" w:eastAsia="Times New Roman" w:hAnsi="Verdana" w:cs="Times New Roman"/>
          <w:color w:val="000000"/>
          <w:kern w:val="0"/>
          <w:sz w:val="24"/>
          <w:szCs w:val="24"/>
          <w:lang w:eastAsia="ru-RU"/>
        </w:rPr>
        <w:t>....................................... 123</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2.3. </w:t>
      </w:r>
      <w:r w:rsidRPr="00296EC3">
        <w:rPr>
          <w:rFonts w:ascii="Verdana" w:eastAsia="Times New Roman" w:hAnsi="Verdana" w:cs="Times New Roman" w:hint="eastAsia"/>
          <w:color w:val="000000"/>
          <w:kern w:val="0"/>
          <w:sz w:val="24"/>
          <w:szCs w:val="24"/>
          <w:lang w:eastAsia="ru-RU"/>
        </w:rPr>
        <w:t>Позапарадигмальний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характер</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максимізації</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геометричної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дохідності</w:t>
      </w:r>
      <w:r w:rsidRPr="00296EC3">
        <w:rPr>
          <w:rFonts w:ascii="Verdana" w:eastAsia="Times New Roman" w:hAnsi="Verdana" w:cs="Times New Roman"/>
          <w:color w:val="000000"/>
          <w:kern w:val="0"/>
          <w:sz w:val="24"/>
          <w:szCs w:val="24"/>
          <w:lang w:eastAsia="ru-RU"/>
        </w:rPr>
        <w:t>.............................................. 150</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2.4. </w:t>
      </w:r>
      <w:r w:rsidRPr="00296EC3">
        <w:rPr>
          <w:rFonts w:ascii="Verdana" w:eastAsia="Times New Roman" w:hAnsi="Verdana" w:cs="Times New Roman" w:hint="eastAsia"/>
          <w:color w:val="000000"/>
          <w:kern w:val="0"/>
          <w:sz w:val="24"/>
          <w:szCs w:val="24"/>
          <w:lang w:eastAsia="ru-RU"/>
        </w:rPr>
        <w:t>Нормативність</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традиційної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оптимізації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переваги</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альтернативних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біпараметричних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підходів</w:t>
      </w:r>
      <w:r w:rsidRPr="00296EC3">
        <w:rPr>
          <w:rFonts w:ascii="Verdana" w:eastAsia="Times New Roman" w:hAnsi="Verdana" w:cs="Times New Roman"/>
          <w:color w:val="000000"/>
          <w:kern w:val="0"/>
          <w:sz w:val="24"/>
          <w:szCs w:val="24"/>
          <w:lang w:eastAsia="ru-RU"/>
        </w:rPr>
        <w:t>............... 163</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2.5. </w:t>
      </w:r>
      <w:r w:rsidRPr="00296EC3">
        <w:rPr>
          <w:rFonts w:ascii="Verdana" w:eastAsia="Times New Roman" w:hAnsi="Verdana" w:cs="Times New Roman" w:hint="eastAsia"/>
          <w:color w:val="000000"/>
          <w:kern w:val="0"/>
          <w:sz w:val="24"/>
          <w:szCs w:val="24"/>
          <w:lang w:eastAsia="ru-RU"/>
        </w:rPr>
        <w:t>Мультипараметрична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оптимізація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позитивні</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імплікації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підходів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постсучасного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етапу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розвитку</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портфельної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парадигми</w:t>
      </w:r>
      <w:r w:rsidRPr="00296EC3">
        <w:rPr>
          <w:rFonts w:ascii="Verdana" w:eastAsia="Times New Roman" w:hAnsi="Verdana" w:cs="Times New Roman"/>
          <w:color w:val="000000"/>
          <w:kern w:val="0"/>
          <w:sz w:val="24"/>
          <w:szCs w:val="24"/>
          <w:lang w:eastAsia="ru-RU"/>
        </w:rPr>
        <w:t>............................................... 181</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Висновки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розділу</w:t>
      </w:r>
      <w:r w:rsidRPr="00296EC3">
        <w:rPr>
          <w:rFonts w:ascii="Verdana" w:eastAsia="Times New Roman" w:hAnsi="Verdana" w:cs="Times New Roman"/>
          <w:color w:val="000000"/>
          <w:kern w:val="0"/>
          <w:sz w:val="24"/>
          <w:szCs w:val="24"/>
          <w:lang w:eastAsia="ru-RU"/>
        </w:rPr>
        <w:t>............................................................. 215</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РОЗДІЛ</w:t>
      </w:r>
      <w:r w:rsidRPr="00296EC3">
        <w:rPr>
          <w:rFonts w:ascii="Verdana" w:eastAsia="Times New Roman" w:hAnsi="Verdana" w:cs="Times New Roman"/>
          <w:color w:val="000000"/>
          <w:kern w:val="0"/>
          <w:sz w:val="24"/>
          <w:szCs w:val="24"/>
          <w:lang w:eastAsia="ru-RU"/>
        </w:rPr>
        <w:t xml:space="preserve"> 3. </w:t>
      </w:r>
      <w:r w:rsidRPr="00296EC3">
        <w:rPr>
          <w:rFonts w:ascii="Verdana" w:eastAsia="Times New Roman" w:hAnsi="Verdana" w:cs="Times New Roman" w:hint="eastAsia"/>
          <w:color w:val="000000"/>
          <w:kern w:val="0"/>
          <w:sz w:val="24"/>
          <w:szCs w:val="24"/>
          <w:lang w:eastAsia="ru-RU"/>
        </w:rPr>
        <w:t>КОНЦЕПЦІЯ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ОЦІНЮВАННЯ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ДОХІДНОСТЕЙ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ВАРТІСНА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ПАРАДИГМА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МІЖНАРОДНОГО</w:t>
      </w:r>
      <w:r w:rsidRPr="00296EC3">
        <w:rPr>
          <w:rFonts w:ascii="Verdana" w:eastAsia="Times New Roman" w:hAnsi="Verdana" w:cs="Times New Roman"/>
          <w:color w:val="000000"/>
          <w:kern w:val="0"/>
          <w:sz w:val="24"/>
          <w:szCs w:val="24"/>
          <w:lang w:eastAsia="ru-RU"/>
        </w:rPr>
        <w:t xml:space="preserve"> </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23</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ІНВЕСТУВАННЯ</w:t>
      </w:r>
      <w:r w:rsidRPr="00296EC3">
        <w:rPr>
          <w:rFonts w:ascii="Verdana" w:eastAsia="Times New Roman" w:hAnsi="Verdana" w:cs="Times New Roman"/>
          <w:color w:val="000000"/>
          <w:kern w:val="0"/>
          <w:sz w:val="24"/>
          <w:szCs w:val="24"/>
          <w:lang w:eastAsia="ru-RU"/>
        </w:rPr>
        <w:t>................................................................. 222</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3.1. </w:t>
      </w:r>
      <w:r w:rsidRPr="00296EC3">
        <w:rPr>
          <w:rFonts w:ascii="Verdana" w:eastAsia="Times New Roman" w:hAnsi="Verdana" w:cs="Times New Roman" w:hint="eastAsia"/>
          <w:color w:val="000000"/>
          <w:kern w:val="0"/>
          <w:sz w:val="24"/>
          <w:szCs w:val="24"/>
          <w:lang w:eastAsia="ru-RU"/>
        </w:rPr>
        <w:t>Залежність</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ризиком</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дохідністю</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умовах</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впливу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локальних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чинників</w:t>
      </w:r>
      <w:r w:rsidRPr="00296EC3">
        <w:rPr>
          <w:rFonts w:ascii="Verdana" w:eastAsia="Times New Roman" w:hAnsi="Verdana" w:cs="Times New Roman"/>
          <w:color w:val="000000"/>
          <w:kern w:val="0"/>
          <w:sz w:val="24"/>
          <w:szCs w:val="24"/>
          <w:lang w:eastAsia="ru-RU"/>
        </w:rPr>
        <w:t>......... 222</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3.2. </w:t>
      </w:r>
      <w:r w:rsidRPr="00296EC3">
        <w:rPr>
          <w:rFonts w:ascii="Verdana" w:eastAsia="Times New Roman" w:hAnsi="Verdana" w:cs="Times New Roman" w:hint="eastAsia"/>
          <w:color w:val="000000"/>
          <w:kern w:val="0"/>
          <w:sz w:val="24"/>
          <w:szCs w:val="24"/>
          <w:lang w:eastAsia="ru-RU"/>
        </w:rPr>
        <w:t>Розширення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площини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аналізу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структури</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міжнародних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ризиків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премій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рамках</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багатофакторних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моделей</w:t>
      </w:r>
      <w:r w:rsidRPr="00296EC3">
        <w:rPr>
          <w:rFonts w:ascii="Verdana" w:eastAsia="Times New Roman" w:hAnsi="Verdana" w:cs="Times New Roman"/>
          <w:color w:val="000000"/>
          <w:kern w:val="0"/>
          <w:sz w:val="24"/>
          <w:szCs w:val="24"/>
          <w:lang w:eastAsia="ru-RU"/>
        </w:rPr>
        <w:t>........................................ 245</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3.3. </w:t>
      </w:r>
      <w:r w:rsidRPr="00296EC3">
        <w:rPr>
          <w:rFonts w:ascii="Verdana" w:eastAsia="Times New Roman" w:hAnsi="Verdana" w:cs="Times New Roman" w:hint="eastAsia"/>
          <w:color w:val="000000"/>
          <w:kern w:val="0"/>
          <w:sz w:val="24"/>
          <w:szCs w:val="24"/>
          <w:lang w:eastAsia="ru-RU"/>
        </w:rPr>
        <w:t>Формування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традиційного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погляду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міжнародне</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портфельне</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інвестування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межах</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вартісної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парадигми</w:t>
      </w:r>
      <w:r w:rsidRPr="00296EC3">
        <w:rPr>
          <w:rFonts w:ascii="Verdana" w:eastAsia="Times New Roman" w:hAnsi="Verdana" w:cs="Times New Roman"/>
          <w:color w:val="000000"/>
          <w:kern w:val="0"/>
          <w:sz w:val="24"/>
          <w:szCs w:val="24"/>
          <w:lang w:eastAsia="ru-RU"/>
        </w:rPr>
        <w:t>................................................. 254</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3.4. </w:t>
      </w:r>
      <w:r w:rsidRPr="00296EC3">
        <w:rPr>
          <w:rFonts w:ascii="Verdana" w:eastAsia="Times New Roman" w:hAnsi="Verdana" w:cs="Times New Roman" w:hint="eastAsia"/>
          <w:color w:val="000000"/>
          <w:kern w:val="0"/>
          <w:sz w:val="24"/>
          <w:szCs w:val="24"/>
          <w:lang w:eastAsia="ru-RU"/>
        </w:rPr>
        <w:t>Поведінкові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відхилення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рішень</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міжнародних</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інвесторів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гносеологічний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статус</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бігевіористських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теорій</w:t>
      </w:r>
      <w:r w:rsidRPr="00296EC3">
        <w:rPr>
          <w:rFonts w:ascii="Verdana" w:eastAsia="Times New Roman" w:hAnsi="Verdana" w:cs="Times New Roman"/>
          <w:color w:val="000000"/>
          <w:kern w:val="0"/>
          <w:sz w:val="24"/>
          <w:szCs w:val="24"/>
          <w:lang w:eastAsia="ru-RU"/>
        </w:rPr>
        <w:t>........................................... 272</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3.5. </w:t>
      </w:r>
      <w:r w:rsidRPr="00296EC3">
        <w:rPr>
          <w:rFonts w:ascii="Verdana" w:eastAsia="Times New Roman" w:hAnsi="Verdana" w:cs="Times New Roman" w:hint="eastAsia"/>
          <w:color w:val="000000"/>
          <w:kern w:val="0"/>
          <w:sz w:val="24"/>
          <w:szCs w:val="24"/>
          <w:lang w:eastAsia="ru-RU"/>
        </w:rPr>
        <w:t>Біпарадигмальна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модель</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теорії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міжнародного</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портфельного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інвестування</w:t>
      </w:r>
      <w:r w:rsidRPr="00296EC3">
        <w:rPr>
          <w:rFonts w:ascii="Verdana" w:eastAsia="Times New Roman" w:hAnsi="Verdana" w:cs="Times New Roman"/>
          <w:color w:val="000000"/>
          <w:kern w:val="0"/>
          <w:sz w:val="24"/>
          <w:szCs w:val="24"/>
          <w:lang w:eastAsia="ru-RU"/>
        </w:rPr>
        <w:t>..................................... 285</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Висновки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розділу</w:t>
      </w:r>
      <w:r w:rsidRPr="00296EC3">
        <w:rPr>
          <w:rFonts w:ascii="Verdana" w:eastAsia="Times New Roman" w:hAnsi="Verdana" w:cs="Times New Roman"/>
          <w:color w:val="000000"/>
          <w:kern w:val="0"/>
          <w:sz w:val="24"/>
          <w:szCs w:val="24"/>
          <w:lang w:eastAsia="ru-RU"/>
        </w:rPr>
        <w:t>............................................................. 292</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РОЗДІЛ</w:t>
      </w:r>
      <w:r w:rsidRPr="00296EC3">
        <w:rPr>
          <w:rFonts w:ascii="Verdana" w:eastAsia="Times New Roman" w:hAnsi="Verdana" w:cs="Times New Roman"/>
          <w:color w:val="000000"/>
          <w:kern w:val="0"/>
          <w:sz w:val="24"/>
          <w:szCs w:val="24"/>
          <w:lang w:eastAsia="ru-RU"/>
        </w:rPr>
        <w:t xml:space="preserve"> 4. </w:t>
      </w:r>
      <w:r w:rsidRPr="00296EC3">
        <w:rPr>
          <w:rFonts w:ascii="Verdana" w:eastAsia="Times New Roman" w:hAnsi="Verdana" w:cs="Times New Roman" w:hint="eastAsia"/>
          <w:color w:val="000000"/>
          <w:kern w:val="0"/>
          <w:sz w:val="24"/>
          <w:szCs w:val="24"/>
          <w:lang w:eastAsia="ru-RU"/>
        </w:rPr>
        <w:t>ЕМПІРИЧНИЙ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ТЕСТ</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ПОЛОЖЕНЬ</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ПОРТФЕЛЬНОЇ</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ПАРАДИГМИ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ПРИКЛАДІ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ІНВЕСТИЦІЙНИХ</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ХАРАКТЕРИСТИК</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ПЕРЕДУМОВ</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МІЖНАРОДНОЇ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ДИВЕРСИФІКАЦІЇ</w:t>
      </w:r>
      <w:r w:rsidRPr="00296EC3">
        <w:rPr>
          <w:rFonts w:ascii="Verdana" w:eastAsia="Times New Roman" w:hAnsi="Verdana" w:cs="Times New Roman"/>
          <w:color w:val="000000"/>
          <w:kern w:val="0"/>
          <w:sz w:val="24"/>
          <w:szCs w:val="24"/>
          <w:lang w:eastAsia="ru-RU"/>
        </w:rPr>
        <w:t>............................. 299</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4.1. </w:t>
      </w:r>
      <w:r w:rsidRPr="00296EC3">
        <w:rPr>
          <w:rFonts w:ascii="Verdana" w:eastAsia="Times New Roman" w:hAnsi="Verdana" w:cs="Times New Roman" w:hint="eastAsia"/>
          <w:color w:val="000000"/>
          <w:kern w:val="0"/>
          <w:sz w:val="24"/>
          <w:szCs w:val="24"/>
          <w:lang w:eastAsia="ru-RU"/>
        </w:rPr>
        <w:t>Дохідності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ризики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окремих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ринків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акцій</w:t>
      </w:r>
      <w:r w:rsidRPr="00296EC3">
        <w:rPr>
          <w:rFonts w:ascii="Verdana" w:eastAsia="Times New Roman" w:hAnsi="Verdana" w:cs="Times New Roman"/>
          <w:color w:val="000000"/>
          <w:kern w:val="0"/>
          <w:sz w:val="24"/>
          <w:szCs w:val="24"/>
          <w:lang w:eastAsia="ru-RU"/>
        </w:rPr>
        <w:t>:</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основні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імплікації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для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формування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міжнародних</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інвестиційних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портфелів</w:t>
      </w:r>
      <w:r w:rsidRPr="00296EC3">
        <w:rPr>
          <w:rFonts w:ascii="Verdana" w:eastAsia="Times New Roman" w:hAnsi="Verdana" w:cs="Times New Roman"/>
          <w:color w:val="000000"/>
          <w:kern w:val="0"/>
          <w:sz w:val="24"/>
          <w:szCs w:val="24"/>
          <w:lang w:eastAsia="ru-RU"/>
        </w:rPr>
        <w:t>.......................................... 299</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4.2. </w:t>
      </w:r>
      <w:r w:rsidRPr="00296EC3">
        <w:rPr>
          <w:rFonts w:ascii="Verdana" w:eastAsia="Times New Roman" w:hAnsi="Verdana" w:cs="Times New Roman" w:hint="eastAsia"/>
          <w:color w:val="000000"/>
          <w:kern w:val="0"/>
          <w:sz w:val="24"/>
          <w:szCs w:val="24"/>
          <w:lang w:eastAsia="ru-RU"/>
        </w:rPr>
        <w:t>Асиметрія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змін</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дохідності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ризику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як</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чинник</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міжнародних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інвестицій</w:t>
      </w:r>
      <w:r w:rsidRPr="00296EC3">
        <w:rPr>
          <w:rFonts w:ascii="Verdana" w:eastAsia="Times New Roman" w:hAnsi="Verdana" w:cs="Times New Roman"/>
          <w:color w:val="000000"/>
          <w:kern w:val="0"/>
          <w:sz w:val="24"/>
          <w:szCs w:val="24"/>
          <w:lang w:eastAsia="ru-RU"/>
        </w:rPr>
        <w:t>................... 324</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4.3. </w:t>
      </w:r>
      <w:r w:rsidRPr="00296EC3">
        <w:rPr>
          <w:rFonts w:ascii="Verdana" w:eastAsia="Times New Roman" w:hAnsi="Verdana" w:cs="Times New Roman" w:hint="eastAsia"/>
          <w:color w:val="000000"/>
          <w:kern w:val="0"/>
          <w:sz w:val="24"/>
          <w:szCs w:val="24"/>
          <w:lang w:eastAsia="ru-RU"/>
        </w:rPr>
        <w:t>Вплив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валютних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ризиків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дохідність</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міжнародних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інвестицій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на</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граничних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ринках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ринку</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України</w:t>
      </w:r>
      <w:r w:rsidRPr="00296EC3">
        <w:rPr>
          <w:rFonts w:ascii="Verdana" w:eastAsia="Times New Roman" w:hAnsi="Verdana" w:cs="Times New Roman"/>
          <w:color w:val="000000"/>
          <w:kern w:val="0"/>
          <w:sz w:val="24"/>
          <w:szCs w:val="24"/>
          <w:lang w:eastAsia="ru-RU"/>
        </w:rPr>
        <w:t>...................... 336</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Висновки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розділу</w:t>
      </w:r>
      <w:r w:rsidRPr="00296EC3">
        <w:rPr>
          <w:rFonts w:ascii="Verdana" w:eastAsia="Times New Roman" w:hAnsi="Verdana" w:cs="Times New Roman"/>
          <w:color w:val="000000"/>
          <w:kern w:val="0"/>
          <w:sz w:val="24"/>
          <w:szCs w:val="24"/>
          <w:lang w:eastAsia="ru-RU"/>
        </w:rPr>
        <w:t>............................................................. 350</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РОЗДІЛ</w:t>
      </w:r>
      <w:r w:rsidRPr="00296EC3">
        <w:rPr>
          <w:rFonts w:ascii="Verdana" w:eastAsia="Times New Roman" w:hAnsi="Verdana" w:cs="Times New Roman"/>
          <w:color w:val="000000"/>
          <w:kern w:val="0"/>
          <w:sz w:val="24"/>
          <w:szCs w:val="24"/>
          <w:lang w:eastAsia="ru-RU"/>
        </w:rPr>
        <w:t xml:space="preserve"> 5. </w:t>
      </w:r>
      <w:r w:rsidRPr="00296EC3">
        <w:rPr>
          <w:rFonts w:ascii="Verdana" w:eastAsia="Times New Roman" w:hAnsi="Verdana" w:cs="Times New Roman" w:hint="eastAsia"/>
          <w:color w:val="000000"/>
          <w:kern w:val="0"/>
          <w:sz w:val="24"/>
          <w:szCs w:val="24"/>
          <w:lang w:eastAsia="ru-RU"/>
        </w:rPr>
        <w:t>ЕМПІРИЧНИЙ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ТЕСТ</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ДИНАМІКИ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Й</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СТРУКТУРИ</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МІЖНАРОДНИХ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ПОРТФЕЛЬНИХ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ІНВЕСТИЦІЙ</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КЛАСТЕРИЗАЦІЯ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РИНКІВ</w:t>
      </w:r>
      <w:r w:rsidRPr="00296EC3">
        <w:rPr>
          <w:rFonts w:ascii="Verdana" w:eastAsia="Times New Roman" w:hAnsi="Verdana" w:cs="Times New Roman"/>
          <w:color w:val="000000"/>
          <w:kern w:val="0"/>
          <w:sz w:val="24"/>
          <w:szCs w:val="24"/>
          <w:lang w:eastAsia="ru-RU"/>
        </w:rPr>
        <w:t>....................................... 357</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5.1. </w:t>
      </w:r>
      <w:r w:rsidRPr="00296EC3">
        <w:rPr>
          <w:rFonts w:ascii="Verdana" w:eastAsia="Times New Roman" w:hAnsi="Verdana" w:cs="Times New Roman" w:hint="eastAsia"/>
          <w:color w:val="000000"/>
          <w:kern w:val="0"/>
          <w:sz w:val="24"/>
          <w:szCs w:val="24"/>
          <w:lang w:eastAsia="ru-RU"/>
        </w:rPr>
        <w:t>Динаміка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та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структура</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міжнародних</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портфельних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пасивів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методологія</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оцінювання</w:t>
      </w:r>
      <w:r w:rsidRPr="00296EC3">
        <w:rPr>
          <w:rFonts w:ascii="Verdana" w:eastAsia="Times New Roman" w:hAnsi="Verdana" w:cs="Times New Roman"/>
          <w:color w:val="000000"/>
          <w:kern w:val="0"/>
          <w:sz w:val="24"/>
          <w:szCs w:val="24"/>
          <w:lang w:eastAsia="ru-RU"/>
        </w:rPr>
        <w:t xml:space="preserve"> </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24</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глобальної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агрегованої</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схильності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ризику</w:t>
      </w:r>
      <w:r w:rsidRPr="00296EC3">
        <w:rPr>
          <w:rFonts w:ascii="Verdana" w:eastAsia="Times New Roman" w:hAnsi="Verdana" w:cs="Times New Roman"/>
          <w:color w:val="000000"/>
          <w:kern w:val="0"/>
          <w:sz w:val="24"/>
          <w:szCs w:val="24"/>
          <w:lang w:eastAsia="ru-RU"/>
        </w:rPr>
        <w:t>........ 357</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5.2. </w:t>
      </w:r>
      <w:r w:rsidRPr="00296EC3">
        <w:rPr>
          <w:rFonts w:ascii="Verdana" w:eastAsia="Times New Roman" w:hAnsi="Verdana" w:cs="Times New Roman" w:hint="eastAsia"/>
          <w:color w:val="000000"/>
          <w:kern w:val="0"/>
          <w:sz w:val="24"/>
          <w:szCs w:val="24"/>
          <w:lang w:eastAsia="ru-RU"/>
        </w:rPr>
        <w:t>Прогностичні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властивості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міжнародних</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портфельних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інвестицій</w:t>
      </w:r>
      <w:r w:rsidRPr="00296EC3">
        <w:rPr>
          <w:rFonts w:ascii="Verdana" w:eastAsia="Times New Roman" w:hAnsi="Verdana" w:cs="Times New Roman"/>
          <w:color w:val="000000"/>
          <w:kern w:val="0"/>
          <w:sz w:val="24"/>
          <w:szCs w:val="24"/>
          <w:lang w:eastAsia="ru-RU"/>
        </w:rPr>
        <w:t>........................................... 375</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color w:val="000000"/>
          <w:kern w:val="0"/>
          <w:sz w:val="24"/>
          <w:szCs w:val="24"/>
          <w:lang w:eastAsia="ru-RU"/>
        </w:rPr>
        <w:t xml:space="preserve">5.3. </w:t>
      </w:r>
      <w:r w:rsidRPr="00296EC3">
        <w:rPr>
          <w:rFonts w:ascii="Verdana" w:eastAsia="Times New Roman" w:hAnsi="Verdana" w:cs="Times New Roman" w:hint="eastAsia"/>
          <w:color w:val="000000"/>
          <w:kern w:val="0"/>
          <w:sz w:val="24"/>
          <w:szCs w:val="24"/>
          <w:lang w:eastAsia="ru-RU"/>
        </w:rPr>
        <w:t>Глобальні</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дисбаланси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міжнародних</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портфельних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потоках</w:t>
      </w:r>
      <w:r w:rsidRPr="00296EC3">
        <w:rPr>
          <w:rFonts w:ascii="Verdana" w:eastAsia="Times New Roman" w:hAnsi="Verdana" w:cs="Times New Roman"/>
          <w:color w:val="000000"/>
          <w:kern w:val="0"/>
          <w:sz w:val="24"/>
          <w:szCs w:val="24"/>
          <w:lang w:eastAsia="ru-RU"/>
        </w:rPr>
        <w:t>............................................... 385</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Висновки</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до</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розділу</w:t>
      </w:r>
      <w:r w:rsidRPr="00296EC3">
        <w:rPr>
          <w:rFonts w:ascii="Verdana" w:eastAsia="Times New Roman" w:hAnsi="Verdana" w:cs="Times New Roman"/>
          <w:color w:val="000000"/>
          <w:kern w:val="0"/>
          <w:sz w:val="24"/>
          <w:szCs w:val="24"/>
          <w:lang w:eastAsia="ru-RU"/>
        </w:rPr>
        <w:t>............................................................. 402</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ВИСНОВКИ</w:t>
      </w:r>
      <w:r w:rsidRPr="00296EC3">
        <w:rPr>
          <w:rFonts w:ascii="Verdana" w:eastAsia="Times New Roman" w:hAnsi="Verdana" w:cs="Times New Roman"/>
          <w:color w:val="000000"/>
          <w:kern w:val="0"/>
          <w:sz w:val="24"/>
          <w:szCs w:val="24"/>
          <w:lang w:eastAsia="ru-RU"/>
        </w:rPr>
        <w:t>................................................................................................. 409</w:t>
      </w:r>
    </w:p>
    <w:p w:rsidR="00296EC3" w:rsidRPr="00296EC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СПИСОК</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ВИКОРИСТАНИХ</w:t>
      </w:r>
      <w:r w:rsidRPr="00296EC3">
        <w:rPr>
          <w:rFonts w:ascii="Verdana" w:eastAsia="Times New Roman" w:hAnsi="Verdana" w:cs="Times New Roman"/>
          <w:color w:val="000000"/>
          <w:kern w:val="0"/>
          <w:sz w:val="24"/>
          <w:szCs w:val="24"/>
          <w:lang w:eastAsia="ru-RU"/>
        </w:rPr>
        <w:t xml:space="preserve"> </w:t>
      </w:r>
      <w:r w:rsidRPr="00296EC3">
        <w:rPr>
          <w:rFonts w:ascii="Verdana" w:eastAsia="Times New Roman" w:hAnsi="Verdana" w:cs="Times New Roman" w:hint="eastAsia"/>
          <w:color w:val="000000"/>
          <w:kern w:val="0"/>
          <w:sz w:val="24"/>
          <w:szCs w:val="24"/>
          <w:lang w:eastAsia="ru-RU"/>
        </w:rPr>
        <w:t>ДЖЕРЕЛ</w:t>
      </w:r>
      <w:r w:rsidRPr="00296EC3">
        <w:rPr>
          <w:rFonts w:ascii="Verdana" w:eastAsia="Times New Roman" w:hAnsi="Verdana" w:cs="Times New Roman"/>
          <w:color w:val="000000"/>
          <w:kern w:val="0"/>
          <w:sz w:val="24"/>
          <w:szCs w:val="24"/>
          <w:lang w:eastAsia="ru-RU"/>
        </w:rPr>
        <w:t>................................................ 418</w:t>
      </w:r>
    </w:p>
    <w:p w:rsidR="009A49E3" w:rsidRDefault="00296EC3" w:rsidP="00296EC3">
      <w:pPr>
        <w:rPr>
          <w:rFonts w:ascii="Verdana" w:eastAsia="Times New Roman" w:hAnsi="Verdana" w:cs="Times New Roman"/>
          <w:color w:val="000000"/>
          <w:kern w:val="0"/>
          <w:sz w:val="24"/>
          <w:szCs w:val="24"/>
          <w:lang w:eastAsia="ru-RU"/>
        </w:rPr>
      </w:pPr>
      <w:r w:rsidRPr="00296EC3">
        <w:rPr>
          <w:rFonts w:ascii="Verdana" w:eastAsia="Times New Roman" w:hAnsi="Verdana" w:cs="Times New Roman" w:hint="eastAsia"/>
          <w:color w:val="000000"/>
          <w:kern w:val="0"/>
          <w:sz w:val="24"/>
          <w:szCs w:val="24"/>
          <w:lang w:eastAsia="ru-RU"/>
        </w:rPr>
        <w:t>ДОДАТКИ</w:t>
      </w:r>
      <w:r w:rsidRPr="00296EC3">
        <w:rPr>
          <w:rFonts w:ascii="Verdana" w:eastAsia="Times New Roman" w:hAnsi="Verdana" w:cs="Times New Roman"/>
          <w:color w:val="000000"/>
          <w:kern w:val="0"/>
          <w:sz w:val="24"/>
          <w:szCs w:val="24"/>
          <w:lang w:eastAsia="ru-RU"/>
        </w:rPr>
        <w:t>.................................................................................................... 472</w:t>
      </w:r>
    </w:p>
    <w:p w:rsidR="00296EC3" w:rsidRDefault="00296EC3" w:rsidP="00296EC3">
      <w:pPr>
        <w:rPr>
          <w:rFonts w:ascii="Verdana" w:eastAsia="Times New Roman" w:hAnsi="Verdana" w:cs="Times New Roman"/>
          <w:color w:val="000000"/>
          <w:kern w:val="0"/>
          <w:sz w:val="24"/>
          <w:szCs w:val="24"/>
          <w:lang w:eastAsia="ru-RU"/>
        </w:rPr>
      </w:pPr>
    </w:p>
    <w:p w:rsidR="00296EC3" w:rsidRDefault="00296EC3" w:rsidP="00296EC3">
      <w:pPr>
        <w:rPr>
          <w:rFonts w:ascii="Verdana" w:eastAsia="Times New Roman" w:hAnsi="Verdana" w:cs="Times New Roman"/>
          <w:color w:val="000000"/>
          <w:kern w:val="0"/>
          <w:sz w:val="24"/>
          <w:szCs w:val="24"/>
          <w:lang w:eastAsia="ru-RU"/>
        </w:rPr>
      </w:pPr>
    </w:p>
    <w:p w:rsidR="00296EC3" w:rsidRDefault="00296EC3" w:rsidP="00296EC3">
      <w:pPr>
        <w:rPr>
          <w:rFonts w:ascii="Verdana" w:eastAsia="Times New Roman" w:hAnsi="Verdana" w:cs="Times New Roman"/>
          <w:color w:val="000000"/>
          <w:kern w:val="0"/>
          <w:sz w:val="24"/>
          <w:szCs w:val="24"/>
          <w:lang w:eastAsia="ru-RU"/>
        </w:rPr>
      </w:pPr>
    </w:p>
    <w:p w:rsidR="00296EC3" w:rsidRDefault="00296EC3" w:rsidP="00296EC3">
      <w:r>
        <w:rPr>
          <w:rFonts w:hint="eastAsia"/>
        </w:rPr>
        <w:t>ВИСНОВКИ</w:t>
      </w:r>
    </w:p>
    <w:p w:rsidR="00296EC3" w:rsidRDefault="00296EC3" w:rsidP="00296EC3">
      <w:r>
        <w:rPr>
          <w:rFonts w:hint="eastAsia"/>
        </w:rPr>
        <w:t>У</w:t>
      </w:r>
      <w:r>
        <w:t></w:t>
      </w:r>
      <w:r>
        <w:rPr>
          <w:rFonts w:hint="eastAsia"/>
        </w:rPr>
        <w:t>дисертації</w:t>
      </w:r>
      <w:r>
        <w:t></w:t>
      </w:r>
      <w:r>
        <w:rPr>
          <w:rFonts w:hint="eastAsia"/>
        </w:rPr>
        <w:t>розв’язана</w:t>
      </w:r>
      <w:r>
        <w:t></w:t>
      </w:r>
      <w:r>
        <w:rPr>
          <w:rFonts w:hint="eastAsia"/>
        </w:rPr>
        <w:t>наукова</w:t>
      </w:r>
      <w:r>
        <w:t></w:t>
      </w:r>
      <w:r>
        <w:rPr>
          <w:rFonts w:hint="eastAsia"/>
        </w:rPr>
        <w:t>проблема</w:t>
      </w:r>
      <w:r>
        <w:t></w:t>
      </w:r>
      <w:r>
        <w:t></w:t>
      </w:r>
      <w:r>
        <w:rPr>
          <w:rFonts w:hint="eastAsia"/>
        </w:rPr>
        <w:t>яка</w:t>
      </w:r>
      <w:r>
        <w:t></w:t>
      </w:r>
      <w:r>
        <w:rPr>
          <w:rFonts w:hint="eastAsia"/>
        </w:rPr>
        <w:t>полягає</w:t>
      </w:r>
      <w:r>
        <w:t></w:t>
      </w:r>
      <w:r>
        <w:rPr>
          <w:rFonts w:hint="eastAsia"/>
        </w:rPr>
        <w:t>в</w:t>
      </w:r>
      <w:r>
        <w:t></w:t>
      </w:r>
      <w:r>
        <w:rPr>
          <w:rFonts w:hint="eastAsia"/>
        </w:rPr>
        <w:t>обґрунтуванні</w:t>
      </w:r>
    </w:p>
    <w:p w:rsidR="00296EC3" w:rsidRDefault="00296EC3" w:rsidP="00296EC3">
      <w:r>
        <w:rPr>
          <w:rFonts w:hint="eastAsia"/>
        </w:rPr>
        <w:t>структури</w:t>
      </w:r>
      <w:r>
        <w:t></w:t>
      </w:r>
      <w:r>
        <w:rPr>
          <w:rFonts w:hint="eastAsia"/>
        </w:rPr>
        <w:t>і</w:t>
      </w:r>
      <w:r>
        <w:t></w:t>
      </w:r>
      <w:r>
        <w:rPr>
          <w:rFonts w:hint="eastAsia"/>
        </w:rPr>
        <w:t>взаємозв’язків</w:t>
      </w:r>
      <w:r>
        <w:t></w:t>
      </w:r>
      <w:r>
        <w:rPr>
          <w:rFonts w:hint="eastAsia"/>
        </w:rPr>
        <w:t>між</w:t>
      </w:r>
      <w:r>
        <w:t></w:t>
      </w:r>
      <w:r>
        <w:rPr>
          <w:rFonts w:hint="eastAsia"/>
        </w:rPr>
        <w:t>підходами</w:t>
      </w:r>
      <w:r>
        <w:t></w:t>
      </w:r>
      <w:r>
        <w:t></w:t>
      </w:r>
      <w:r>
        <w:rPr>
          <w:rFonts w:hint="eastAsia"/>
        </w:rPr>
        <w:t>концепціями</w:t>
      </w:r>
      <w:r>
        <w:t></w:t>
      </w:r>
      <w:r>
        <w:rPr>
          <w:rFonts w:hint="eastAsia"/>
        </w:rPr>
        <w:t>й</w:t>
      </w:r>
      <w:r>
        <w:t></w:t>
      </w:r>
      <w:r>
        <w:rPr>
          <w:rFonts w:hint="eastAsia"/>
        </w:rPr>
        <w:t>парадигмами</w:t>
      </w:r>
      <w:r>
        <w:t></w:t>
      </w:r>
      <w:r>
        <w:t></w:t>
      </w:r>
      <w:r>
        <w:rPr>
          <w:rFonts w:hint="eastAsia"/>
        </w:rPr>
        <w:t>що</w:t>
      </w:r>
    </w:p>
    <w:p w:rsidR="00296EC3" w:rsidRDefault="00296EC3" w:rsidP="00296EC3">
      <w:r>
        <w:rPr>
          <w:rFonts w:hint="eastAsia"/>
        </w:rPr>
        <w:t>формують</w:t>
      </w:r>
      <w:r>
        <w:t></w:t>
      </w:r>
      <w:r>
        <w:rPr>
          <w:rFonts w:hint="eastAsia"/>
        </w:rPr>
        <w:t>сучасну</w:t>
      </w:r>
      <w:r>
        <w:t></w:t>
      </w:r>
      <w:r>
        <w:rPr>
          <w:rFonts w:hint="eastAsia"/>
        </w:rPr>
        <w:t>теорію</w:t>
      </w:r>
      <w:r>
        <w:t></w:t>
      </w:r>
      <w:r>
        <w:rPr>
          <w:rFonts w:hint="eastAsia"/>
        </w:rPr>
        <w:t>міжнародного</w:t>
      </w:r>
      <w:r>
        <w:t></w:t>
      </w:r>
      <w:r>
        <w:rPr>
          <w:rFonts w:hint="eastAsia"/>
        </w:rPr>
        <w:t>портфельного</w:t>
      </w:r>
      <w:r>
        <w:t></w:t>
      </w:r>
      <w:r>
        <w:rPr>
          <w:rFonts w:hint="eastAsia"/>
        </w:rPr>
        <w:t>інвестування</w:t>
      </w:r>
      <w:r>
        <w:t></w:t>
      </w:r>
    </w:p>
    <w:p w:rsidR="00296EC3" w:rsidRDefault="00296EC3" w:rsidP="00296EC3">
      <w:r>
        <w:rPr>
          <w:rFonts w:hint="eastAsia"/>
        </w:rPr>
        <w:t>основних</w:t>
      </w:r>
      <w:r>
        <w:t></w:t>
      </w:r>
      <w:r>
        <w:rPr>
          <w:rFonts w:hint="eastAsia"/>
        </w:rPr>
        <w:t>етапів</w:t>
      </w:r>
      <w:r>
        <w:t></w:t>
      </w:r>
      <w:r>
        <w:rPr>
          <w:rFonts w:hint="eastAsia"/>
        </w:rPr>
        <w:t>їхнього</w:t>
      </w:r>
      <w:r>
        <w:t></w:t>
      </w:r>
      <w:r>
        <w:rPr>
          <w:rFonts w:hint="eastAsia"/>
        </w:rPr>
        <w:t>розвитку</w:t>
      </w:r>
      <w:r>
        <w:t></w:t>
      </w:r>
      <w:r>
        <w:rPr>
          <w:rFonts w:hint="eastAsia"/>
        </w:rPr>
        <w:t>і</w:t>
      </w:r>
      <w:r>
        <w:t></w:t>
      </w:r>
      <w:r>
        <w:rPr>
          <w:rFonts w:hint="eastAsia"/>
        </w:rPr>
        <w:t>передумов</w:t>
      </w:r>
      <w:r>
        <w:t></w:t>
      </w:r>
      <w:r>
        <w:rPr>
          <w:rFonts w:hint="eastAsia"/>
        </w:rPr>
        <w:t>змін</w:t>
      </w:r>
      <w:r>
        <w:t></w:t>
      </w:r>
      <w:r>
        <w:t></w:t>
      </w:r>
      <w:r>
        <w:rPr>
          <w:rFonts w:hint="eastAsia"/>
        </w:rPr>
        <w:t>розробленні</w:t>
      </w:r>
      <w:r>
        <w:t></w:t>
      </w:r>
      <w:r>
        <w:rPr>
          <w:rFonts w:hint="eastAsia"/>
        </w:rPr>
        <w:t>на</w:t>
      </w:r>
      <w:r>
        <w:t></w:t>
      </w:r>
      <w:r>
        <w:rPr>
          <w:rFonts w:hint="eastAsia"/>
        </w:rPr>
        <w:t>цій</w:t>
      </w:r>
      <w:r>
        <w:t></w:t>
      </w:r>
      <w:r>
        <w:rPr>
          <w:rFonts w:hint="eastAsia"/>
        </w:rPr>
        <w:t>основі</w:t>
      </w:r>
    </w:p>
    <w:p w:rsidR="00296EC3" w:rsidRDefault="00296EC3" w:rsidP="00296EC3">
      <w:r>
        <w:rPr>
          <w:rFonts w:hint="eastAsia"/>
        </w:rPr>
        <w:t>біпарадигмальної</w:t>
      </w:r>
      <w:r>
        <w:t></w:t>
      </w:r>
      <w:r>
        <w:rPr>
          <w:rFonts w:hint="eastAsia"/>
        </w:rPr>
        <w:t>моделі</w:t>
      </w:r>
      <w:r>
        <w:t></w:t>
      </w:r>
      <w:r>
        <w:rPr>
          <w:rFonts w:hint="eastAsia"/>
        </w:rPr>
        <w:t>теорії</w:t>
      </w:r>
      <w:r>
        <w:t></w:t>
      </w:r>
      <w:r>
        <w:rPr>
          <w:rFonts w:hint="eastAsia"/>
        </w:rPr>
        <w:t>міжнародного</w:t>
      </w:r>
      <w:r>
        <w:t></w:t>
      </w:r>
      <w:r>
        <w:rPr>
          <w:rFonts w:hint="eastAsia"/>
        </w:rPr>
        <w:t>портфельного</w:t>
      </w:r>
      <w:r>
        <w:t></w:t>
      </w:r>
      <w:r>
        <w:rPr>
          <w:rFonts w:hint="eastAsia"/>
        </w:rPr>
        <w:t>інвестування</w:t>
      </w:r>
      <w:r>
        <w:t></w:t>
      </w:r>
      <w:r>
        <w:rPr>
          <w:rFonts w:hint="eastAsia"/>
        </w:rPr>
        <w:t>та</w:t>
      </w:r>
    </w:p>
    <w:p w:rsidR="00296EC3" w:rsidRDefault="00296EC3" w:rsidP="00296EC3">
      <w:r>
        <w:rPr>
          <w:rFonts w:hint="eastAsia"/>
        </w:rPr>
        <w:t>визначенні</w:t>
      </w:r>
      <w:r>
        <w:t></w:t>
      </w:r>
      <w:r>
        <w:rPr>
          <w:rFonts w:hint="eastAsia"/>
        </w:rPr>
        <w:t>перспективних</w:t>
      </w:r>
      <w:r>
        <w:t></w:t>
      </w:r>
      <w:r>
        <w:rPr>
          <w:rFonts w:hint="eastAsia"/>
        </w:rPr>
        <w:t>напрямів</w:t>
      </w:r>
      <w:r>
        <w:t></w:t>
      </w:r>
      <w:r>
        <w:rPr>
          <w:rFonts w:hint="eastAsia"/>
        </w:rPr>
        <w:t>розвитку</w:t>
      </w:r>
      <w:r>
        <w:t></w:t>
      </w:r>
      <w:r>
        <w:rPr>
          <w:rFonts w:hint="eastAsia"/>
        </w:rPr>
        <w:t>теорії</w:t>
      </w:r>
      <w:r>
        <w:t></w:t>
      </w:r>
      <w:r>
        <w:t></w:t>
      </w:r>
      <w:r>
        <w:rPr>
          <w:rFonts w:hint="eastAsia"/>
        </w:rPr>
        <w:t>Проведене</w:t>
      </w:r>
      <w:r>
        <w:t></w:t>
      </w:r>
      <w:r>
        <w:rPr>
          <w:rFonts w:hint="eastAsia"/>
        </w:rPr>
        <w:t>дослідження</w:t>
      </w:r>
    </w:p>
    <w:p w:rsidR="00296EC3" w:rsidRDefault="00296EC3" w:rsidP="00296EC3">
      <w:r>
        <w:rPr>
          <w:rFonts w:hint="eastAsia"/>
        </w:rPr>
        <w:t>дає</w:t>
      </w:r>
      <w:r>
        <w:t></w:t>
      </w:r>
      <w:r>
        <w:rPr>
          <w:rFonts w:hint="eastAsia"/>
        </w:rPr>
        <w:t>можливість</w:t>
      </w:r>
      <w:r>
        <w:t></w:t>
      </w:r>
      <w:r>
        <w:rPr>
          <w:rFonts w:hint="eastAsia"/>
        </w:rPr>
        <w:t>отримати</w:t>
      </w:r>
      <w:r>
        <w:t></w:t>
      </w:r>
      <w:r>
        <w:rPr>
          <w:rFonts w:hint="eastAsia"/>
        </w:rPr>
        <w:t>такі</w:t>
      </w:r>
      <w:r>
        <w:t></w:t>
      </w:r>
      <w:r>
        <w:rPr>
          <w:rFonts w:hint="eastAsia"/>
        </w:rPr>
        <w:t>найбільш</w:t>
      </w:r>
      <w:r>
        <w:t></w:t>
      </w:r>
      <w:r>
        <w:rPr>
          <w:rFonts w:hint="eastAsia"/>
        </w:rPr>
        <w:t>важливі</w:t>
      </w:r>
      <w:r>
        <w:t></w:t>
      </w:r>
      <w:r>
        <w:rPr>
          <w:rFonts w:hint="eastAsia"/>
        </w:rPr>
        <w:t>висновки</w:t>
      </w:r>
      <w:r>
        <w:t></w:t>
      </w:r>
      <w:r>
        <w:rPr>
          <w:rFonts w:hint="eastAsia"/>
        </w:rPr>
        <w:t>та</w:t>
      </w:r>
      <w:r>
        <w:t></w:t>
      </w:r>
      <w:r>
        <w:rPr>
          <w:rFonts w:hint="eastAsia"/>
        </w:rPr>
        <w:t>узагальнення</w:t>
      </w:r>
      <w:r>
        <w:t></w:t>
      </w:r>
    </w:p>
    <w:p w:rsidR="00296EC3" w:rsidRDefault="00296EC3" w:rsidP="00296EC3">
      <w:r>
        <w:t></w:t>
      </w:r>
      <w:r>
        <w:t></w:t>
      </w:r>
      <w:r>
        <w:t></w:t>
      </w:r>
      <w:r>
        <w:rPr>
          <w:rFonts w:hint="eastAsia"/>
        </w:rPr>
        <w:t>Теорія</w:t>
      </w:r>
      <w:r>
        <w:t></w:t>
      </w:r>
      <w:r>
        <w:rPr>
          <w:rFonts w:hint="eastAsia"/>
        </w:rPr>
        <w:t>міжнародного</w:t>
      </w:r>
      <w:r>
        <w:t></w:t>
      </w:r>
      <w:r>
        <w:rPr>
          <w:rFonts w:hint="eastAsia"/>
        </w:rPr>
        <w:t>портфельного</w:t>
      </w:r>
      <w:r>
        <w:t></w:t>
      </w:r>
      <w:r>
        <w:rPr>
          <w:rFonts w:hint="eastAsia"/>
        </w:rPr>
        <w:t>інвестування</w:t>
      </w:r>
      <w:r>
        <w:t></w:t>
      </w:r>
      <w:r>
        <w:rPr>
          <w:rFonts w:hint="eastAsia"/>
        </w:rPr>
        <w:t>розвивається</w:t>
      </w:r>
      <w:r>
        <w:t></w:t>
      </w:r>
      <w:r>
        <w:rPr>
          <w:rFonts w:hint="eastAsia"/>
        </w:rPr>
        <w:t>на</w:t>
      </w:r>
    </w:p>
    <w:p w:rsidR="00296EC3" w:rsidRDefault="00296EC3" w:rsidP="00296EC3">
      <w:r>
        <w:rPr>
          <w:rFonts w:hint="eastAsia"/>
        </w:rPr>
        <w:t>біпарадигмальній</w:t>
      </w:r>
      <w:r>
        <w:t></w:t>
      </w:r>
      <w:r>
        <w:rPr>
          <w:rFonts w:hint="eastAsia"/>
        </w:rPr>
        <w:t>основі</w:t>
      </w:r>
      <w:r>
        <w:t></w:t>
      </w:r>
      <w:r>
        <w:t></w:t>
      </w:r>
      <w:r>
        <w:rPr>
          <w:rFonts w:hint="eastAsia"/>
        </w:rPr>
        <w:t>Поряд</w:t>
      </w:r>
      <w:r>
        <w:t></w:t>
      </w:r>
      <w:r>
        <w:rPr>
          <w:rFonts w:hint="eastAsia"/>
        </w:rPr>
        <w:t>із</w:t>
      </w:r>
      <w:r>
        <w:t></w:t>
      </w:r>
      <w:r>
        <w:rPr>
          <w:rFonts w:hint="eastAsia"/>
        </w:rPr>
        <w:t>модерною</w:t>
      </w:r>
      <w:r>
        <w:t></w:t>
      </w:r>
      <w:r>
        <w:rPr>
          <w:rFonts w:hint="eastAsia"/>
        </w:rPr>
        <w:t>та</w:t>
      </w:r>
      <w:r>
        <w:t></w:t>
      </w:r>
      <w:r>
        <w:rPr>
          <w:rFonts w:hint="eastAsia"/>
        </w:rPr>
        <w:t>значно</w:t>
      </w:r>
      <w:r>
        <w:t></w:t>
      </w:r>
      <w:r>
        <w:rPr>
          <w:rFonts w:hint="eastAsia"/>
        </w:rPr>
        <w:t>поширенішою</w:t>
      </w:r>
    </w:p>
    <w:p w:rsidR="00296EC3" w:rsidRDefault="00296EC3" w:rsidP="00296EC3">
      <w:r>
        <w:rPr>
          <w:rFonts w:hint="eastAsia"/>
        </w:rPr>
        <w:t>портфельною</w:t>
      </w:r>
      <w:r>
        <w:t></w:t>
      </w:r>
      <w:r>
        <w:rPr>
          <w:rFonts w:hint="eastAsia"/>
        </w:rPr>
        <w:t>парадигмою</w:t>
      </w:r>
      <w:r>
        <w:t></w:t>
      </w:r>
      <w:r>
        <w:rPr>
          <w:rFonts w:hint="eastAsia"/>
        </w:rPr>
        <w:t>для</w:t>
      </w:r>
      <w:r>
        <w:t></w:t>
      </w:r>
      <w:r>
        <w:rPr>
          <w:rFonts w:hint="eastAsia"/>
        </w:rPr>
        <w:t>пояснення</w:t>
      </w:r>
      <w:r>
        <w:t></w:t>
      </w:r>
      <w:r>
        <w:rPr>
          <w:rFonts w:hint="eastAsia"/>
        </w:rPr>
        <w:t>рішень</w:t>
      </w:r>
      <w:r>
        <w:t></w:t>
      </w:r>
      <w:r>
        <w:rPr>
          <w:rFonts w:hint="eastAsia"/>
        </w:rPr>
        <w:t>міжнародних</w:t>
      </w:r>
      <w:r>
        <w:t></w:t>
      </w:r>
      <w:r>
        <w:rPr>
          <w:rFonts w:hint="eastAsia"/>
        </w:rPr>
        <w:t>інвесторів</w:t>
      </w:r>
    </w:p>
    <w:p w:rsidR="00296EC3" w:rsidRDefault="00296EC3" w:rsidP="00296EC3">
      <w:r>
        <w:rPr>
          <w:rFonts w:hint="eastAsia"/>
        </w:rPr>
        <w:t>застосовують</w:t>
      </w:r>
      <w:r>
        <w:t></w:t>
      </w:r>
      <w:r>
        <w:rPr>
          <w:rFonts w:hint="eastAsia"/>
        </w:rPr>
        <w:t>положення</w:t>
      </w:r>
      <w:r>
        <w:t></w:t>
      </w:r>
      <w:r>
        <w:rPr>
          <w:rFonts w:hint="eastAsia"/>
        </w:rPr>
        <w:t>традиційної</w:t>
      </w:r>
      <w:r>
        <w:t></w:t>
      </w:r>
      <w:r>
        <w:rPr>
          <w:rFonts w:hint="eastAsia"/>
        </w:rPr>
        <w:t>вартісної</w:t>
      </w:r>
      <w:r>
        <w:t></w:t>
      </w:r>
      <w:r>
        <w:rPr>
          <w:rFonts w:hint="eastAsia"/>
        </w:rPr>
        <w:t>парадигми</w:t>
      </w:r>
      <w:r>
        <w:t></w:t>
      </w:r>
      <w:r>
        <w:t></w:t>
      </w:r>
      <w:r>
        <w:rPr>
          <w:rFonts w:hint="eastAsia"/>
        </w:rPr>
        <w:t>Важливою</w:t>
      </w:r>
    </w:p>
    <w:p w:rsidR="00296EC3" w:rsidRDefault="00296EC3" w:rsidP="00296EC3">
      <w:r>
        <w:rPr>
          <w:rFonts w:hint="eastAsia"/>
        </w:rPr>
        <w:t>відмінністю</w:t>
      </w:r>
      <w:r>
        <w:t></w:t>
      </w:r>
      <w:r>
        <w:rPr>
          <w:rFonts w:hint="eastAsia"/>
        </w:rPr>
        <w:t>між</w:t>
      </w:r>
      <w:r>
        <w:t></w:t>
      </w:r>
      <w:r>
        <w:rPr>
          <w:rFonts w:hint="eastAsia"/>
        </w:rPr>
        <w:t>ними</w:t>
      </w:r>
      <w:r>
        <w:t></w:t>
      </w:r>
      <w:r>
        <w:rPr>
          <w:rFonts w:hint="eastAsia"/>
        </w:rPr>
        <w:t>є</w:t>
      </w:r>
      <w:r>
        <w:t></w:t>
      </w:r>
      <w:r>
        <w:rPr>
          <w:rFonts w:hint="eastAsia"/>
        </w:rPr>
        <w:t>те</w:t>
      </w:r>
      <w:r>
        <w:t></w:t>
      </w:r>
      <w:r>
        <w:t></w:t>
      </w:r>
      <w:r>
        <w:rPr>
          <w:rFonts w:hint="eastAsia"/>
        </w:rPr>
        <w:t>що</w:t>
      </w:r>
      <w:r>
        <w:t></w:t>
      </w:r>
      <w:r>
        <w:rPr>
          <w:rFonts w:hint="eastAsia"/>
        </w:rPr>
        <w:t>результати</w:t>
      </w:r>
      <w:r>
        <w:t></w:t>
      </w:r>
      <w:r>
        <w:rPr>
          <w:rFonts w:hint="eastAsia"/>
        </w:rPr>
        <w:t>портфельної</w:t>
      </w:r>
      <w:r>
        <w:t></w:t>
      </w:r>
      <w:r>
        <w:rPr>
          <w:rFonts w:hint="eastAsia"/>
        </w:rPr>
        <w:t>парадигми</w:t>
      </w:r>
      <w:r>
        <w:t></w:t>
      </w:r>
      <w:r>
        <w:rPr>
          <w:rFonts w:hint="eastAsia"/>
        </w:rPr>
        <w:t>об’єктивні</w:t>
      </w:r>
    </w:p>
    <w:p w:rsidR="00296EC3" w:rsidRDefault="00296EC3" w:rsidP="00296EC3">
      <w:r>
        <w:rPr>
          <w:rFonts w:hint="eastAsia"/>
        </w:rPr>
        <w:t>й</w:t>
      </w:r>
      <w:r>
        <w:t></w:t>
      </w:r>
      <w:r>
        <w:rPr>
          <w:rFonts w:hint="eastAsia"/>
        </w:rPr>
        <w:t>точніші</w:t>
      </w:r>
      <w:r>
        <w:t></w:t>
      </w:r>
      <w:r>
        <w:t></w:t>
      </w:r>
      <w:r>
        <w:rPr>
          <w:rFonts w:hint="eastAsia"/>
        </w:rPr>
        <w:t>вони</w:t>
      </w:r>
      <w:r>
        <w:t></w:t>
      </w:r>
      <w:r>
        <w:rPr>
          <w:rFonts w:hint="eastAsia"/>
        </w:rPr>
        <w:t>базуються</w:t>
      </w:r>
      <w:r>
        <w:t></w:t>
      </w:r>
      <w:r>
        <w:rPr>
          <w:rFonts w:hint="eastAsia"/>
        </w:rPr>
        <w:t>на</w:t>
      </w:r>
      <w:r>
        <w:t></w:t>
      </w:r>
      <w:r>
        <w:rPr>
          <w:rFonts w:hint="eastAsia"/>
        </w:rPr>
        <w:t>розрахунках</w:t>
      </w:r>
      <w:r>
        <w:t></w:t>
      </w:r>
      <w:r>
        <w:t></w:t>
      </w:r>
      <w:r>
        <w:rPr>
          <w:rFonts w:hint="eastAsia"/>
        </w:rPr>
        <w:t>Оцінки</w:t>
      </w:r>
      <w:r>
        <w:t></w:t>
      </w:r>
      <w:r>
        <w:rPr>
          <w:rFonts w:hint="eastAsia"/>
        </w:rPr>
        <w:t>ж</w:t>
      </w:r>
      <w:r>
        <w:t></w:t>
      </w:r>
      <w:r>
        <w:rPr>
          <w:rFonts w:hint="eastAsia"/>
        </w:rPr>
        <w:t>вартісної</w:t>
      </w:r>
      <w:r>
        <w:t></w:t>
      </w:r>
      <w:r>
        <w:rPr>
          <w:rFonts w:hint="eastAsia"/>
        </w:rPr>
        <w:t>парадигми</w:t>
      </w:r>
      <w:r>
        <w:t></w:t>
      </w:r>
      <w:r>
        <w:rPr>
          <w:rFonts w:hint="eastAsia"/>
        </w:rPr>
        <w:t>–</w:t>
      </w:r>
    </w:p>
    <w:p w:rsidR="00296EC3" w:rsidRDefault="00296EC3" w:rsidP="00296EC3">
      <w:r>
        <w:rPr>
          <w:rFonts w:hint="eastAsia"/>
        </w:rPr>
        <w:t>суб’єктивні</w:t>
      </w:r>
      <w:r>
        <w:t></w:t>
      </w:r>
      <w:r>
        <w:t></w:t>
      </w:r>
      <w:r>
        <w:rPr>
          <w:rFonts w:hint="eastAsia"/>
        </w:rPr>
        <w:t>Однак</w:t>
      </w:r>
      <w:r>
        <w:t></w:t>
      </w:r>
      <w:r>
        <w:rPr>
          <w:rFonts w:hint="eastAsia"/>
        </w:rPr>
        <w:t>у</w:t>
      </w:r>
      <w:r>
        <w:t></w:t>
      </w:r>
      <w:r>
        <w:rPr>
          <w:rFonts w:hint="eastAsia"/>
        </w:rPr>
        <w:t>портфельній</w:t>
      </w:r>
      <w:r>
        <w:t></w:t>
      </w:r>
      <w:r>
        <w:rPr>
          <w:rFonts w:hint="eastAsia"/>
        </w:rPr>
        <w:t>парадигмі</w:t>
      </w:r>
      <w:r>
        <w:t></w:t>
      </w:r>
      <w:r>
        <w:rPr>
          <w:rFonts w:hint="eastAsia"/>
        </w:rPr>
        <w:t>суб’єктивними</w:t>
      </w:r>
      <w:r>
        <w:t></w:t>
      </w:r>
      <w:r>
        <w:rPr>
          <w:rFonts w:hint="eastAsia"/>
        </w:rPr>
        <w:t>є</w:t>
      </w:r>
      <w:r>
        <w:t></w:t>
      </w:r>
      <w:r>
        <w:rPr>
          <w:rFonts w:hint="eastAsia"/>
        </w:rPr>
        <w:t>вхідні</w:t>
      </w:r>
      <w:r>
        <w:t></w:t>
      </w:r>
      <w:r>
        <w:rPr>
          <w:rFonts w:hint="eastAsia"/>
        </w:rPr>
        <w:t>дані</w:t>
      </w:r>
      <w:r>
        <w:t></w:t>
      </w:r>
      <w:r>
        <w:t></w:t>
      </w:r>
      <w:r>
        <w:rPr>
          <w:rFonts w:hint="eastAsia"/>
        </w:rPr>
        <w:t>що</w:t>
      </w:r>
    </w:p>
    <w:p w:rsidR="00296EC3" w:rsidRDefault="00296EC3" w:rsidP="00296EC3">
      <w:r>
        <w:rPr>
          <w:rFonts w:hint="eastAsia"/>
        </w:rPr>
        <w:t>негативно</w:t>
      </w:r>
      <w:r>
        <w:t></w:t>
      </w:r>
      <w:r>
        <w:rPr>
          <w:rFonts w:hint="eastAsia"/>
        </w:rPr>
        <w:t>впливає</w:t>
      </w:r>
      <w:r>
        <w:t></w:t>
      </w:r>
      <w:r>
        <w:rPr>
          <w:rFonts w:hint="eastAsia"/>
        </w:rPr>
        <w:t>на</w:t>
      </w:r>
      <w:r>
        <w:t></w:t>
      </w:r>
      <w:r>
        <w:rPr>
          <w:rFonts w:hint="eastAsia"/>
        </w:rPr>
        <w:t>начебто</w:t>
      </w:r>
      <w:r>
        <w:t></w:t>
      </w:r>
      <w:r>
        <w:rPr>
          <w:rFonts w:hint="eastAsia"/>
        </w:rPr>
        <w:t>об’єктивний</w:t>
      </w:r>
      <w:r>
        <w:t></w:t>
      </w:r>
      <w:r>
        <w:rPr>
          <w:rFonts w:hint="eastAsia"/>
        </w:rPr>
        <w:t>результат</w:t>
      </w:r>
      <w:r>
        <w:t></w:t>
      </w:r>
      <w:r>
        <w:t></w:t>
      </w:r>
      <w:r>
        <w:rPr>
          <w:rFonts w:hint="eastAsia"/>
        </w:rPr>
        <w:t>а</w:t>
      </w:r>
      <w:r>
        <w:t></w:t>
      </w:r>
      <w:r>
        <w:rPr>
          <w:rFonts w:hint="eastAsia"/>
        </w:rPr>
        <w:t>тому</w:t>
      </w:r>
      <w:r>
        <w:t></w:t>
      </w:r>
      <w:r>
        <w:rPr>
          <w:rFonts w:hint="eastAsia"/>
        </w:rPr>
        <w:t>спостерігається</w:t>
      </w:r>
    </w:p>
    <w:p w:rsidR="00296EC3" w:rsidRDefault="00296EC3" w:rsidP="00296EC3">
      <w:r>
        <w:rPr>
          <w:rFonts w:hint="eastAsia"/>
        </w:rPr>
        <w:t>парадокс</w:t>
      </w:r>
      <w:r>
        <w:t></w:t>
      </w:r>
      <w:r>
        <w:t></w:t>
      </w:r>
      <w:r>
        <w:rPr>
          <w:rFonts w:hint="eastAsia"/>
        </w:rPr>
        <w:t>результати</w:t>
      </w:r>
      <w:r>
        <w:t></w:t>
      </w:r>
      <w:r>
        <w:rPr>
          <w:rFonts w:hint="eastAsia"/>
        </w:rPr>
        <w:t>суб’єктивної</w:t>
      </w:r>
      <w:r>
        <w:t></w:t>
      </w:r>
      <w:r>
        <w:rPr>
          <w:rFonts w:hint="eastAsia"/>
        </w:rPr>
        <w:t>вартісної</w:t>
      </w:r>
      <w:r>
        <w:t></w:t>
      </w:r>
      <w:r>
        <w:rPr>
          <w:rFonts w:hint="eastAsia"/>
        </w:rPr>
        <w:t>парадигми</w:t>
      </w:r>
      <w:r>
        <w:t></w:t>
      </w:r>
      <w:r>
        <w:rPr>
          <w:rFonts w:hint="eastAsia"/>
        </w:rPr>
        <w:t>часто</w:t>
      </w:r>
      <w:r>
        <w:t></w:t>
      </w:r>
      <w:r>
        <w:rPr>
          <w:rFonts w:hint="eastAsia"/>
        </w:rPr>
        <w:t>викликають</w:t>
      </w:r>
    </w:p>
    <w:p w:rsidR="00296EC3" w:rsidRDefault="00296EC3" w:rsidP="00296EC3">
      <w:r>
        <w:rPr>
          <w:rFonts w:hint="eastAsia"/>
        </w:rPr>
        <w:t>менше</w:t>
      </w:r>
      <w:r>
        <w:t></w:t>
      </w:r>
      <w:r>
        <w:rPr>
          <w:rFonts w:hint="eastAsia"/>
        </w:rPr>
        <w:t>сумнівів</w:t>
      </w:r>
      <w:r>
        <w:t></w:t>
      </w:r>
      <w:r>
        <w:t></w:t>
      </w:r>
      <w:r>
        <w:rPr>
          <w:rFonts w:hint="eastAsia"/>
        </w:rPr>
        <w:t>ніж</w:t>
      </w:r>
      <w:r>
        <w:t></w:t>
      </w:r>
      <w:r>
        <w:rPr>
          <w:rFonts w:hint="eastAsia"/>
        </w:rPr>
        <w:t>висновки</w:t>
      </w:r>
      <w:r>
        <w:t></w:t>
      </w:r>
      <w:r>
        <w:rPr>
          <w:rFonts w:hint="eastAsia"/>
        </w:rPr>
        <w:t>об’єктивної</w:t>
      </w:r>
      <w:r>
        <w:t></w:t>
      </w:r>
      <w:r>
        <w:rPr>
          <w:rFonts w:hint="eastAsia"/>
        </w:rPr>
        <w:t>портфельної</w:t>
      </w:r>
      <w:r>
        <w:t></w:t>
      </w:r>
      <w:r>
        <w:rPr>
          <w:rFonts w:hint="eastAsia"/>
        </w:rPr>
        <w:t>парадигми</w:t>
      </w:r>
      <w:r>
        <w:t></w:t>
      </w:r>
      <w:r>
        <w:t></w:t>
      </w:r>
      <w:r>
        <w:rPr>
          <w:rFonts w:hint="eastAsia"/>
        </w:rPr>
        <w:t>Остання</w:t>
      </w:r>
    </w:p>
    <w:p w:rsidR="00296EC3" w:rsidRDefault="00296EC3" w:rsidP="00296EC3">
      <w:r>
        <w:rPr>
          <w:rFonts w:hint="eastAsia"/>
        </w:rPr>
        <w:t>передбачає</w:t>
      </w:r>
      <w:r>
        <w:t></w:t>
      </w:r>
      <w:r>
        <w:rPr>
          <w:rFonts w:hint="eastAsia"/>
        </w:rPr>
        <w:t>розгляд</w:t>
      </w:r>
      <w:r>
        <w:t></w:t>
      </w:r>
      <w:r>
        <w:rPr>
          <w:rFonts w:hint="eastAsia"/>
        </w:rPr>
        <w:t>портфеля</w:t>
      </w:r>
      <w:r>
        <w:t></w:t>
      </w:r>
      <w:r>
        <w:rPr>
          <w:rFonts w:hint="eastAsia"/>
        </w:rPr>
        <w:t>як</w:t>
      </w:r>
      <w:r>
        <w:t></w:t>
      </w:r>
      <w:r>
        <w:rPr>
          <w:rFonts w:hint="eastAsia"/>
        </w:rPr>
        <w:t>нової</w:t>
      </w:r>
      <w:r>
        <w:t></w:t>
      </w:r>
      <w:r>
        <w:rPr>
          <w:rFonts w:hint="eastAsia"/>
        </w:rPr>
        <w:t>інвестиційної</w:t>
      </w:r>
      <w:r>
        <w:t></w:t>
      </w:r>
      <w:r>
        <w:rPr>
          <w:rFonts w:hint="eastAsia"/>
        </w:rPr>
        <w:t>якості</w:t>
      </w:r>
      <w:r>
        <w:t></w:t>
      </w:r>
      <w:r>
        <w:t></w:t>
      </w:r>
      <w:r>
        <w:rPr>
          <w:rFonts w:hint="eastAsia"/>
        </w:rPr>
        <w:t>Вартісна</w:t>
      </w:r>
      <w:r>
        <w:t></w:t>
      </w:r>
      <w:r>
        <w:rPr>
          <w:rFonts w:hint="eastAsia"/>
        </w:rPr>
        <w:t>ж</w:t>
      </w:r>
    </w:p>
    <w:p w:rsidR="00296EC3" w:rsidRDefault="00296EC3" w:rsidP="00296EC3">
      <w:r>
        <w:rPr>
          <w:rFonts w:hint="eastAsia"/>
        </w:rPr>
        <w:t>парадигма</w:t>
      </w:r>
      <w:r>
        <w:t></w:t>
      </w:r>
      <w:r>
        <w:rPr>
          <w:rFonts w:hint="eastAsia"/>
        </w:rPr>
        <w:t>робить</w:t>
      </w:r>
      <w:r>
        <w:t></w:t>
      </w:r>
      <w:r>
        <w:rPr>
          <w:rFonts w:hint="eastAsia"/>
        </w:rPr>
        <w:t>акцент</w:t>
      </w:r>
      <w:r>
        <w:t></w:t>
      </w:r>
      <w:r>
        <w:rPr>
          <w:rFonts w:hint="eastAsia"/>
        </w:rPr>
        <w:t>на</w:t>
      </w:r>
      <w:r>
        <w:t></w:t>
      </w:r>
      <w:r>
        <w:rPr>
          <w:rFonts w:hint="eastAsia"/>
        </w:rPr>
        <w:t>окремих</w:t>
      </w:r>
      <w:r>
        <w:t></w:t>
      </w:r>
      <w:r>
        <w:rPr>
          <w:rFonts w:hint="eastAsia"/>
        </w:rPr>
        <w:t>цінних</w:t>
      </w:r>
      <w:r>
        <w:t></w:t>
      </w:r>
      <w:r>
        <w:rPr>
          <w:rFonts w:hint="eastAsia"/>
        </w:rPr>
        <w:t>паперах</w:t>
      </w:r>
      <w:r>
        <w:t></w:t>
      </w:r>
    </w:p>
    <w:p w:rsidR="00296EC3" w:rsidRDefault="00296EC3" w:rsidP="00296EC3">
      <w:r>
        <w:t></w:t>
      </w:r>
      <w:r>
        <w:t></w:t>
      </w:r>
      <w:r>
        <w:t></w:t>
      </w:r>
      <w:r>
        <w:rPr>
          <w:rFonts w:hint="eastAsia"/>
        </w:rPr>
        <w:t>У</w:t>
      </w:r>
      <w:r>
        <w:t></w:t>
      </w:r>
      <w:r>
        <w:rPr>
          <w:rFonts w:hint="eastAsia"/>
        </w:rPr>
        <w:t>структурі</w:t>
      </w:r>
      <w:r>
        <w:t></w:t>
      </w:r>
      <w:r>
        <w:rPr>
          <w:rFonts w:hint="eastAsia"/>
        </w:rPr>
        <w:t>портфельної</w:t>
      </w:r>
      <w:r>
        <w:t></w:t>
      </w:r>
      <w:r>
        <w:rPr>
          <w:rFonts w:hint="eastAsia"/>
        </w:rPr>
        <w:t>парадигми</w:t>
      </w:r>
      <w:r>
        <w:t></w:t>
      </w:r>
      <w:r>
        <w:rPr>
          <w:rFonts w:hint="eastAsia"/>
        </w:rPr>
        <w:t>міжнародного</w:t>
      </w:r>
      <w:r>
        <w:t></w:t>
      </w:r>
      <w:r>
        <w:rPr>
          <w:rFonts w:hint="eastAsia"/>
        </w:rPr>
        <w:t>інвестування</w:t>
      </w:r>
    </w:p>
    <w:p w:rsidR="00296EC3" w:rsidRDefault="00296EC3" w:rsidP="00296EC3">
      <w:r>
        <w:rPr>
          <w:rFonts w:hint="eastAsia"/>
        </w:rPr>
        <w:t>представлено</w:t>
      </w:r>
      <w:r>
        <w:t></w:t>
      </w:r>
      <w:r>
        <w:rPr>
          <w:rFonts w:hint="eastAsia"/>
        </w:rPr>
        <w:t>п’ять</w:t>
      </w:r>
      <w:r>
        <w:t></w:t>
      </w:r>
      <w:r>
        <w:rPr>
          <w:rFonts w:hint="eastAsia"/>
        </w:rPr>
        <w:t>концепцій</w:t>
      </w:r>
      <w:r>
        <w:t></w:t>
      </w:r>
      <w:r>
        <w:t></w:t>
      </w:r>
      <w:r>
        <w:rPr>
          <w:rFonts w:hint="eastAsia"/>
        </w:rPr>
        <w:t>концепція</w:t>
      </w:r>
      <w:r>
        <w:t></w:t>
      </w:r>
      <w:r>
        <w:rPr>
          <w:rFonts w:hint="eastAsia"/>
        </w:rPr>
        <w:t>ефективного</w:t>
      </w:r>
      <w:r>
        <w:t></w:t>
      </w:r>
      <w:r>
        <w:rPr>
          <w:rFonts w:hint="eastAsia"/>
        </w:rPr>
        <w:t>інвестиційного</w:t>
      </w:r>
    </w:p>
    <w:p w:rsidR="00296EC3" w:rsidRDefault="00296EC3" w:rsidP="00296EC3">
      <w:r>
        <w:rPr>
          <w:rFonts w:hint="eastAsia"/>
        </w:rPr>
        <w:t>портфеля</w:t>
      </w:r>
      <w:r>
        <w:t></w:t>
      </w:r>
      <w:r>
        <w:t></w:t>
      </w:r>
      <w:r>
        <w:rPr>
          <w:rFonts w:hint="eastAsia"/>
        </w:rPr>
        <w:t>концепція</w:t>
      </w:r>
      <w:r>
        <w:t></w:t>
      </w:r>
      <w:r>
        <w:rPr>
          <w:rFonts w:hint="eastAsia"/>
        </w:rPr>
        <w:t>диверсифікації</w:t>
      </w:r>
      <w:r>
        <w:t></w:t>
      </w:r>
      <w:r>
        <w:rPr>
          <w:rFonts w:hint="eastAsia"/>
        </w:rPr>
        <w:t>інвестиційного</w:t>
      </w:r>
      <w:r>
        <w:t></w:t>
      </w:r>
      <w:r>
        <w:rPr>
          <w:rFonts w:hint="eastAsia"/>
        </w:rPr>
        <w:t>портфеля</w:t>
      </w:r>
      <w:r>
        <w:t></w:t>
      </w:r>
      <w:r>
        <w:t></w:t>
      </w:r>
      <w:r>
        <w:rPr>
          <w:rFonts w:hint="eastAsia"/>
        </w:rPr>
        <w:t>концепція</w:t>
      </w:r>
    </w:p>
    <w:p w:rsidR="00296EC3" w:rsidRDefault="00296EC3" w:rsidP="00296EC3">
      <w:r>
        <w:rPr>
          <w:rFonts w:hint="eastAsia"/>
        </w:rPr>
        <w:t>міжнародної</w:t>
      </w:r>
      <w:r>
        <w:t></w:t>
      </w:r>
      <w:r>
        <w:rPr>
          <w:rFonts w:hint="eastAsia"/>
        </w:rPr>
        <w:t>диверсифікації</w:t>
      </w:r>
      <w:r>
        <w:t></w:t>
      </w:r>
      <w:r>
        <w:rPr>
          <w:rFonts w:hint="eastAsia"/>
        </w:rPr>
        <w:t>інвестиційного</w:t>
      </w:r>
      <w:r>
        <w:t></w:t>
      </w:r>
      <w:r>
        <w:rPr>
          <w:rFonts w:hint="eastAsia"/>
        </w:rPr>
        <w:t>портфеля</w:t>
      </w:r>
      <w:r>
        <w:t></w:t>
      </w:r>
      <w:r>
        <w:t></w:t>
      </w:r>
      <w:r>
        <w:rPr>
          <w:rFonts w:hint="eastAsia"/>
        </w:rPr>
        <w:t>концепція</w:t>
      </w:r>
      <w:r>
        <w:t></w:t>
      </w:r>
      <w:r>
        <w:rPr>
          <w:rFonts w:hint="eastAsia"/>
        </w:rPr>
        <w:t>оптимізації</w:t>
      </w:r>
    </w:p>
    <w:p w:rsidR="00296EC3" w:rsidRDefault="00296EC3" w:rsidP="00296EC3">
      <w:r>
        <w:rPr>
          <w:rFonts w:hint="eastAsia"/>
        </w:rPr>
        <w:t>інвестиційного</w:t>
      </w:r>
      <w:r>
        <w:t></w:t>
      </w:r>
      <w:r>
        <w:rPr>
          <w:rFonts w:hint="eastAsia"/>
        </w:rPr>
        <w:t>портфеля</w:t>
      </w:r>
      <w:r>
        <w:t></w:t>
      </w:r>
      <w:r>
        <w:rPr>
          <w:rFonts w:hint="eastAsia"/>
        </w:rPr>
        <w:t>та</w:t>
      </w:r>
      <w:r>
        <w:t></w:t>
      </w:r>
      <w:r>
        <w:rPr>
          <w:rFonts w:hint="eastAsia"/>
        </w:rPr>
        <w:t>концепція</w:t>
      </w:r>
      <w:r>
        <w:t></w:t>
      </w:r>
      <w:r>
        <w:rPr>
          <w:rFonts w:hint="eastAsia"/>
        </w:rPr>
        <w:t>оцінювання</w:t>
      </w:r>
      <w:r>
        <w:t></w:t>
      </w:r>
      <w:r>
        <w:rPr>
          <w:rFonts w:hint="eastAsia"/>
        </w:rPr>
        <w:t>дохідностей</w:t>
      </w:r>
      <w:r>
        <w:t></w:t>
      </w:r>
      <w:r>
        <w:t></w:t>
      </w:r>
      <w:r>
        <w:rPr>
          <w:rFonts w:hint="eastAsia"/>
        </w:rPr>
        <w:t>Рушійною</w:t>
      </w:r>
    </w:p>
    <w:p w:rsidR="00296EC3" w:rsidRDefault="00296EC3" w:rsidP="00296EC3">
      <w:r>
        <w:rPr>
          <w:rFonts w:hint="eastAsia"/>
        </w:rPr>
        <w:t>силою</w:t>
      </w:r>
      <w:r>
        <w:t></w:t>
      </w:r>
      <w:r>
        <w:rPr>
          <w:rFonts w:hint="eastAsia"/>
        </w:rPr>
        <w:t>еволюції</w:t>
      </w:r>
      <w:r>
        <w:t></w:t>
      </w:r>
      <w:r>
        <w:rPr>
          <w:rFonts w:hint="eastAsia"/>
        </w:rPr>
        <w:t>портфельної</w:t>
      </w:r>
      <w:r>
        <w:t></w:t>
      </w:r>
      <w:r>
        <w:rPr>
          <w:rFonts w:hint="eastAsia"/>
        </w:rPr>
        <w:t>парадигми</w:t>
      </w:r>
      <w:r>
        <w:t></w:t>
      </w:r>
      <w:r>
        <w:rPr>
          <w:rFonts w:hint="eastAsia"/>
        </w:rPr>
        <w:t>міжнародного</w:t>
      </w:r>
      <w:r>
        <w:t></w:t>
      </w:r>
      <w:r>
        <w:rPr>
          <w:rFonts w:hint="eastAsia"/>
        </w:rPr>
        <w:t>інвестування</w:t>
      </w:r>
      <w:r>
        <w:t></w:t>
      </w:r>
      <w:r>
        <w:rPr>
          <w:rFonts w:hint="eastAsia"/>
        </w:rPr>
        <w:t>є</w:t>
      </w:r>
    </w:p>
    <w:p w:rsidR="00296EC3" w:rsidRDefault="00296EC3" w:rsidP="00296EC3">
      <w:r>
        <w:rPr>
          <w:rFonts w:hint="eastAsia"/>
        </w:rPr>
        <w:t>суперечність</w:t>
      </w:r>
      <w:r>
        <w:t></w:t>
      </w:r>
      <w:r>
        <w:rPr>
          <w:rFonts w:hint="eastAsia"/>
        </w:rPr>
        <w:t>між</w:t>
      </w:r>
      <w:r>
        <w:t></w:t>
      </w:r>
      <w:r>
        <w:rPr>
          <w:rFonts w:hint="eastAsia"/>
        </w:rPr>
        <w:t>двома</w:t>
      </w:r>
      <w:r>
        <w:t></w:t>
      </w:r>
      <w:r>
        <w:rPr>
          <w:rFonts w:hint="eastAsia"/>
        </w:rPr>
        <w:t>її</w:t>
      </w:r>
      <w:r>
        <w:t></w:t>
      </w:r>
      <w:r>
        <w:rPr>
          <w:rFonts w:hint="eastAsia"/>
        </w:rPr>
        <w:t>ключовими</w:t>
      </w:r>
      <w:r>
        <w:t></w:t>
      </w:r>
      <w:r>
        <w:rPr>
          <w:rFonts w:hint="eastAsia"/>
        </w:rPr>
        <w:t>концепціями</w:t>
      </w:r>
      <w:r>
        <w:t></w:t>
      </w:r>
      <w:r>
        <w:rPr>
          <w:rFonts w:hint="eastAsia"/>
        </w:rPr>
        <w:t>–</w:t>
      </w:r>
      <w:r>
        <w:t></w:t>
      </w:r>
      <w:r>
        <w:rPr>
          <w:rFonts w:hint="eastAsia"/>
        </w:rPr>
        <w:t>концепцією</w:t>
      </w:r>
    </w:p>
    <w:p w:rsidR="00296EC3" w:rsidRDefault="00296EC3" w:rsidP="00296EC3">
      <w:r>
        <w:rPr>
          <w:rFonts w:hint="eastAsia"/>
        </w:rPr>
        <w:t>ефективного</w:t>
      </w:r>
      <w:r>
        <w:t></w:t>
      </w:r>
      <w:r>
        <w:rPr>
          <w:rFonts w:hint="eastAsia"/>
        </w:rPr>
        <w:t>портфеля</w:t>
      </w:r>
      <w:r>
        <w:t></w:t>
      </w:r>
      <w:r>
        <w:rPr>
          <w:rFonts w:hint="eastAsia"/>
        </w:rPr>
        <w:t>та</w:t>
      </w:r>
      <w:r>
        <w:t></w:t>
      </w:r>
      <w:r>
        <w:rPr>
          <w:rFonts w:hint="eastAsia"/>
        </w:rPr>
        <w:t>концепцією</w:t>
      </w:r>
      <w:r>
        <w:t></w:t>
      </w:r>
      <w:r>
        <w:rPr>
          <w:rFonts w:hint="eastAsia"/>
        </w:rPr>
        <w:t>диверсифікації</w:t>
      </w:r>
      <w:r>
        <w:t></w:t>
      </w:r>
      <w:r>
        <w:t></w:t>
      </w:r>
      <w:r>
        <w:rPr>
          <w:rFonts w:hint="eastAsia"/>
        </w:rPr>
        <w:t>Сутність</w:t>
      </w:r>
      <w:r>
        <w:t></w:t>
      </w:r>
      <w:r>
        <w:rPr>
          <w:rFonts w:hint="eastAsia"/>
        </w:rPr>
        <w:t>суперечності</w:t>
      </w:r>
    </w:p>
    <w:p w:rsidR="00296EC3" w:rsidRDefault="00296EC3" w:rsidP="00296EC3">
      <w:r>
        <w:rPr>
          <w:rFonts w:hint="eastAsia"/>
        </w:rPr>
        <w:t>полягає</w:t>
      </w:r>
      <w:r>
        <w:t></w:t>
      </w:r>
      <w:r>
        <w:rPr>
          <w:rFonts w:hint="eastAsia"/>
        </w:rPr>
        <w:t>у</w:t>
      </w:r>
      <w:r>
        <w:t></w:t>
      </w:r>
      <w:r>
        <w:rPr>
          <w:rFonts w:hint="eastAsia"/>
        </w:rPr>
        <w:t>невідповідності</w:t>
      </w:r>
      <w:r>
        <w:t></w:t>
      </w:r>
      <w:r>
        <w:rPr>
          <w:rFonts w:hint="eastAsia"/>
        </w:rPr>
        <w:t>ефективних</w:t>
      </w:r>
      <w:r>
        <w:t></w:t>
      </w:r>
      <w:r>
        <w:rPr>
          <w:rFonts w:hint="eastAsia"/>
        </w:rPr>
        <w:t>портфелів</w:t>
      </w:r>
      <w:r>
        <w:t></w:t>
      </w:r>
      <w:r>
        <w:rPr>
          <w:rFonts w:hint="eastAsia"/>
        </w:rPr>
        <w:t>принципові</w:t>
      </w:r>
      <w:r>
        <w:t></w:t>
      </w:r>
      <w:r>
        <w:rPr>
          <w:rFonts w:hint="eastAsia"/>
        </w:rPr>
        <w:t>наївної</w:t>
      </w:r>
      <w:r>
        <w:t></w:t>
      </w:r>
    </w:p>
    <w:p w:rsidR="00296EC3" w:rsidRDefault="00296EC3" w:rsidP="00296EC3">
      <w:r>
        <w:t></w:t>
      </w:r>
      <w:r>
        <w:t></w:t>
      </w:r>
      <w:r>
        <w:t></w:t>
      </w:r>
    </w:p>
    <w:p w:rsidR="00296EC3" w:rsidRDefault="00296EC3" w:rsidP="00296EC3">
      <w:r>
        <w:rPr>
          <w:rFonts w:hint="eastAsia"/>
        </w:rPr>
        <w:t>диверсифікації</w:t>
      </w:r>
      <w:r>
        <w:t></w:t>
      </w:r>
      <w:r>
        <w:t></w:t>
      </w:r>
      <w:r>
        <w:rPr>
          <w:rFonts w:hint="eastAsia"/>
        </w:rPr>
        <w:t>Тому</w:t>
      </w:r>
      <w:r>
        <w:t></w:t>
      </w:r>
      <w:r>
        <w:rPr>
          <w:rFonts w:hint="eastAsia"/>
        </w:rPr>
        <w:t>концепція</w:t>
      </w:r>
      <w:r>
        <w:t></w:t>
      </w:r>
      <w:r>
        <w:rPr>
          <w:rFonts w:hint="eastAsia"/>
        </w:rPr>
        <w:t>ефективного</w:t>
      </w:r>
      <w:r>
        <w:t></w:t>
      </w:r>
      <w:r>
        <w:rPr>
          <w:rFonts w:hint="eastAsia"/>
        </w:rPr>
        <w:t>портфеля</w:t>
      </w:r>
      <w:r>
        <w:t></w:t>
      </w:r>
      <w:r>
        <w:rPr>
          <w:rFonts w:hint="eastAsia"/>
        </w:rPr>
        <w:t>виступає</w:t>
      </w:r>
    </w:p>
    <w:p w:rsidR="00296EC3" w:rsidRDefault="00296EC3" w:rsidP="00296EC3">
      <w:r>
        <w:rPr>
          <w:rFonts w:hint="eastAsia"/>
        </w:rPr>
        <w:t>нормативною</w:t>
      </w:r>
      <w:r>
        <w:t></w:t>
      </w:r>
      <w:r>
        <w:rPr>
          <w:rFonts w:hint="eastAsia"/>
        </w:rPr>
        <w:t>складовою</w:t>
      </w:r>
      <w:r>
        <w:t></w:t>
      </w:r>
      <w:r>
        <w:rPr>
          <w:rFonts w:hint="eastAsia"/>
        </w:rPr>
        <w:t>портфельної</w:t>
      </w:r>
      <w:r>
        <w:t></w:t>
      </w:r>
      <w:r>
        <w:rPr>
          <w:rFonts w:hint="eastAsia"/>
        </w:rPr>
        <w:t>парадигми</w:t>
      </w:r>
      <w:r>
        <w:t></w:t>
      </w:r>
      <w:r>
        <w:t></w:t>
      </w:r>
      <w:r>
        <w:rPr>
          <w:rFonts w:hint="eastAsia"/>
        </w:rPr>
        <w:t>тоді</w:t>
      </w:r>
      <w:r>
        <w:t></w:t>
      </w:r>
      <w:r>
        <w:rPr>
          <w:rFonts w:hint="eastAsia"/>
        </w:rPr>
        <w:t>як</w:t>
      </w:r>
      <w:r>
        <w:t></w:t>
      </w:r>
      <w:r>
        <w:rPr>
          <w:rFonts w:hint="eastAsia"/>
        </w:rPr>
        <w:t>концепція</w:t>
      </w:r>
    </w:p>
    <w:p w:rsidR="00296EC3" w:rsidRDefault="00296EC3" w:rsidP="00296EC3">
      <w:r>
        <w:rPr>
          <w:rFonts w:hint="eastAsia"/>
        </w:rPr>
        <w:t>диверсифікації</w:t>
      </w:r>
      <w:r>
        <w:t></w:t>
      </w:r>
      <w:r>
        <w:rPr>
          <w:rFonts w:hint="eastAsia"/>
        </w:rPr>
        <w:t>є</w:t>
      </w:r>
      <w:r>
        <w:t></w:t>
      </w:r>
      <w:r>
        <w:rPr>
          <w:rFonts w:hint="eastAsia"/>
        </w:rPr>
        <w:t>позитивною</w:t>
      </w:r>
      <w:r>
        <w:t></w:t>
      </w:r>
      <w:r>
        <w:t></w:t>
      </w:r>
      <w:r>
        <w:rPr>
          <w:rFonts w:hint="eastAsia"/>
        </w:rPr>
        <w:t>Вирішення</w:t>
      </w:r>
      <w:r>
        <w:t></w:t>
      </w:r>
      <w:r>
        <w:rPr>
          <w:rFonts w:hint="eastAsia"/>
        </w:rPr>
        <w:t>цієї</w:t>
      </w:r>
      <w:r>
        <w:t></w:t>
      </w:r>
      <w:r>
        <w:rPr>
          <w:rFonts w:hint="eastAsia"/>
        </w:rPr>
        <w:t>суперечності</w:t>
      </w:r>
      <w:r>
        <w:t></w:t>
      </w:r>
      <w:r>
        <w:rPr>
          <w:rFonts w:hint="eastAsia"/>
        </w:rPr>
        <w:t>відбувається</w:t>
      </w:r>
      <w:r>
        <w:t></w:t>
      </w:r>
      <w:r>
        <w:rPr>
          <w:rFonts w:hint="eastAsia"/>
        </w:rPr>
        <w:t>на</w:t>
      </w:r>
    </w:p>
    <w:p w:rsidR="00296EC3" w:rsidRDefault="00296EC3" w:rsidP="00296EC3">
      <w:r>
        <w:rPr>
          <w:rFonts w:hint="eastAsia"/>
        </w:rPr>
        <w:t>пізнішому</w:t>
      </w:r>
      <w:r>
        <w:t></w:t>
      </w:r>
      <w:r>
        <w:rPr>
          <w:rFonts w:hint="eastAsia"/>
        </w:rPr>
        <w:t>етапі</w:t>
      </w:r>
      <w:r>
        <w:t></w:t>
      </w:r>
      <w:r>
        <w:rPr>
          <w:rFonts w:hint="eastAsia"/>
        </w:rPr>
        <w:t>еволюції</w:t>
      </w:r>
      <w:r>
        <w:t></w:t>
      </w:r>
      <w:r>
        <w:rPr>
          <w:rFonts w:hint="eastAsia"/>
        </w:rPr>
        <w:t>портфельної</w:t>
      </w:r>
      <w:r>
        <w:t></w:t>
      </w:r>
      <w:r>
        <w:rPr>
          <w:rFonts w:hint="eastAsia"/>
        </w:rPr>
        <w:t>парадигми</w:t>
      </w:r>
      <w:r>
        <w:t></w:t>
      </w:r>
      <w:r>
        <w:rPr>
          <w:rFonts w:hint="eastAsia"/>
        </w:rPr>
        <w:t>–</w:t>
      </w:r>
      <w:r>
        <w:t></w:t>
      </w:r>
      <w:r>
        <w:rPr>
          <w:rFonts w:hint="eastAsia"/>
        </w:rPr>
        <w:t>в</w:t>
      </w:r>
      <w:r>
        <w:t></w:t>
      </w:r>
      <w:r>
        <w:rPr>
          <w:rFonts w:hint="eastAsia"/>
        </w:rPr>
        <w:t>рамках</w:t>
      </w:r>
      <w:r>
        <w:t></w:t>
      </w:r>
      <w:r>
        <w:rPr>
          <w:rFonts w:hint="eastAsia"/>
        </w:rPr>
        <w:t>теорії</w:t>
      </w:r>
      <w:r>
        <w:t></w:t>
      </w:r>
      <w:r>
        <w:rPr>
          <w:rFonts w:hint="eastAsia"/>
        </w:rPr>
        <w:t>ринку</w:t>
      </w:r>
    </w:p>
    <w:p w:rsidR="00296EC3" w:rsidRDefault="00296EC3" w:rsidP="00296EC3">
      <w:r>
        <w:rPr>
          <w:rFonts w:hint="eastAsia"/>
        </w:rPr>
        <w:t>капіталу</w:t>
      </w:r>
      <w:r>
        <w:t></w:t>
      </w:r>
      <w:r>
        <w:t></w:t>
      </w:r>
      <w:r>
        <w:rPr>
          <w:rFonts w:hint="eastAsia"/>
        </w:rPr>
        <w:t>котра</w:t>
      </w:r>
      <w:r>
        <w:t></w:t>
      </w:r>
      <w:r>
        <w:rPr>
          <w:rFonts w:hint="eastAsia"/>
        </w:rPr>
        <w:t>поряд</w:t>
      </w:r>
      <w:r>
        <w:t></w:t>
      </w:r>
      <w:r>
        <w:rPr>
          <w:rFonts w:hint="eastAsia"/>
        </w:rPr>
        <w:t>із</w:t>
      </w:r>
      <w:r>
        <w:t></w:t>
      </w:r>
      <w:r>
        <w:rPr>
          <w:rFonts w:hint="eastAsia"/>
        </w:rPr>
        <w:t>ризиковими</w:t>
      </w:r>
      <w:r>
        <w:t></w:t>
      </w:r>
      <w:r>
        <w:rPr>
          <w:rFonts w:hint="eastAsia"/>
        </w:rPr>
        <w:t>розглядає</w:t>
      </w:r>
      <w:r>
        <w:t></w:t>
      </w:r>
      <w:r>
        <w:rPr>
          <w:rFonts w:hint="eastAsia"/>
        </w:rPr>
        <w:t>також</w:t>
      </w:r>
      <w:r>
        <w:t></w:t>
      </w:r>
      <w:r>
        <w:rPr>
          <w:rFonts w:hint="eastAsia"/>
        </w:rPr>
        <w:t>безризикові</w:t>
      </w:r>
      <w:r>
        <w:t></w:t>
      </w:r>
      <w:r>
        <w:rPr>
          <w:rFonts w:hint="eastAsia"/>
        </w:rPr>
        <w:t>активи</w:t>
      </w:r>
      <w:r>
        <w:t></w:t>
      </w:r>
    </w:p>
    <w:p w:rsidR="00296EC3" w:rsidRDefault="00296EC3" w:rsidP="00296EC3">
      <w:r>
        <w:rPr>
          <w:rFonts w:hint="eastAsia"/>
        </w:rPr>
        <w:t>Портфель</w:t>
      </w:r>
      <w:r>
        <w:t></w:t>
      </w:r>
      <w:r>
        <w:rPr>
          <w:rFonts w:hint="eastAsia"/>
        </w:rPr>
        <w:t>набуває</w:t>
      </w:r>
      <w:r>
        <w:t></w:t>
      </w:r>
      <w:r>
        <w:rPr>
          <w:rFonts w:hint="eastAsia"/>
        </w:rPr>
        <w:t>більшої</w:t>
      </w:r>
      <w:r>
        <w:t></w:t>
      </w:r>
      <w:r>
        <w:rPr>
          <w:rFonts w:hint="eastAsia"/>
        </w:rPr>
        <w:t>ефективності</w:t>
      </w:r>
      <w:r>
        <w:t></w:t>
      </w:r>
      <w:r>
        <w:rPr>
          <w:rFonts w:hint="eastAsia"/>
        </w:rPr>
        <w:t>та</w:t>
      </w:r>
      <w:r>
        <w:t></w:t>
      </w:r>
      <w:r>
        <w:rPr>
          <w:rFonts w:hint="eastAsia"/>
        </w:rPr>
        <w:t>диверсифікованості</w:t>
      </w:r>
      <w:r>
        <w:t></w:t>
      </w:r>
    </w:p>
    <w:p w:rsidR="00296EC3" w:rsidRDefault="00296EC3" w:rsidP="00296EC3">
      <w:r>
        <w:t></w:t>
      </w:r>
      <w:r>
        <w:t></w:t>
      </w:r>
      <w:r>
        <w:t></w:t>
      </w:r>
      <w:r>
        <w:rPr>
          <w:rFonts w:hint="eastAsia"/>
        </w:rPr>
        <w:t>Важливий</w:t>
      </w:r>
      <w:r>
        <w:t></w:t>
      </w:r>
      <w:r>
        <w:rPr>
          <w:rFonts w:hint="eastAsia"/>
        </w:rPr>
        <w:t>етап</w:t>
      </w:r>
      <w:r>
        <w:t></w:t>
      </w:r>
      <w:r>
        <w:rPr>
          <w:rFonts w:hint="eastAsia"/>
        </w:rPr>
        <w:t>розвитку</w:t>
      </w:r>
      <w:r>
        <w:t></w:t>
      </w:r>
      <w:r>
        <w:rPr>
          <w:rFonts w:hint="eastAsia"/>
        </w:rPr>
        <w:t>портфельної</w:t>
      </w:r>
      <w:r>
        <w:t></w:t>
      </w:r>
      <w:r>
        <w:rPr>
          <w:rFonts w:hint="eastAsia"/>
        </w:rPr>
        <w:t>парадигми</w:t>
      </w:r>
      <w:r>
        <w:t></w:t>
      </w:r>
      <w:r>
        <w:rPr>
          <w:rFonts w:hint="eastAsia"/>
        </w:rPr>
        <w:t>пов’язаний</w:t>
      </w:r>
      <w:r>
        <w:t></w:t>
      </w:r>
      <w:r>
        <w:rPr>
          <w:rFonts w:hint="eastAsia"/>
        </w:rPr>
        <w:t>з</w:t>
      </w:r>
      <w:r>
        <w:t></w:t>
      </w:r>
      <w:r>
        <w:rPr>
          <w:rFonts w:hint="eastAsia"/>
        </w:rPr>
        <w:t>появою</w:t>
      </w:r>
    </w:p>
    <w:p w:rsidR="00296EC3" w:rsidRDefault="00296EC3" w:rsidP="00296EC3">
      <w:r>
        <w:rPr>
          <w:rFonts w:hint="eastAsia"/>
        </w:rPr>
        <w:t>моделей</w:t>
      </w:r>
      <w:r>
        <w:t></w:t>
      </w:r>
      <w:r>
        <w:t></w:t>
      </w:r>
      <w:r>
        <w:rPr>
          <w:rFonts w:hint="eastAsia"/>
        </w:rPr>
        <w:t>котрі</w:t>
      </w:r>
      <w:r>
        <w:t></w:t>
      </w:r>
      <w:r>
        <w:rPr>
          <w:rFonts w:hint="eastAsia"/>
        </w:rPr>
        <w:t>поряд</w:t>
      </w:r>
      <w:r>
        <w:t></w:t>
      </w:r>
      <w:r>
        <w:rPr>
          <w:rFonts w:hint="eastAsia"/>
        </w:rPr>
        <w:t>із</w:t>
      </w:r>
      <w:r>
        <w:t></w:t>
      </w:r>
      <w:r>
        <w:rPr>
          <w:rFonts w:hint="eastAsia"/>
        </w:rPr>
        <w:t>локальними</w:t>
      </w:r>
      <w:r>
        <w:t></w:t>
      </w:r>
      <w:r>
        <w:rPr>
          <w:rFonts w:hint="eastAsia"/>
        </w:rPr>
        <w:t>враховують</w:t>
      </w:r>
      <w:r>
        <w:t></w:t>
      </w:r>
      <w:r>
        <w:rPr>
          <w:rFonts w:hint="eastAsia"/>
        </w:rPr>
        <w:t>міжнародні</w:t>
      </w:r>
      <w:r>
        <w:t></w:t>
      </w:r>
      <w:r>
        <w:rPr>
          <w:rFonts w:hint="eastAsia"/>
        </w:rPr>
        <w:t>чинники</w:t>
      </w:r>
    </w:p>
    <w:p w:rsidR="00296EC3" w:rsidRDefault="00296EC3" w:rsidP="00296EC3">
      <w:r>
        <w:rPr>
          <w:rFonts w:hint="eastAsia"/>
        </w:rPr>
        <w:t>формування</w:t>
      </w:r>
      <w:r>
        <w:t></w:t>
      </w:r>
      <w:r>
        <w:rPr>
          <w:rFonts w:hint="eastAsia"/>
        </w:rPr>
        <w:t>премій</w:t>
      </w:r>
      <w:r>
        <w:t></w:t>
      </w:r>
      <w:r>
        <w:t></w:t>
      </w:r>
      <w:r>
        <w:rPr>
          <w:rFonts w:hint="eastAsia"/>
        </w:rPr>
        <w:t>Однією</w:t>
      </w:r>
      <w:r>
        <w:t></w:t>
      </w:r>
      <w:r>
        <w:rPr>
          <w:rFonts w:hint="eastAsia"/>
        </w:rPr>
        <w:t>з</w:t>
      </w:r>
      <w:r>
        <w:t></w:t>
      </w:r>
      <w:r>
        <w:rPr>
          <w:rFonts w:hint="eastAsia"/>
        </w:rPr>
        <w:t>перших</w:t>
      </w:r>
      <w:r>
        <w:t></w:t>
      </w:r>
      <w:r>
        <w:rPr>
          <w:rFonts w:hint="eastAsia"/>
        </w:rPr>
        <w:t>таких</w:t>
      </w:r>
      <w:r>
        <w:t></w:t>
      </w:r>
      <w:r>
        <w:rPr>
          <w:rFonts w:hint="eastAsia"/>
        </w:rPr>
        <w:t>моделей</w:t>
      </w:r>
      <w:r>
        <w:t></w:t>
      </w:r>
      <w:r>
        <w:rPr>
          <w:rFonts w:hint="eastAsia"/>
        </w:rPr>
        <w:t>стала</w:t>
      </w:r>
      <w:r>
        <w:t></w:t>
      </w:r>
      <w:r>
        <w:rPr>
          <w:rFonts w:hint="eastAsia"/>
        </w:rPr>
        <w:t>міжнародна</w:t>
      </w:r>
    </w:p>
    <w:p w:rsidR="00296EC3" w:rsidRDefault="00296EC3" w:rsidP="00296EC3">
      <w:r>
        <w:rPr>
          <w:rFonts w:hint="eastAsia"/>
        </w:rPr>
        <w:t>модель</w:t>
      </w:r>
      <w:r>
        <w:t></w:t>
      </w:r>
      <w:r>
        <w:rPr>
          <w:rFonts w:hint="eastAsia"/>
        </w:rPr>
        <w:t>оцінювання</w:t>
      </w:r>
      <w:r>
        <w:t></w:t>
      </w:r>
      <w:r>
        <w:rPr>
          <w:rFonts w:hint="eastAsia"/>
        </w:rPr>
        <w:t>капітальних</w:t>
      </w:r>
      <w:r>
        <w:t></w:t>
      </w:r>
      <w:r>
        <w:rPr>
          <w:rFonts w:hint="eastAsia"/>
        </w:rPr>
        <w:t>активів</w:t>
      </w:r>
      <w:r>
        <w:t></w:t>
      </w:r>
      <w:r>
        <w:t></w:t>
      </w:r>
      <w:r>
        <w:rPr>
          <w:rFonts w:hint="eastAsia"/>
        </w:rPr>
        <w:t>розроблена</w:t>
      </w:r>
      <w:r>
        <w:t></w:t>
      </w:r>
      <w:r>
        <w:rPr>
          <w:rFonts w:hint="eastAsia"/>
        </w:rPr>
        <w:t>в</w:t>
      </w:r>
      <w:r>
        <w:t></w:t>
      </w:r>
      <w:r>
        <w:t></w:t>
      </w:r>
      <w:r>
        <w:t></w:t>
      </w:r>
      <w:r>
        <w:t></w:t>
      </w:r>
      <w:r>
        <w:t></w:t>
      </w:r>
      <w:r>
        <w:t></w:t>
      </w:r>
      <w:r>
        <w:rPr>
          <w:rFonts w:hint="eastAsia"/>
        </w:rPr>
        <w:t>році</w:t>
      </w:r>
      <w:r>
        <w:t></w:t>
      </w:r>
      <w:r>
        <w:t></w:t>
      </w:r>
      <w:r>
        <w:rPr>
          <w:rFonts w:hint="eastAsia"/>
        </w:rPr>
        <w:t>Суттєвою</w:t>
      </w:r>
    </w:p>
    <w:p w:rsidR="00296EC3" w:rsidRDefault="00296EC3" w:rsidP="00296EC3">
      <w:r>
        <w:rPr>
          <w:rFonts w:hint="eastAsia"/>
        </w:rPr>
        <w:t>відмінністю</w:t>
      </w:r>
      <w:r>
        <w:t></w:t>
      </w:r>
      <w:r>
        <w:rPr>
          <w:rFonts w:hint="eastAsia"/>
        </w:rPr>
        <w:t>міжнародних</w:t>
      </w:r>
      <w:r>
        <w:t></w:t>
      </w:r>
      <w:r>
        <w:rPr>
          <w:rFonts w:hint="eastAsia"/>
        </w:rPr>
        <w:t>моделей</w:t>
      </w:r>
      <w:r>
        <w:t></w:t>
      </w:r>
      <w:r>
        <w:rPr>
          <w:rFonts w:hint="eastAsia"/>
        </w:rPr>
        <w:t>від</w:t>
      </w:r>
      <w:r>
        <w:t></w:t>
      </w:r>
      <w:r>
        <w:rPr>
          <w:rFonts w:hint="eastAsia"/>
        </w:rPr>
        <w:t>моделей</w:t>
      </w:r>
      <w:r>
        <w:t></w:t>
      </w:r>
      <w:r>
        <w:rPr>
          <w:rFonts w:hint="eastAsia"/>
        </w:rPr>
        <w:t>місцевих</w:t>
      </w:r>
      <w:r>
        <w:t></w:t>
      </w:r>
      <w:r>
        <w:rPr>
          <w:rFonts w:hint="eastAsia"/>
        </w:rPr>
        <w:t>ринків</w:t>
      </w:r>
      <w:r>
        <w:t></w:t>
      </w:r>
      <w:r>
        <w:rPr>
          <w:rFonts w:hint="eastAsia"/>
        </w:rPr>
        <w:t>є</w:t>
      </w:r>
      <w:r>
        <w:t></w:t>
      </w:r>
      <w:r>
        <w:rPr>
          <w:rFonts w:hint="eastAsia"/>
        </w:rPr>
        <w:t>зміна</w:t>
      </w:r>
    </w:p>
    <w:p w:rsidR="00296EC3" w:rsidRDefault="00296EC3" w:rsidP="00296EC3">
      <w:r>
        <w:rPr>
          <w:rFonts w:hint="eastAsia"/>
        </w:rPr>
        <w:t>статусу</w:t>
      </w:r>
      <w:r>
        <w:t></w:t>
      </w:r>
      <w:r>
        <w:rPr>
          <w:rFonts w:hint="eastAsia"/>
        </w:rPr>
        <w:t>боргових</w:t>
      </w:r>
      <w:r>
        <w:t></w:t>
      </w:r>
      <w:r>
        <w:rPr>
          <w:rFonts w:hint="eastAsia"/>
        </w:rPr>
        <w:t>паперів</w:t>
      </w:r>
      <w:r>
        <w:t></w:t>
      </w:r>
      <w:r>
        <w:t></w:t>
      </w:r>
      <w:r>
        <w:rPr>
          <w:rFonts w:hint="eastAsia"/>
        </w:rPr>
        <w:t>Вони</w:t>
      </w:r>
      <w:r>
        <w:t></w:t>
      </w:r>
      <w:r>
        <w:t></w:t>
      </w:r>
      <w:r>
        <w:rPr>
          <w:rFonts w:hint="eastAsia"/>
        </w:rPr>
        <w:t>будучи</w:t>
      </w:r>
      <w:r>
        <w:t></w:t>
      </w:r>
      <w:r>
        <w:rPr>
          <w:rFonts w:hint="eastAsia"/>
        </w:rPr>
        <w:t>безризиковими</w:t>
      </w:r>
      <w:r>
        <w:t></w:t>
      </w:r>
      <w:r>
        <w:rPr>
          <w:rFonts w:hint="eastAsia"/>
        </w:rPr>
        <w:t>на</w:t>
      </w:r>
      <w:r>
        <w:t></w:t>
      </w:r>
      <w:r>
        <w:rPr>
          <w:rFonts w:hint="eastAsia"/>
        </w:rPr>
        <w:t>місцевих</w:t>
      </w:r>
      <w:r>
        <w:t></w:t>
      </w:r>
      <w:r>
        <w:rPr>
          <w:rFonts w:hint="eastAsia"/>
        </w:rPr>
        <w:t>ринках</w:t>
      </w:r>
      <w:r>
        <w:t></w:t>
      </w:r>
    </w:p>
    <w:p w:rsidR="00296EC3" w:rsidRDefault="00296EC3" w:rsidP="00296EC3">
      <w:r>
        <w:rPr>
          <w:rFonts w:hint="eastAsia"/>
        </w:rPr>
        <w:t>стають</w:t>
      </w:r>
      <w:r>
        <w:t></w:t>
      </w:r>
      <w:r>
        <w:rPr>
          <w:rFonts w:hint="eastAsia"/>
        </w:rPr>
        <w:t>ризиковими</w:t>
      </w:r>
      <w:r>
        <w:t></w:t>
      </w:r>
      <w:r>
        <w:rPr>
          <w:rFonts w:hint="eastAsia"/>
        </w:rPr>
        <w:t>в</w:t>
      </w:r>
      <w:r>
        <w:t></w:t>
      </w:r>
      <w:r>
        <w:rPr>
          <w:rFonts w:hint="eastAsia"/>
        </w:rPr>
        <w:t>умовах</w:t>
      </w:r>
      <w:r>
        <w:t></w:t>
      </w:r>
      <w:r>
        <w:rPr>
          <w:rFonts w:hint="eastAsia"/>
        </w:rPr>
        <w:t>мультивалютності</w:t>
      </w:r>
      <w:r>
        <w:t></w:t>
      </w:r>
      <w:r>
        <w:t></w:t>
      </w:r>
      <w:r>
        <w:rPr>
          <w:rFonts w:hint="eastAsia"/>
        </w:rPr>
        <w:t>Численні</w:t>
      </w:r>
      <w:r>
        <w:t></w:t>
      </w:r>
      <w:r>
        <w:rPr>
          <w:rFonts w:hint="eastAsia"/>
        </w:rPr>
        <w:t>емпіричні</w:t>
      </w:r>
      <w:r>
        <w:t></w:t>
      </w:r>
      <w:r>
        <w:rPr>
          <w:rFonts w:hint="eastAsia"/>
        </w:rPr>
        <w:t>тести</w:t>
      </w:r>
    </w:p>
    <w:p w:rsidR="00296EC3" w:rsidRDefault="00296EC3" w:rsidP="00296EC3">
      <w:r>
        <w:rPr>
          <w:rFonts w:hint="eastAsia"/>
        </w:rPr>
        <w:t>міжнародної</w:t>
      </w:r>
      <w:r>
        <w:t></w:t>
      </w:r>
      <w:r>
        <w:rPr>
          <w:rFonts w:hint="eastAsia"/>
        </w:rPr>
        <w:t>моделі</w:t>
      </w:r>
      <w:r>
        <w:t></w:t>
      </w:r>
      <w:r>
        <w:rPr>
          <w:rFonts w:hint="eastAsia"/>
        </w:rPr>
        <w:t>оцінювання</w:t>
      </w:r>
      <w:r>
        <w:t></w:t>
      </w:r>
      <w:r>
        <w:rPr>
          <w:rFonts w:hint="eastAsia"/>
        </w:rPr>
        <w:t>капітальних</w:t>
      </w:r>
      <w:r>
        <w:t></w:t>
      </w:r>
      <w:r>
        <w:rPr>
          <w:rFonts w:hint="eastAsia"/>
        </w:rPr>
        <w:t>активів</w:t>
      </w:r>
      <w:r>
        <w:t></w:t>
      </w:r>
      <w:r>
        <w:rPr>
          <w:rFonts w:hint="eastAsia"/>
        </w:rPr>
        <w:t>показують</w:t>
      </w:r>
      <w:r>
        <w:t></w:t>
      </w:r>
      <w:r>
        <w:t></w:t>
      </w:r>
      <w:r>
        <w:rPr>
          <w:rFonts w:hint="eastAsia"/>
        </w:rPr>
        <w:t>що</w:t>
      </w:r>
      <w:r>
        <w:t></w:t>
      </w:r>
      <w:r>
        <w:rPr>
          <w:rFonts w:hint="eastAsia"/>
        </w:rPr>
        <w:t>вона</w:t>
      </w:r>
    </w:p>
    <w:p w:rsidR="00296EC3" w:rsidRDefault="00296EC3" w:rsidP="00296EC3">
      <w:r>
        <w:rPr>
          <w:rFonts w:hint="eastAsia"/>
        </w:rPr>
        <w:t>краще</w:t>
      </w:r>
      <w:r>
        <w:t></w:t>
      </w:r>
      <w:r>
        <w:rPr>
          <w:rFonts w:hint="eastAsia"/>
        </w:rPr>
        <w:t>прогнозує</w:t>
      </w:r>
      <w:r>
        <w:t></w:t>
      </w:r>
      <w:r>
        <w:rPr>
          <w:rFonts w:hint="eastAsia"/>
        </w:rPr>
        <w:t>очікувані</w:t>
      </w:r>
      <w:r>
        <w:t></w:t>
      </w:r>
      <w:r>
        <w:rPr>
          <w:rFonts w:hint="eastAsia"/>
        </w:rPr>
        <w:t>дохідності</w:t>
      </w:r>
      <w:r>
        <w:t></w:t>
      </w:r>
      <w:r>
        <w:t></w:t>
      </w:r>
      <w:r>
        <w:rPr>
          <w:rFonts w:hint="eastAsia"/>
        </w:rPr>
        <w:t>ніж</w:t>
      </w:r>
      <w:r>
        <w:t></w:t>
      </w:r>
      <w:r>
        <w:rPr>
          <w:rFonts w:hint="eastAsia"/>
        </w:rPr>
        <w:t>модель</w:t>
      </w:r>
      <w:r>
        <w:t></w:t>
      </w:r>
      <w:r>
        <w:rPr>
          <w:rFonts w:hint="eastAsia"/>
        </w:rPr>
        <w:t>місцевого</w:t>
      </w:r>
      <w:r>
        <w:t></w:t>
      </w:r>
      <w:r>
        <w:rPr>
          <w:rFonts w:hint="eastAsia"/>
        </w:rPr>
        <w:t>ринку</w:t>
      </w:r>
      <w:r>
        <w:t></w:t>
      </w:r>
      <w:r>
        <w:t></w:t>
      </w:r>
      <w:r>
        <w:rPr>
          <w:rFonts w:hint="eastAsia"/>
        </w:rPr>
        <w:t>особливо</w:t>
      </w:r>
    </w:p>
    <w:p w:rsidR="00296EC3" w:rsidRDefault="00296EC3" w:rsidP="00296EC3">
      <w:r>
        <w:rPr>
          <w:rFonts w:hint="eastAsia"/>
        </w:rPr>
        <w:t>для</w:t>
      </w:r>
      <w:r>
        <w:t></w:t>
      </w:r>
      <w:r>
        <w:rPr>
          <w:rFonts w:hint="eastAsia"/>
        </w:rPr>
        <w:t>акцій</w:t>
      </w:r>
      <w:r>
        <w:t></w:t>
      </w:r>
      <w:r>
        <w:rPr>
          <w:rFonts w:hint="eastAsia"/>
        </w:rPr>
        <w:t>великих</w:t>
      </w:r>
      <w:r>
        <w:t></w:t>
      </w:r>
      <w:r>
        <w:rPr>
          <w:rFonts w:hint="eastAsia"/>
        </w:rPr>
        <w:t>міжнародних</w:t>
      </w:r>
      <w:r>
        <w:t></w:t>
      </w:r>
      <w:r>
        <w:rPr>
          <w:rFonts w:hint="eastAsia"/>
        </w:rPr>
        <w:t>компаній</w:t>
      </w:r>
      <w:r>
        <w:t></w:t>
      </w:r>
      <w:r>
        <w:t></w:t>
      </w:r>
      <w:r>
        <w:rPr>
          <w:rFonts w:hint="eastAsia"/>
        </w:rPr>
        <w:t>Міжнародні</w:t>
      </w:r>
      <w:r>
        <w:t></w:t>
      </w:r>
      <w:r>
        <w:rPr>
          <w:rFonts w:hint="eastAsia"/>
        </w:rPr>
        <w:t>ж</w:t>
      </w:r>
      <w:r>
        <w:t></w:t>
      </w:r>
      <w:r>
        <w:rPr>
          <w:rFonts w:hint="eastAsia"/>
        </w:rPr>
        <w:t>чинники</w:t>
      </w:r>
    </w:p>
    <w:p w:rsidR="00296EC3" w:rsidRDefault="00296EC3" w:rsidP="00296EC3">
      <w:r>
        <w:rPr>
          <w:rFonts w:hint="eastAsia"/>
        </w:rPr>
        <w:t>впливають</w:t>
      </w:r>
      <w:r>
        <w:t></w:t>
      </w:r>
      <w:r>
        <w:rPr>
          <w:rFonts w:hint="eastAsia"/>
        </w:rPr>
        <w:t>як</w:t>
      </w:r>
      <w:r>
        <w:t></w:t>
      </w:r>
      <w:r>
        <w:rPr>
          <w:rFonts w:hint="eastAsia"/>
        </w:rPr>
        <w:t>безпосередньо</w:t>
      </w:r>
      <w:r>
        <w:t></w:t>
      </w:r>
      <w:r>
        <w:rPr>
          <w:rFonts w:hint="eastAsia"/>
        </w:rPr>
        <w:t>–</w:t>
      </w:r>
      <w:r>
        <w:t></w:t>
      </w:r>
      <w:r>
        <w:rPr>
          <w:rFonts w:hint="eastAsia"/>
        </w:rPr>
        <w:t>на</w:t>
      </w:r>
      <w:r>
        <w:t></w:t>
      </w:r>
      <w:r>
        <w:rPr>
          <w:rFonts w:hint="eastAsia"/>
        </w:rPr>
        <w:t>окремі</w:t>
      </w:r>
      <w:r>
        <w:t></w:t>
      </w:r>
      <w:r>
        <w:rPr>
          <w:rFonts w:hint="eastAsia"/>
        </w:rPr>
        <w:t>цінні</w:t>
      </w:r>
      <w:r>
        <w:t></w:t>
      </w:r>
      <w:r>
        <w:rPr>
          <w:rFonts w:hint="eastAsia"/>
        </w:rPr>
        <w:t>папери</w:t>
      </w:r>
      <w:r>
        <w:t></w:t>
      </w:r>
      <w:r>
        <w:t></w:t>
      </w:r>
      <w:r>
        <w:rPr>
          <w:rFonts w:hint="eastAsia"/>
        </w:rPr>
        <w:t>так</w:t>
      </w:r>
      <w:r>
        <w:t></w:t>
      </w:r>
      <w:r>
        <w:rPr>
          <w:rFonts w:hint="eastAsia"/>
        </w:rPr>
        <w:t>і</w:t>
      </w:r>
      <w:r>
        <w:t></w:t>
      </w:r>
      <w:r>
        <w:rPr>
          <w:rFonts w:hint="eastAsia"/>
        </w:rPr>
        <w:t>опосередковано</w:t>
      </w:r>
      <w:r>
        <w:t></w:t>
      </w:r>
      <w:r>
        <w:rPr>
          <w:rFonts w:hint="eastAsia"/>
        </w:rPr>
        <w:t>–</w:t>
      </w:r>
    </w:p>
    <w:p w:rsidR="00296EC3" w:rsidRDefault="00296EC3" w:rsidP="00296EC3">
      <w:r>
        <w:rPr>
          <w:rFonts w:hint="eastAsia"/>
        </w:rPr>
        <w:t>через</w:t>
      </w:r>
      <w:r>
        <w:t></w:t>
      </w:r>
      <w:r>
        <w:rPr>
          <w:rFonts w:hint="eastAsia"/>
        </w:rPr>
        <w:t>вплив</w:t>
      </w:r>
      <w:r>
        <w:t></w:t>
      </w:r>
      <w:r>
        <w:rPr>
          <w:rFonts w:hint="eastAsia"/>
        </w:rPr>
        <w:t>на</w:t>
      </w:r>
      <w:r>
        <w:t></w:t>
      </w:r>
      <w:r>
        <w:rPr>
          <w:rFonts w:hint="eastAsia"/>
        </w:rPr>
        <w:t>місцеві</w:t>
      </w:r>
      <w:r>
        <w:t></w:t>
      </w:r>
      <w:r>
        <w:rPr>
          <w:rFonts w:hint="eastAsia"/>
        </w:rPr>
        <w:t>ринки</w:t>
      </w:r>
      <w:r>
        <w:t></w:t>
      </w:r>
      <w:r>
        <w:t></w:t>
      </w:r>
      <w:r>
        <w:rPr>
          <w:rFonts w:hint="eastAsia"/>
        </w:rPr>
        <w:t>Рівень</w:t>
      </w:r>
      <w:r>
        <w:t></w:t>
      </w:r>
      <w:r>
        <w:rPr>
          <w:rFonts w:hint="eastAsia"/>
        </w:rPr>
        <w:t>систематичного</w:t>
      </w:r>
      <w:r>
        <w:t></w:t>
      </w:r>
      <w:r>
        <w:rPr>
          <w:rFonts w:hint="eastAsia"/>
        </w:rPr>
        <w:t>ризику</w:t>
      </w:r>
      <w:r>
        <w:t></w:t>
      </w:r>
      <w:r>
        <w:rPr>
          <w:rFonts w:hint="eastAsia"/>
        </w:rPr>
        <w:t>за</w:t>
      </w:r>
      <w:r>
        <w:t></w:t>
      </w:r>
      <w:r>
        <w:rPr>
          <w:rFonts w:hint="eastAsia"/>
        </w:rPr>
        <w:t>міжнародною</w:t>
      </w:r>
    </w:p>
    <w:p w:rsidR="00296EC3" w:rsidRDefault="00296EC3" w:rsidP="00296EC3">
      <w:r>
        <w:rPr>
          <w:rFonts w:hint="eastAsia"/>
        </w:rPr>
        <w:t>моделлю</w:t>
      </w:r>
      <w:r>
        <w:t></w:t>
      </w:r>
      <w:r>
        <w:rPr>
          <w:rFonts w:hint="eastAsia"/>
        </w:rPr>
        <w:t>є</w:t>
      </w:r>
      <w:r>
        <w:t></w:t>
      </w:r>
      <w:r>
        <w:rPr>
          <w:rFonts w:hint="eastAsia"/>
        </w:rPr>
        <w:t>значно</w:t>
      </w:r>
      <w:r>
        <w:t></w:t>
      </w:r>
      <w:r>
        <w:rPr>
          <w:rFonts w:hint="eastAsia"/>
        </w:rPr>
        <w:t>нижчим</w:t>
      </w:r>
      <w:r>
        <w:t></w:t>
      </w:r>
    </w:p>
    <w:p w:rsidR="00296EC3" w:rsidRDefault="00296EC3" w:rsidP="00296EC3">
      <w:r>
        <w:t></w:t>
      </w:r>
      <w:r>
        <w:t></w:t>
      </w:r>
      <w:r>
        <w:t></w:t>
      </w:r>
      <w:r>
        <w:rPr>
          <w:rFonts w:hint="eastAsia"/>
        </w:rPr>
        <w:t>Концепція</w:t>
      </w:r>
      <w:r>
        <w:t></w:t>
      </w:r>
      <w:r>
        <w:rPr>
          <w:rFonts w:hint="eastAsia"/>
        </w:rPr>
        <w:t>міжнародної</w:t>
      </w:r>
      <w:r>
        <w:t></w:t>
      </w:r>
      <w:r>
        <w:rPr>
          <w:rFonts w:hint="eastAsia"/>
        </w:rPr>
        <w:t>диверсифікації</w:t>
      </w:r>
      <w:r>
        <w:t></w:t>
      </w:r>
      <w:r>
        <w:rPr>
          <w:rFonts w:hint="eastAsia"/>
        </w:rPr>
        <w:t>інвестиційного</w:t>
      </w:r>
      <w:r>
        <w:t></w:t>
      </w:r>
      <w:r>
        <w:rPr>
          <w:rFonts w:hint="eastAsia"/>
        </w:rPr>
        <w:t>портфеля</w:t>
      </w:r>
    </w:p>
    <w:p w:rsidR="00296EC3" w:rsidRDefault="00296EC3" w:rsidP="00296EC3">
      <w:r>
        <w:rPr>
          <w:rFonts w:hint="eastAsia"/>
        </w:rPr>
        <w:t>виникла</w:t>
      </w:r>
      <w:r>
        <w:t></w:t>
      </w:r>
      <w:r>
        <w:rPr>
          <w:rFonts w:hint="eastAsia"/>
        </w:rPr>
        <w:t>у</w:t>
      </w:r>
      <w:r>
        <w:t></w:t>
      </w:r>
      <w:r>
        <w:t></w:t>
      </w:r>
      <w:r>
        <w:t></w:t>
      </w:r>
      <w:r>
        <w:t></w:t>
      </w:r>
      <w:r>
        <w:t></w:t>
      </w:r>
      <w:r>
        <w:t></w:t>
      </w:r>
      <w:r>
        <w:rPr>
          <w:rFonts w:hint="eastAsia"/>
        </w:rPr>
        <w:t>році</w:t>
      </w:r>
      <w:r>
        <w:t></w:t>
      </w:r>
      <w:r>
        <w:rPr>
          <w:rFonts w:hint="eastAsia"/>
        </w:rPr>
        <w:t>–</w:t>
      </w:r>
      <w:r>
        <w:t></w:t>
      </w:r>
      <w:r>
        <w:rPr>
          <w:rFonts w:hint="eastAsia"/>
        </w:rPr>
        <w:t>дещо</w:t>
      </w:r>
      <w:r>
        <w:t></w:t>
      </w:r>
      <w:r>
        <w:rPr>
          <w:rFonts w:hint="eastAsia"/>
        </w:rPr>
        <w:t>раніше</w:t>
      </w:r>
      <w:r>
        <w:t></w:t>
      </w:r>
      <w:r>
        <w:t></w:t>
      </w:r>
      <w:r>
        <w:rPr>
          <w:rFonts w:hint="eastAsia"/>
        </w:rPr>
        <w:t>ніж</w:t>
      </w:r>
      <w:r>
        <w:t></w:t>
      </w:r>
      <w:r>
        <w:rPr>
          <w:rFonts w:hint="eastAsia"/>
        </w:rPr>
        <w:t>прийнято</w:t>
      </w:r>
      <w:r>
        <w:t></w:t>
      </w:r>
      <w:r>
        <w:rPr>
          <w:rFonts w:hint="eastAsia"/>
        </w:rPr>
        <w:t>вважати</w:t>
      </w:r>
      <w:r>
        <w:t></w:t>
      </w:r>
      <w:r>
        <w:t></w:t>
      </w:r>
      <w:r>
        <w:rPr>
          <w:rFonts w:hint="eastAsia"/>
        </w:rPr>
        <w:t>Вона</w:t>
      </w:r>
      <w:r>
        <w:t></w:t>
      </w:r>
      <w:r>
        <w:rPr>
          <w:rFonts w:hint="eastAsia"/>
        </w:rPr>
        <w:t>є</w:t>
      </w:r>
      <w:r>
        <w:t></w:t>
      </w:r>
      <w:r>
        <w:rPr>
          <w:rFonts w:hint="eastAsia"/>
        </w:rPr>
        <w:t>не</w:t>
      </w:r>
      <w:r>
        <w:t></w:t>
      </w:r>
      <w:r>
        <w:rPr>
          <w:rFonts w:hint="eastAsia"/>
        </w:rPr>
        <w:t>лише</w:t>
      </w:r>
    </w:p>
    <w:p w:rsidR="00296EC3" w:rsidRDefault="00296EC3" w:rsidP="00296EC3">
      <w:r>
        <w:rPr>
          <w:rFonts w:hint="eastAsia"/>
        </w:rPr>
        <w:t>невід’ємною</w:t>
      </w:r>
      <w:r>
        <w:t></w:t>
      </w:r>
      <w:r>
        <w:rPr>
          <w:rFonts w:hint="eastAsia"/>
        </w:rPr>
        <w:t>–</w:t>
      </w:r>
      <w:r>
        <w:t></w:t>
      </w:r>
      <w:r>
        <w:rPr>
          <w:rFonts w:hint="eastAsia"/>
        </w:rPr>
        <w:t>позитивною</w:t>
      </w:r>
      <w:r>
        <w:t></w:t>
      </w:r>
      <w:r>
        <w:rPr>
          <w:rFonts w:hint="eastAsia"/>
        </w:rPr>
        <w:t>–</w:t>
      </w:r>
      <w:r>
        <w:t></w:t>
      </w:r>
      <w:r>
        <w:rPr>
          <w:rFonts w:hint="eastAsia"/>
        </w:rPr>
        <w:t>частиною</w:t>
      </w:r>
      <w:r>
        <w:t></w:t>
      </w:r>
      <w:r>
        <w:rPr>
          <w:rFonts w:hint="eastAsia"/>
        </w:rPr>
        <w:t>портфельної</w:t>
      </w:r>
      <w:r>
        <w:t></w:t>
      </w:r>
      <w:r>
        <w:rPr>
          <w:rFonts w:hint="eastAsia"/>
        </w:rPr>
        <w:t>парадигми</w:t>
      </w:r>
      <w:r>
        <w:t></w:t>
      </w:r>
      <w:r>
        <w:t></w:t>
      </w:r>
      <w:r>
        <w:rPr>
          <w:rFonts w:hint="eastAsia"/>
        </w:rPr>
        <w:t>а</w:t>
      </w:r>
      <w:r>
        <w:t></w:t>
      </w:r>
      <w:r>
        <w:rPr>
          <w:rFonts w:hint="eastAsia"/>
        </w:rPr>
        <w:t>й</w:t>
      </w:r>
      <w:r>
        <w:t></w:t>
      </w:r>
      <w:r>
        <w:rPr>
          <w:rFonts w:hint="eastAsia"/>
        </w:rPr>
        <w:t>новим</w:t>
      </w:r>
    </w:p>
    <w:p w:rsidR="00296EC3" w:rsidRDefault="00296EC3" w:rsidP="00296EC3">
      <w:r>
        <w:rPr>
          <w:rFonts w:hint="eastAsia"/>
        </w:rPr>
        <w:t>етапом</w:t>
      </w:r>
      <w:r>
        <w:t></w:t>
      </w:r>
      <w:r>
        <w:rPr>
          <w:rFonts w:hint="eastAsia"/>
        </w:rPr>
        <w:t>її</w:t>
      </w:r>
      <w:r>
        <w:t></w:t>
      </w:r>
      <w:r>
        <w:rPr>
          <w:rFonts w:hint="eastAsia"/>
        </w:rPr>
        <w:t>еволюції</w:t>
      </w:r>
      <w:r>
        <w:t></w:t>
      </w:r>
      <w:r>
        <w:t></w:t>
      </w:r>
      <w:r>
        <w:rPr>
          <w:rFonts w:hint="eastAsia"/>
        </w:rPr>
        <w:t>Ринки</w:t>
      </w:r>
      <w:r>
        <w:t></w:t>
      </w:r>
      <w:r>
        <w:rPr>
          <w:rFonts w:hint="eastAsia"/>
        </w:rPr>
        <w:t>окремих</w:t>
      </w:r>
      <w:r>
        <w:t></w:t>
      </w:r>
      <w:r>
        <w:rPr>
          <w:rFonts w:hint="eastAsia"/>
        </w:rPr>
        <w:t>країн</w:t>
      </w:r>
      <w:r>
        <w:t></w:t>
      </w:r>
      <w:r>
        <w:t></w:t>
      </w:r>
      <w:r>
        <w:rPr>
          <w:rFonts w:hint="eastAsia"/>
        </w:rPr>
        <w:t>а</w:t>
      </w:r>
      <w:r>
        <w:t></w:t>
      </w:r>
      <w:r>
        <w:rPr>
          <w:rFonts w:hint="eastAsia"/>
        </w:rPr>
        <w:t>також</w:t>
      </w:r>
      <w:r>
        <w:t></w:t>
      </w:r>
      <w:r>
        <w:rPr>
          <w:rFonts w:hint="eastAsia"/>
        </w:rPr>
        <w:t>цінні</w:t>
      </w:r>
      <w:r>
        <w:t></w:t>
      </w:r>
      <w:r>
        <w:rPr>
          <w:rFonts w:hint="eastAsia"/>
        </w:rPr>
        <w:t>папери</w:t>
      </w:r>
      <w:r>
        <w:t></w:t>
      </w:r>
      <w:r>
        <w:rPr>
          <w:rFonts w:hint="eastAsia"/>
        </w:rPr>
        <w:t>окремих</w:t>
      </w:r>
    </w:p>
    <w:p w:rsidR="00296EC3" w:rsidRDefault="00296EC3" w:rsidP="00296EC3">
      <w:r>
        <w:rPr>
          <w:rFonts w:hint="eastAsia"/>
        </w:rPr>
        <w:t>ринків</w:t>
      </w:r>
      <w:r>
        <w:t></w:t>
      </w:r>
      <w:r>
        <w:t></w:t>
      </w:r>
      <w:r>
        <w:rPr>
          <w:rFonts w:hint="eastAsia"/>
        </w:rPr>
        <w:t>мають</w:t>
      </w:r>
      <w:r>
        <w:t></w:t>
      </w:r>
      <w:r>
        <w:rPr>
          <w:rFonts w:hint="eastAsia"/>
        </w:rPr>
        <w:t>переважно</w:t>
      </w:r>
      <w:r>
        <w:t></w:t>
      </w:r>
      <w:r>
        <w:rPr>
          <w:rFonts w:hint="eastAsia"/>
        </w:rPr>
        <w:t>слабші</w:t>
      </w:r>
      <w:r>
        <w:t></w:t>
      </w:r>
      <w:r>
        <w:rPr>
          <w:rFonts w:hint="eastAsia"/>
        </w:rPr>
        <w:t>взаємозалежності</w:t>
      </w:r>
      <w:r>
        <w:t></w:t>
      </w:r>
      <w:r>
        <w:t></w:t>
      </w:r>
      <w:r>
        <w:rPr>
          <w:rFonts w:hint="eastAsia"/>
        </w:rPr>
        <w:t>ніж</w:t>
      </w:r>
      <w:r>
        <w:t></w:t>
      </w:r>
      <w:r>
        <w:rPr>
          <w:rFonts w:hint="eastAsia"/>
        </w:rPr>
        <w:t>папери</w:t>
      </w:r>
      <w:r>
        <w:t></w:t>
      </w:r>
      <w:r>
        <w:rPr>
          <w:rFonts w:hint="eastAsia"/>
        </w:rPr>
        <w:t>одного</w:t>
      </w:r>
    </w:p>
    <w:p w:rsidR="00296EC3" w:rsidRDefault="00296EC3" w:rsidP="00296EC3">
      <w:r>
        <w:rPr>
          <w:rFonts w:hint="eastAsia"/>
        </w:rPr>
        <w:t>ринку</w:t>
      </w:r>
      <w:r>
        <w:t></w:t>
      </w:r>
      <w:r>
        <w:t></w:t>
      </w:r>
      <w:r>
        <w:rPr>
          <w:rFonts w:hint="eastAsia"/>
        </w:rPr>
        <w:t>що</w:t>
      </w:r>
      <w:r>
        <w:t></w:t>
      </w:r>
      <w:r>
        <w:rPr>
          <w:rFonts w:hint="eastAsia"/>
        </w:rPr>
        <w:t>створює</w:t>
      </w:r>
      <w:r>
        <w:t></w:t>
      </w:r>
      <w:r>
        <w:rPr>
          <w:rFonts w:hint="eastAsia"/>
        </w:rPr>
        <w:t>сприятливі</w:t>
      </w:r>
      <w:r>
        <w:t></w:t>
      </w:r>
      <w:r>
        <w:rPr>
          <w:rFonts w:hint="eastAsia"/>
        </w:rPr>
        <w:t>передумови</w:t>
      </w:r>
      <w:r>
        <w:t></w:t>
      </w:r>
      <w:r>
        <w:rPr>
          <w:rFonts w:hint="eastAsia"/>
        </w:rPr>
        <w:t>для</w:t>
      </w:r>
      <w:r>
        <w:t></w:t>
      </w:r>
      <w:r>
        <w:rPr>
          <w:rFonts w:hint="eastAsia"/>
        </w:rPr>
        <w:t>міжнародної</w:t>
      </w:r>
      <w:r>
        <w:t></w:t>
      </w:r>
      <w:r>
        <w:rPr>
          <w:rFonts w:hint="eastAsia"/>
        </w:rPr>
        <w:t>диверсифікації</w:t>
      </w:r>
    </w:p>
    <w:p w:rsidR="00296EC3" w:rsidRDefault="00296EC3" w:rsidP="00296EC3">
      <w:r>
        <w:rPr>
          <w:rFonts w:hint="eastAsia"/>
        </w:rPr>
        <w:t>інвестиційних</w:t>
      </w:r>
      <w:r>
        <w:t></w:t>
      </w:r>
      <w:r>
        <w:rPr>
          <w:rFonts w:hint="eastAsia"/>
        </w:rPr>
        <w:t>портфелів</w:t>
      </w:r>
      <w:r>
        <w:t></w:t>
      </w:r>
      <w:r>
        <w:t></w:t>
      </w:r>
      <w:r>
        <w:rPr>
          <w:rFonts w:hint="eastAsia"/>
        </w:rPr>
        <w:t>Кореляції</w:t>
      </w:r>
      <w:r>
        <w:t></w:t>
      </w:r>
      <w:r>
        <w:rPr>
          <w:rFonts w:hint="eastAsia"/>
        </w:rPr>
        <w:t>змінюються</w:t>
      </w:r>
      <w:r>
        <w:t></w:t>
      </w:r>
      <w:r>
        <w:rPr>
          <w:rFonts w:hint="eastAsia"/>
        </w:rPr>
        <w:t>в</w:t>
      </w:r>
      <w:r>
        <w:t></w:t>
      </w:r>
      <w:r>
        <w:rPr>
          <w:rFonts w:hint="eastAsia"/>
        </w:rPr>
        <w:t>часі</w:t>
      </w:r>
      <w:r>
        <w:t></w:t>
      </w:r>
      <w:r>
        <w:rPr>
          <w:rFonts w:hint="eastAsia"/>
        </w:rPr>
        <w:t>–</w:t>
      </w:r>
      <w:r>
        <w:t></w:t>
      </w:r>
      <w:r>
        <w:rPr>
          <w:rFonts w:hint="eastAsia"/>
        </w:rPr>
        <w:t>головно</w:t>
      </w:r>
      <w:r>
        <w:t></w:t>
      </w:r>
      <w:r>
        <w:rPr>
          <w:rFonts w:hint="eastAsia"/>
        </w:rPr>
        <w:t>вони</w:t>
      </w:r>
    </w:p>
    <w:p w:rsidR="00296EC3" w:rsidRDefault="00296EC3" w:rsidP="00296EC3">
      <w:r>
        <w:rPr>
          <w:rFonts w:hint="eastAsia"/>
        </w:rPr>
        <w:t>зростають</w:t>
      </w:r>
      <w:r>
        <w:t></w:t>
      </w:r>
      <w:r>
        <w:rPr>
          <w:rFonts w:hint="eastAsia"/>
        </w:rPr>
        <w:t>унаслідок</w:t>
      </w:r>
      <w:r>
        <w:t></w:t>
      </w:r>
      <w:r>
        <w:rPr>
          <w:rFonts w:hint="eastAsia"/>
        </w:rPr>
        <w:t>посилення</w:t>
      </w:r>
      <w:r>
        <w:t></w:t>
      </w:r>
      <w:r>
        <w:rPr>
          <w:rFonts w:hint="eastAsia"/>
        </w:rPr>
        <w:t>інтегрованості</w:t>
      </w:r>
      <w:r>
        <w:t></w:t>
      </w:r>
      <w:r>
        <w:rPr>
          <w:rFonts w:hint="eastAsia"/>
        </w:rPr>
        <w:t>фінансових</w:t>
      </w:r>
      <w:r>
        <w:t></w:t>
      </w:r>
      <w:r>
        <w:rPr>
          <w:rFonts w:hint="eastAsia"/>
        </w:rPr>
        <w:t>ринків</w:t>
      </w:r>
      <w:r>
        <w:t></w:t>
      </w:r>
      <w:r>
        <w:rPr>
          <w:rFonts w:hint="eastAsia"/>
        </w:rPr>
        <w:t>та</w:t>
      </w:r>
    </w:p>
    <w:p w:rsidR="00296EC3" w:rsidRDefault="00296EC3" w:rsidP="00296EC3">
      <w:r>
        <w:rPr>
          <w:rFonts w:hint="eastAsia"/>
        </w:rPr>
        <w:t>глобальної</w:t>
      </w:r>
      <w:r>
        <w:t></w:t>
      </w:r>
      <w:r>
        <w:rPr>
          <w:rFonts w:hint="eastAsia"/>
        </w:rPr>
        <w:t>економіки</w:t>
      </w:r>
      <w:r>
        <w:t></w:t>
      </w:r>
      <w:r>
        <w:rPr>
          <w:rFonts w:hint="eastAsia"/>
        </w:rPr>
        <w:t>в</w:t>
      </w:r>
      <w:r>
        <w:t></w:t>
      </w:r>
      <w:r>
        <w:rPr>
          <w:rFonts w:hint="eastAsia"/>
        </w:rPr>
        <w:t>цілому</w:t>
      </w:r>
      <w:r>
        <w:t></w:t>
      </w:r>
      <w:r>
        <w:t></w:t>
      </w:r>
      <w:r>
        <w:rPr>
          <w:rFonts w:hint="eastAsia"/>
        </w:rPr>
        <w:t>Окрім</w:t>
      </w:r>
      <w:r>
        <w:t></w:t>
      </w:r>
      <w:r>
        <w:rPr>
          <w:rFonts w:hint="eastAsia"/>
        </w:rPr>
        <w:t>того</w:t>
      </w:r>
      <w:r>
        <w:t></w:t>
      </w:r>
      <w:r>
        <w:t></w:t>
      </w:r>
      <w:r>
        <w:rPr>
          <w:rFonts w:hint="eastAsia"/>
        </w:rPr>
        <w:t>вони</w:t>
      </w:r>
      <w:r>
        <w:t></w:t>
      </w:r>
      <w:r>
        <w:rPr>
          <w:rFonts w:hint="eastAsia"/>
        </w:rPr>
        <w:t>зростають</w:t>
      </w:r>
      <w:r>
        <w:t></w:t>
      </w:r>
      <w:r>
        <w:rPr>
          <w:rFonts w:hint="eastAsia"/>
        </w:rPr>
        <w:t>у</w:t>
      </w:r>
      <w:r>
        <w:t></w:t>
      </w:r>
      <w:r>
        <w:rPr>
          <w:rFonts w:hint="eastAsia"/>
        </w:rPr>
        <w:t>періоди</w:t>
      </w:r>
    </w:p>
    <w:p w:rsidR="00296EC3" w:rsidRDefault="00296EC3" w:rsidP="00296EC3">
      <w:r>
        <w:rPr>
          <w:rFonts w:hint="eastAsia"/>
        </w:rPr>
        <w:t>підвищеної</w:t>
      </w:r>
      <w:r>
        <w:t></w:t>
      </w:r>
      <w:r>
        <w:rPr>
          <w:rFonts w:hint="eastAsia"/>
        </w:rPr>
        <w:t>волатильності</w:t>
      </w:r>
      <w:r>
        <w:t></w:t>
      </w:r>
      <w:r>
        <w:rPr>
          <w:rFonts w:hint="eastAsia"/>
        </w:rPr>
        <w:t>самих</w:t>
      </w:r>
      <w:r>
        <w:t></w:t>
      </w:r>
      <w:r>
        <w:rPr>
          <w:rFonts w:hint="eastAsia"/>
        </w:rPr>
        <w:t>ринків</w:t>
      </w:r>
      <w:r>
        <w:t></w:t>
      </w:r>
      <w:r>
        <w:t></w:t>
      </w:r>
      <w:r>
        <w:rPr>
          <w:rFonts w:hint="eastAsia"/>
        </w:rPr>
        <w:t>Це</w:t>
      </w:r>
      <w:r>
        <w:t></w:t>
      </w:r>
      <w:r>
        <w:rPr>
          <w:rFonts w:hint="eastAsia"/>
        </w:rPr>
        <w:t>з</w:t>
      </w:r>
      <w:r>
        <w:t></w:t>
      </w:r>
      <w:r>
        <w:rPr>
          <w:rFonts w:hint="eastAsia"/>
        </w:rPr>
        <w:t>часом</w:t>
      </w:r>
      <w:r>
        <w:t></w:t>
      </w:r>
      <w:r>
        <w:rPr>
          <w:rFonts w:hint="eastAsia"/>
        </w:rPr>
        <w:t>знижує</w:t>
      </w:r>
      <w:r>
        <w:t></w:t>
      </w:r>
      <w:r>
        <w:rPr>
          <w:rFonts w:hint="eastAsia"/>
        </w:rPr>
        <w:t>значущість</w:t>
      </w:r>
    </w:p>
    <w:p w:rsidR="00296EC3" w:rsidRDefault="00296EC3" w:rsidP="00296EC3">
      <w:r>
        <w:rPr>
          <w:rFonts w:hint="eastAsia"/>
        </w:rPr>
        <w:t>переваг</w:t>
      </w:r>
      <w:r>
        <w:t></w:t>
      </w:r>
      <w:r>
        <w:rPr>
          <w:rFonts w:hint="eastAsia"/>
        </w:rPr>
        <w:t>міжнародної</w:t>
      </w:r>
      <w:r>
        <w:t></w:t>
      </w:r>
      <w:r>
        <w:rPr>
          <w:rFonts w:hint="eastAsia"/>
        </w:rPr>
        <w:t>диверсифікації</w:t>
      </w:r>
      <w:r>
        <w:t></w:t>
      </w:r>
      <w:r>
        <w:t></w:t>
      </w:r>
      <w:r>
        <w:rPr>
          <w:rFonts w:hint="eastAsia"/>
        </w:rPr>
        <w:t>У</w:t>
      </w:r>
      <w:r>
        <w:t></w:t>
      </w:r>
      <w:r>
        <w:rPr>
          <w:rFonts w:hint="eastAsia"/>
        </w:rPr>
        <w:t>випадку</w:t>
      </w:r>
      <w:r>
        <w:t></w:t>
      </w:r>
      <w:r>
        <w:rPr>
          <w:rFonts w:hint="eastAsia"/>
        </w:rPr>
        <w:t>міжнародної</w:t>
      </w:r>
      <w:r>
        <w:t></w:t>
      </w:r>
      <w:r>
        <w:rPr>
          <w:rFonts w:hint="eastAsia"/>
        </w:rPr>
        <w:t>диверсифікації</w:t>
      </w:r>
      <w:r>
        <w:t></w:t>
      </w:r>
    </w:p>
    <w:p w:rsidR="00296EC3" w:rsidRDefault="00296EC3" w:rsidP="00296EC3">
      <w:r>
        <w:t></w:t>
      </w:r>
      <w:r>
        <w:t></w:t>
      </w:r>
      <w:r>
        <w:t></w:t>
      </w:r>
    </w:p>
    <w:p w:rsidR="00296EC3" w:rsidRDefault="00296EC3" w:rsidP="00296EC3">
      <w:r>
        <w:rPr>
          <w:rFonts w:hint="eastAsia"/>
        </w:rPr>
        <w:t>до</w:t>
      </w:r>
      <w:r>
        <w:t></w:t>
      </w:r>
      <w:r>
        <w:rPr>
          <w:rFonts w:hint="eastAsia"/>
        </w:rPr>
        <w:t>традиційної</w:t>
      </w:r>
      <w:r>
        <w:t></w:t>
      </w:r>
      <w:r>
        <w:rPr>
          <w:rFonts w:hint="eastAsia"/>
        </w:rPr>
        <w:t>премії</w:t>
      </w:r>
      <w:r>
        <w:t></w:t>
      </w:r>
      <w:r>
        <w:rPr>
          <w:rFonts w:hint="eastAsia"/>
        </w:rPr>
        <w:t>додаються</w:t>
      </w:r>
      <w:r>
        <w:t></w:t>
      </w:r>
      <w:r>
        <w:rPr>
          <w:rFonts w:hint="eastAsia"/>
        </w:rPr>
        <w:t>премії</w:t>
      </w:r>
      <w:r>
        <w:t></w:t>
      </w:r>
      <w:r>
        <w:rPr>
          <w:rFonts w:hint="eastAsia"/>
        </w:rPr>
        <w:t>за</w:t>
      </w:r>
      <w:r>
        <w:t></w:t>
      </w:r>
      <w:r>
        <w:rPr>
          <w:rFonts w:hint="eastAsia"/>
        </w:rPr>
        <w:t>валютний</w:t>
      </w:r>
      <w:r>
        <w:t></w:t>
      </w:r>
      <w:r>
        <w:rPr>
          <w:rFonts w:hint="eastAsia"/>
        </w:rPr>
        <w:t>та</w:t>
      </w:r>
      <w:r>
        <w:t></w:t>
      </w:r>
      <w:r>
        <w:rPr>
          <w:rFonts w:hint="eastAsia"/>
        </w:rPr>
        <w:t>країновий</w:t>
      </w:r>
      <w:r>
        <w:t></w:t>
      </w:r>
      <w:r>
        <w:rPr>
          <w:rFonts w:hint="eastAsia"/>
        </w:rPr>
        <w:t>ризики</w:t>
      </w:r>
      <w:r>
        <w:t></w:t>
      </w:r>
    </w:p>
    <w:p w:rsidR="00296EC3" w:rsidRDefault="00296EC3" w:rsidP="00296EC3">
      <w:r>
        <w:t></w:t>
      </w:r>
      <w:r>
        <w:t></w:t>
      </w:r>
      <w:r>
        <w:t></w:t>
      </w:r>
      <w:r>
        <w:rPr>
          <w:rFonts w:hint="eastAsia"/>
        </w:rPr>
        <w:t>Існує</w:t>
      </w:r>
      <w:r>
        <w:t></w:t>
      </w:r>
      <w:r>
        <w:rPr>
          <w:rFonts w:hint="eastAsia"/>
        </w:rPr>
        <w:t>п’ять</w:t>
      </w:r>
      <w:r>
        <w:t></w:t>
      </w:r>
      <w:r>
        <w:rPr>
          <w:rFonts w:hint="eastAsia"/>
        </w:rPr>
        <w:t>найпоширеніших</w:t>
      </w:r>
      <w:r>
        <w:t></w:t>
      </w:r>
      <w:r>
        <w:rPr>
          <w:rFonts w:hint="eastAsia"/>
        </w:rPr>
        <w:t>підходів</w:t>
      </w:r>
      <w:r>
        <w:t></w:t>
      </w:r>
      <w:r>
        <w:rPr>
          <w:rFonts w:hint="eastAsia"/>
        </w:rPr>
        <w:t>до</w:t>
      </w:r>
      <w:r>
        <w:t></w:t>
      </w:r>
      <w:r>
        <w:rPr>
          <w:rFonts w:hint="eastAsia"/>
        </w:rPr>
        <w:t>оптимізації</w:t>
      </w:r>
      <w:r>
        <w:t></w:t>
      </w:r>
      <w:r>
        <w:rPr>
          <w:rFonts w:hint="eastAsia"/>
        </w:rPr>
        <w:t>міжнародних</w:t>
      </w:r>
    </w:p>
    <w:p w:rsidR="00296EC3" w:rsidRDefault="00296EC3" w:rsidP="00296EC3">
      <w:r>
        <w:rPr>
          <w:rFonts w:hint="eastAsia"/>
        </w:rPr>
        <w:t>інвестиційних</w:t>
      </w:r>
      <w:r>
        <w:t></w:t>
      </w:r>
      <w:r>
        <w:rPr>
          <w:rFonts w:hint="eastAsia"/>
        </w:rPr>
        <w:t>портфелів</w:t>
      </w:r>
      <w:r>
        <w:t></w:t>
      </w:r>
      <w:r>
        <w:t></w:t>
      </w:r>
      <w:r>
        <w:rPr>
          <w:rFonts w:hint="eastAsia"/>
        </w:rPr>
        <w:t>Їх</w:t>
      </w:r>
      <w:r>
        <w:t></w:t>
      </w:r>
      <w:r>
        <w:rPr>
          <w:rFonts w:hint="eastAsia"/>
        </w:rPr>
        <w:t>можна</w:t>
      </w:r>
      <w:r>
        <w:t></w:t>
      </w:r>
      <w:r>
        <w:rPr>
          <w:rFonts w:hint="eastAsia"/>
        </w:rPr>
        <w:t>поділити</w:t>
      </w:r>
      <w:r>
        <w:t></w:t>
      </w:r>
      <w:r>
        <w:rPr>
          <w:rFonts w:hint="eastAsia"/>
        </w:rPr>
        <w:t>на</w:t>
      </w:r>
      <w:r>
        <w:t></w:t>
      </w:r>
      <w:r>
        <w:rPr>
          <w:rFonts w:hint="eastAsia"/>
        </w:rPr>
        <w:t>два</w:t>
      </w:r>
      <w:r>
        <w:t></w:t>
      </w:r>
      <w:r>
        <w:rPr>
          <w:rFonts w:hint="eastAsia"/>
        </w:rPr>
        <w:t>типи</w:t>
      </w:r>
      <w:r>
        <w:t></w:t>
      </w:r>
      <w:r>
        <w:rPr>
          <w:rFonts w:hint="eastAsia"/>
        </w:rPr>
        <w:t>за</w:t>
      </w:r>
      <w:r>
        <w:t></w:t>
      </w:r>
      <w:r>
        <w:rPr>
          <w:rFonts w:hint="eastAsia"/>
        </w:rPr>
        <w:t>характером</w:t>
      </w:r>
    </w:p>
    <w:p w:rsidR="00296EC3" w:rsidRDefault="00296EC3" w:rsidP="00296EC3">
      <w:r>
        <w:rPr>
          <w:rFonts w:hint="eastAsia"/>
        </w:rPr>
        <w:t>процесу</w:t>
      </w:r>
      <w:r>
        <w:t></w:t>
      </w:r>
      <w:r>
        <w:rPr>
          <w:rFonts w:hint="eastAsia"/>
        </w:rPr>
        <w:t>оптимізації</w:t>
      </w:r>
      <w:r>
        <w:t></w:t>
      </w:r>
      <w:r>
        <w:t></w:t>
      </w:r>
      <w:r>
        <w:rPr>
          <w:rFonts w:hint="eastAsia"/>
        </w:rPr>
        <w:t>суб’єктивні</w:t>
      </w:r>
      <w:r>
        <w:t></w:t>
      </w:r>
      <w:r>
        <w:rPr>
          <w:rFonts w:hint="eastAsia"/>
        </w:rPr>
        <w:t>та</w:t>
      </w:r>
      <w:r>
        <w:t></w:t>
      </w:r>
      <w:r>
        <w:rPr>
          <w:rFonts w:hint="eastAsia"/>
        </w:rPr>
        <w:t>об’єктивні</w:t>
      </w:r>
      <w:r>
        <w:t></w:t>
      </w:r>
      <w:r>
        <w:t></w:t>
      </w:r>
      <w:r>
        <w:rPr>
          <w:rFonts w:hint="eastAsia"/>
        </w:rPr>
        <w:t>Суб’єктивна</w:t>
      </w:r>
      <w:r>
        <w:t></w:t>
      </w:r>
      <w:r>
        <w:rPr>
          <w:rFonts w:hint="eastAsia"/>
        </w:rPr>
        <w:t>оптимізація</w:t>
      </w:r>
    </w:p>
    <w:p w:rsidR="00296EC3" w:rsidRDefault="00296EC3" w:rsidP="00296EC3">
      <w:r>
        <w:rPr>
          <w:rFonts w:hint="eastAsia"/>
        </w:rPr>
        <w:t>передбачає</w:t>
      </w:r>
      <w:r>
        <w:t></w:t>
      </w:r>
      <w:r>
        <w:rPr>
          <w:rFonts w:hint="eastAsia"/>
        </w:rPr>
        <w:t>формування</w:t>
      </w:r>
      <w:r>
        <w:t></w:t>
      </w:r>
      <w:r>
        <w:rPr>
          <w:rFonts w:hint="eastAsia"/>
        </w:rPr>
        <w:t>портфеля</w:t>
      </w:r>
      <w:r>
        <w:t></w:t>
      </w:r>
      <w:r>
        <w:rPr>
          <w:rFonts w:hint="eastAsia"/>
        </w:rPr>
        <w:t>на</w:t>
      </w:r>
      <w:r>
        <w:t></w:t>
      </w:r>
      <w:r>
        <w:rPr>
          <w:rFonts w:hint="eastAsia"/>
        </w:rPr>
        <w:t>основі</w:t>
      </w:r>
      <w:r>
        <w:t></w:t>
      </w:r>
      <w:r>
        <w:rPr>
          <w:rFonts w:hint="eastAsia"/>
        </w:rPr>
        <w:t>корисності</w:t>
      </w:r>
      <w:r>
        <w:t></w:t>
      </w:r>
      <w:r>
        <w:rPr>
          <w:rFonts w:hint="eastAsia"/>
        </w:rPr>
        <w:t>або</w:t>
      </w:r>
      <w:r>
        <w:t></w:t>
      </w:r>
      <w:r>
        <w:rPr>
          <w:rFonts w:hint="eastAsia"/>
        </w:rPr>
        <w:t>за</w:t>
      </w:r>
      <w:r>
        <w:t></w:t>
      </w:r>
      <w:r>
        <w:rPr>
          <w:rFonts w:hint="eastAsia"/>
        </w:rPr>
        <w:t>порядком</w:t>
      </w:r>
    </w:p>
    <w:p w:rsidR="00296EC3" w:rsidRDefault="00296EC3" w:rsidP="00296EC3">
      <w:r>
        <w:rPr>
          <w:rFonts w:hint="eastAsia"/>
        </w:rPr>
        <w:t>стохастичного</w:t>
      </w:r>
      <w:r>
        <w:t></w:t>
      </w:r>
      <w:r>
        <w:rPr>
          <w:rFonts w:hint="eastAsia"/>
        </w:rPr>
        <w:t>домінування</w:t>
      </w:r>
      <w:r>
        <w:t></w:t>
      </w:r>
      <w:r>
        <w:t></w:t>
      </w:r>
      <w:r>
        <w:rPr>
          <w:rFonts w:hint="eastAsia"/>
        </w:rPr>
        <w:t>Змістовою</w:t>
      </w:r>
      <w:r>
        <w:t></w:t>
      </w:r>
      <w:r>
        <w:rPr>
          <w:rFonts w:hint="eastAsia"/>
        </w:rPr>
        <w:t>основою</w:t>
      </w:r>
      <w:r>
        <w:t></w:t>
      </w:r>
      <w:r>
        <w:rPr>
          <w:rFonts w:hint="eastAsia"/>
        </w:rPr>
        <w:t>цього</w:t>
      </w:r>
      <w:r>
        <w:t></w:t>
      </w:r>
      <w:r>
        <w:rPr>
          <w:rFonts w:hint="eastAsia"/>
        </w:rPr>
        <w:t>підходу</w:t>
      </w:r>
      <w:r>
        <w:t></w:t>
      </w:r>
      <w:r>
        <w:rPr>
          <w:rFonts w:hint="eastAsia"/>
        </w:rPr>
        <w:t>є</w:t>
      </w:r>
      <w:r>
        <w:t></w:t>
      </w:r>
      <w:r>
        <w:rPr>
          <w:rFonts w:hint="eastAsia"/>
        </w:rPr>
        <w:t>принцип</w:t>
      </w:r>
    </w:p>
    <w:p w:rsidR="00296EC3" w:rsidRDefault="00296EC3" w:rsidP="00296EC3">
      <w:r>
        <w:rPr>
          <w:rFonts w:hint="eastAsia"/>
        </w:rPr>
        <w:t>суб’єктивного</w:t>
      </w:r>
      <w:r>
        <w:t></w:t>
      </w:r>
      <w:r>
        <w:rPr>
          <w:rFonts w:hint="eastAsia"/>
        </w:rPr>
        <w:t>сприйняття</w:t>
      </w:r>
      <w:r>
        <w:t></w:t>
      </w:r>
      <w:r>
        <w:rPr>
          <w:rFonts w:hint="eastAsia"/>
        </w:rPr>
        <w:t>індивідом</w:t>
      </w:r>
      <w:r>
        <w:t></w:t>
      </w:r>
      <w:r>
        <w:rPr>
          <w:rFonts w:hint="eastAsia"/>
        </w:rPr>
        <w:t>інвестиційних</w:t>
      </w:r>
      <w:r>
        <w:t></w:t>
      </w:r>
      <w:r>
        <w:rPr>
          <w:rFonts w:hint="eastAsia"/>
        </w:rPr>
        <w:t>характеристик</w:t>
      </w:r>
      <w:r>
        <w:t></w:t>
      </w:r>
      <w:r>
        <w:rPr>
          <w:rFonts w:hint="eastAsia"/>
        </w:rPr>
        <w:t>портфеля</w:t>
      </w:r>
      <w:r>
        <w:t></w:t>
      </w:r>
    </w:p>
    <w:p w:rsidR="00296EC3" w:rsidRDefault="00296EC3" w:rsidP="00296EC3">
      <w:r>
        <w:rPr>
          <w:rFonts w:hint="eastAsia"/>
        </w:rPr>
        <w:t>Об’єктивний</w:t>
      </w:r>
      <w:r>
        <w:t></w:t>
      </w:r>
      <w:r>
        <w:rPr>
          <w:rFonts w:hint="eastAsia"/>
        </w:rPr>
        <w:t>вибір</w:t>
      </w:r>
      <w:r>
        <w:t></w:t>
      </w:r>
      <w:r>
        <w:rPr>
          <w:rFonts w:hint="eastAsia"/>
        </w:rPr>
        <w:t>оптимального</w:t>
      </w:r>
      <w:r>
        <w:t></w:t>
      </w:r>
      <w:r>
        <w:rPr>
          <w:rFonts w:hint="eastAsia"/>
        </w:rPr>
        <w:t>портфеля</w:t>
      </w:r>
      <w:r>
        <w:t></w:t>
      </w:r>
      <w:r>
        <w:rPr>
          <w:rFonts w:hint="eastAsia"/>
        </w:rPr>
        <w:t>передбачає</w:t>
      </w:r>
      <w:r>
        <w:t></w:t>
      </w:r>
      <w:r>
        <w:t></w:t>
      </w:r>
      <w:r>
        <w:rPr>
          <w:rFonts w:hint="eastAsia"/>
        </w:rPr>
        <w:t>що</w:t>
      </w:r>
      <w:r>
        <w:t></w:t>
      </w:r>
      <w:r>
        <w:rPr>
          <w:rFonts w:hint="eastAsia"/>
        </w:rPr>
        <w:t>оптимізаційний</w:t>
      </w:r>
    </w:p>
    <w:p w:rsidR="00296EC3" w:rsidRDefault="00296EC3" w:rsidP="00296EC3">
      <w:r>
        <w:rPr>
          <w:rFonts w:hint="eastAsia"/>
        </w:rPr>
        <w:t>алгоритм</w:t>
      </w:r>
      <w:r>
        <w:t></w:t>
      </w:r>
      <w:r>
        <w:rPr>
          <w:rFonts w:hint="eastAsia"/>
        </w:rPr>
        <w:t>сам</w:t>
      </w:r>
      <w:r>
        <w:t></w:t>
      </w:r>
      <w:r>
        <w:rPr>
          <w:rFonts w:hint="eastAsia"/>
        </w:rPr>
        <w:t>виділяє</w:t>
      </w:r>
      <w:r>
        <w:t></w:t>
      </w:r>
      <w:r>
        <w:rPr>
          <w:rFonts w:hint="eastAsia"/>
        </w:rPr>
        <w:t>один</w:t>
      </w:r>
      <w:r>
        <w:t></w:t>
      </w:r>
      <w:r>
        <w:rPr>
          <w:rFonts w:hint="eastAsia"/>
        </w:rPr>
        <w:t>портфель</w:t>
      </w:r>
      <w:r>
        <w:t></w:t>
      </w:r>
      <w:r>
        <w:rPr>
          <w:rFonts w:hint="eastAsia"/>
        </w:rPr>
        <w:t>або</w:t>
      </w:r>
      <w:r>
        <w:t></w:t>
      </w:r>
      <w:r>
        <w:rPr>
          <w:rFonts w:hint="eastAsia"/>
        </w:rPr>
        <w:t>їхню</w:t>
      </w:r>
      <w:r>
        <w:t></w:t>
      </w:r>
      <w:r>
        <w:rPr>
          <w:rFonts w:hint="eastAsia"/>
        </w:rPr>
        <w:t>множинність</w:t>
      </w:r>
      <w:r>
        <w:t></w:t>
      </w:r>
      <w:r>
        <w:t></w:t>
      </w:r>
      <w:r>
        <w:rPr>
          <w:rFonts w:hint="eastAsia"/>
        </w:rPr>
        <w:t>До</w:t>
      </w:r>
      <w:r>
        <w:t></w:t>
      </w:r>
      <w:r>
        <w:rPr>
          <w:rFonts w:hint="eastAsia"/>
        </w:rPr>
        <w:t>цієї</w:t>
      </w:r>
      <w:r>
        <w:t></w:t>
      </w:r>
      <w:r>
        <w:rPr>
          <w:rFonts w:hint="eastAsia"/>
        </w:rPr>
        <w:t>групи</w:t>
      </w:r>
    </w:p>
    <w:p w:rsidR="00296EC3" w:rsidRDefault="00296EC3" w:rsidP="00296EC3">
      <w:r>
        <w:rPr>
          <w:rFonts w:hint="eastAsia"/>
        </w:rPr>
        <w:t>входять</w:t>
      </w:r>
      <w:r>
        <w:t></w:t>
      </w:r>
      <w:r>
        <w:rPr>
          <w:rFonts w:hint="eastAsia"/>
        </w:rPr>
        <w:t>біпараметрична</w:t>
      </w:r>
      <w:r>
        <w:t></w:t>
      </w:r>
      <w:r>
        <w:rPr>
          <w:rFonts w:hint="eastAsia"/>
        </w:rPr>
        <w:t>оптимізація</w:t>
      </w:r>
      <w:r>
        <w:t></w:t>
      </w:r>
      <w:r>
        <w:t></w:t>
      </w:r>
      <w:r>
        <w:rPr>
          <w:rFonts w:hint="eastAsia"/>
        </w:rPr>
        <w:t>максимізація</w:t>
      </w:r>
      <w:r>
        <w:t></w:t>
      </w:r>
      <w:r>
        <w:rPr>
          <w:rFonts w:hint="eastAsia"/>
        </w:rPr>
        <w:t>геометричної</w:t>
      </w:r>
      <w:r>
        <w:t></w:t>
      </w:r>
      <w:r>
        <w:rPr>
          <w:rFonts w:hint="eastAsia"/>
        </w:rPr>
        <w:t>дохідності</w:t>
      </w:r>
    </w:p>
    <w:p w:rsidR="00296EC3" w:rsidRDefault="00296EC3" w:rsidP="00296EC3">
      <w:r>
        <w:rPr>
          <w:rFonts w:hint="eastAsia"/>
        </w:rPr>
        <w:t>та</w:t>
      </w:r>
      <w:r>
        <w:t></w:t>
      </w:r>
      <w:r>
        <w:rPr>
          <w:rFonts w:hint="eastAsia"/>
        </w:rPr>
        <w:t>мультипараметрична</w:t>
      </w:r>
      <w:r>
        <w:t></w:t>
      </w:r>
      <w:r>
        <w:rPr>
          <w:rFonts w:hint="eastAsia"/>
        </w:rPr>
        <w:t>оптимізація</w:t>
      </w:r>
      <w:r>
        <w:t></w:t>
      </w:r>
      <w:r>
        <w:t></w:t>
      </w:r>
      <w:r>
        <w:rPr>
          <w:rFonts w:hint="eastAsia"/>
        </w:rPr>
        <w:t>Залежно</w:t>
      </w:r>
      <w:r>
        <w:t></w:t>
      </w:r>
      <w:r>
        <w:rPr>
          <w:rFonts w:hint="eastAsia"/>
        </w:rPr>
        <w:t>від</w:t>
      </w:r>
      <w:r>
        <w:t></w:t>
      </w:r>
      <w:r>
        <w:rPr>
          <w:rFonts w:hint="eastAsia"/>
        </w:rPr>
        <w:t>ступеня</w:t>
      </w:r>
      <w:r>
        <w:t></w:t>
      </w:r>
      <w:r>
        <w:rPr>
          <w:rFonts w:hint="eastAsia"/>
        </w:rPr>
        <w:t>зв’язку</w:t>
      </w:r>
      <w:r>
        <w:t></w:t>
      </w:r>
      <w:r>
        <w:rPr>
          <w:rFonts w:hint="eastAsia"/>
        </w:rPr>
        <w:t>з</w:t>
      </w:r>
    </w:p>
    <w:p w:rsidR="00296EC3" w:rsidRDefault="00296EC3" w:rsidP="00296EC3">
      <w:r>
        <w:rPr>
          <w:rFonts w:hint="eastAsia"/>
        </w:rPr>
        <w:t>парадигмою</w:t>
      </w:r>
      <w:r>
        <w:t></w:t>
      </w:r>
      <w:r>
        <w:rPr>
          <w:rFonts w:hint="eastAsia"/>
        </w:rPr>
        <w:t>існують</w:t>
      </w:r>
      <w:r>
        <w:t></w:t>
      </w:r>
      <w:r>
        <w:rPr>
          <w:rFonts w:hint="eastAsia"/>
        </w:rPr>
        <w:t>парадигмальні</w:t>
      </w:r>
      <w:r>
        <w:t></w:t>
      </w:r>
      <w:r>
        <w:rPr>
          <w:rFonts w:hint="eastAsia"/>
        </w:rPr>
        <w:t>та</w:t>
      </w:r>
      <w:r>
        <w:t></w:t>
      </w:r>
      <w:r>
        <w:rPr>
          <w:rFonts w:hint="eastAsia"/>
        </w:rPr>
        <w:t>позапарадигмальні</w:t>
      </w:r>
      <w:r>
        <w:t></w:t>
      </w:r>
      <w:r>
        <w:rPr>
          <w:rFonts w:hint="eastAsia"/>
        </w:rPr>
        <w:t>оптимізаційні</w:t>
      </w:r>
    </w:p>
    <w:p w:rsidR="00296EC3" w:rsidRDefault="00296EC3" w:rsidP="00296EC3">
      <w:r>
        <w:rPr>
          <w:rFonts w:hint="eastAsia"/>
        </w:rPr>
        <w:t>підходи</w:t>
      </w:r>
      <w:r>
        <w:t></w:t>
      </w:r>
      <w:r>
        <w:t></w:t>
      </w:r>
      <w:r>
        <w:rPr>
          <w:rFonts w:hint="eastAsia"/>
        </w:rPr>
        <w:t>До</w:t>
      </w:r>
      <w:r>
        <w:t></w:t>
      </w:r>
      <w:r>
        <w:rPr>
          <w:rFonts w:hint="eastAsia"/>
        </w:rPr>
        <w:t>парадигмальних</w:t>
      </w:r>
      <w:r>
        <w:t></w:t>
      </w:r>
      <w:r>
        <w:rPr>
          <w:rFonts w:hint="eastAsia"/>
        </w:rPr>
        <w:t>підходів</w:t>
      </w:r>
      <w:r>
        <w:t></w:t>
      </w:r>
      <w:r>
        <w:rPr>
          <w:rFonts w:hint="eastAsia"/>
        </w:rPr>
        <w:t>відносимо</w:t>
      </w:r>
      <w:r>
        <w:t></w:t>
      </w:r>
      <w:r>
        <w:rPr>
          <w:rFonts w:hint="eastAsia"/>
        </w:rPr>
        <w:t>біпараметричну</w:t>
      </w:r>
    </w:p>
    <w:p w:rsidR="00296EC3" w:rsidRDefault="00296EC3" w:rsidP="00296EC3">
      <w:r>
        <w:rPr>
          <w:rFonts w:hint="eastAsia"/>
        </w:rPr>
        <w:t>оптимізацію</w:t>
      </w:r>
      <w:r>
        <w:t></w:t>
      </w:r>
      <w:r>
        <w:t></w:t>
      </w:r>
      <w:r>
        <w:rPr>
          <w:rFonts w:hint="eastAsia"/>
        </w:rPr>
        <w:t>мультипараметричну</w:t>
      </w:r>
      <w:r>
        <w:t></w:t>
      </w:r>
      <w:r>
        <w:rPr>
          <w:rFonts w:hint="eastAsia"/>
        </w:rPr>
        <w:t>оптимізацію</w:t>
      </w:r>
      <w:r>
        <w:t></w:t>
      </w:r>
      <w:r>
        <w:rPr>
          <w:rFonts w:hint="eastAsia"/>
        </w:rPr>
        <w:t>та</w:t>
      </w:r>
      <w:r>
        <w:t></w:t>
      </w:r>
      <w:r>
        <w:rPr>
          <w:rFonts w:hint="eastAsia"/>
        </w:rPr>
        <w:t>оптимізацію</w:t>
      </w:r>
      <w:r>
        <w:t></w:t>
      </w:r>
      <w:r>
        <w:rPr>
          <w:rFonts w:hint="eastAsia"/>
        </w:rPr>
        <w:t>на</w:t>
      </w:r>
      <w:r>
        <w:t></w:t>
      </w:r>
      <w:r>
        <w:rPr>
          <w:rFonts w:hint="eastAsia"/>
        </w:rPr>
        <w:t>основі</w:t>
      </w:r>
    </w:p>
    <w:p w:rsidR="00296EC3" w:rsidRDefault="00296EC3" w:rsidP="00296EC3">
      <w:r>
        <w:rPr>
          <w:rFonts w:hint="eastAsia"/>
        </w:rPr>
        <w:t>корисності</w:t>
      </w:r>
      <w:r>
        <w:t></w:t>
      </w:r>
      <w:r>
        <w:t></w:t>
      </w:r>
      <w:r>
        <w:rPr>
          <w:rFonts w:hint="eastAsia"/>
        </w:rPr>
        <w:t>До</w:t>
      </w:r>
      <w:r>
        <w:t></w:t>
      </w:r>
      <w:r>
        <w:rPr>
          <w:rFonts w:hint="eastAsia"/>
        </w:rPr>
        <w:t>позапарадигмальних</w:t>
      </w:r>
      <w:r>
        <w:t></w:t>
      </w:r>
      <w:r>
        <w:rPr>
          <w:rFonts w:hint="eastAsia"/>
        </w:rPr>
        <w:t>підходів</w:t>
      </w:r>
      <w:r>
        <w:t></w:t>
      </w:r>
      <w:r>
        <w:rPr>
          <w:rFonts w:hint="eastAsia"/>
        </w:rPr>
        <w:t>належать</w:t>
      </w:r>
      <w:r>
        <w:t></w:t>
      </w:r>
      <w:r>
        <w:rPr>
          <w:rFonts w:hint="eastAsia"/>
        </w:rPr>
        <w:t>оптимізація</w:t>
      </w:r>
      <w:r>
        <w:t></w:t>
      </w:r>
      <w:r>
        <w:rPr>
          <w:rFonts w:hint="eastAsia"/>
        </w:rPr>
        <w:t>за</w:t>
      </w:r>
    </w:p>
    <w:p w:rsidR="00296EC3" w:rsidRDefault="00296EC3" w:rsidP="00296EC3">
      <w:r>
        <w:rPr>
          <w:rFonts w:hint="eastAsia"/>
        </w:rPr>
        <w:t>порядком</w:t>
      </w:r>
      <w:r>
        <w:t></w:t>
      </w:r>
      <w:r>
        <w:rPr>
          <w:rFonts w:hint="eastAsia"/>
        </w:rPr>
        <w:t>стохастичного</w:t>
      </w:r>
      <w:r>
        <w:t></w:t>
      </w:r>
      <w:r>
        <w:rPr>
          <w:rFonts w:hint="eastAsia"/>
        </w:rPr>
        <w:t>домінування</w:t>
      </w:r>
      <w:r>
        <w:t></w:t>
      </w:r>
      <w:r>
        <w:rPr>
          <w:rFonts w:hint="eastAsia"/>
        </w:rPr>
        <w:t>та</w:t>
      </w:r>
      <w:r>
        <w:t></w:t>
      </w:r>
      <w:r>
        <w:rPr>
          <w:rFonts w:hint="eastAsia"/>
        </w:rPr>
        <w:t>оптимізація</w:t>
      </w:r>
      <w:r>
        <w:t></w:t>
      </w:r>
      <w:r>
        <w:rPr>
          <w:rFonts w:hint="eastAsia"/>
        </w:rPr>
        <w:t>на</w:t>
      </w:r>
      <w:r>
        <w:t></w:t>
      </w:r>
      <w:r>
        <w:rPr>
          <w:rFonts w:hint="eastAsia"/>
        </w:rPr>
        <w:t>основі</w:t>
      </w:r>
      <w:r>
        <w:t></w:t>
      </w:r>
      <w:r>
        <w:rPr>
          <w:rFonts w:hint="eastAsia"/>
        </w:rPr>
        <w:t>середньої</w:t>
      </w:r>
    </w:p>
    <w:p w:rsidR="00296EC3" w:rsidRDefault="00296EC3" w:rsidP="00296EC3">
      <w:r>
        <w:rPr>
          <w:rFonts w:hint="eastAsia"/>
        </w:rPr>
        <w:t>геометричної</w:t>
      </w:r>
      <w:r>
        <w:t></w:t>
      </w:r>
      <w:r>
        <w:rPr>
          <w:rFonts w:hint="eastAsia"/>
        </w:rPr>
        <w:t>дохідності</w:t>
      </w:r>
      <w:r>
        <w:t></w:t>
      </w:r>
    </w:p>
    <w:p w:rsidR="00296EC3" w:rsidRDefault="00296EC3" w:rsidP="00296EC3">
      <w:r>
        <w:t></w:t>
      </w:r>
      <w:r>
        <w:t></w:t>
      </w:r>
      <w:r>
        <w:t></w:t>
      </w:r>
      <w:r>
        <w:rPr>
          <w:rFonts w:hint="eastAsia"/>
        </w:rPr>
        <w:t>Значуще</w:t>
      </w:r>
      <w:r>
        <w:t></w:t>
      </w:r>
      <w:r>
        <w:rPr>
          <w:rFonts w:hint="eastAsia"/>
        </w:rPr>
        <w:t>місце</w:t>
      </w:r>
      <w:r>
        <w:t></w:t>
      </w:r>
      <w:r>
        <w:rPr>
          <w:rFonts w:hint="eastAsia"/>
        </w:rPr>
        <w:t>в</w:t>
      </w:r>
      <w:r>
        <w:t></w:t>
      </w:r>
      <w:r>
        <w:rPr>
          <w:rFonts w:hint="eastAsia"/>
        </w:rPr>
        <w:t>еволюції</w:t>
      </w:r>
      <w:r>
        <w:t></w:t>
      </w:r>
      <w:r>
        <w:rPr>
          <w:rFonts w:hint="eastAsia"/>
        </w:rPr>
        <w:t>портфельної</w:t>
      </w:r>
      <w:r>
        <w:t></w:t>
      </w:r>
      <w:r>
        <w:rPr>
          <w:rFonts w:hint="eastAsia"/>
        </w:rPr>
        <w:t>парадигми</w:t>
      </w:r>
      <w:r>
        <w:t></w:t>
      </w:r>
      <w:r>
        <w:rPr>
          <w:rFonts w:hint="eastAsia"/>
        </w:rPr>
        <w:t>посідає</w:t>
      </w:r>
      <w:r>
        <w:t></w:t>
      </w:r>
      <w:r>
        <w:rPr>
          <w:rFonts w:hint="eastAsia"/>
        </w:rPr>
        <w:t>урахування</w:t>
      </w:r>
    </w:p>
    <w:p w:rsidR="00296EC3" w:rsidRDefault="00296EC3" w:rsidP="00296EC3">
      <w:r>
        <w:rPr>
          <w:rFonts w:hint="eastAsia"/>
        </w:rPr>
        <w:t>лише</w:t>
      </w:r>
      <w:r>
        <w:t></w:t>
      </w:r>
      <w:r>
        <w:rPr>
          <w:rFonts w:hint="eastAsia"/>
        </w:rPr>
        <w:t>ризику</w:t>
      </w:r>
      <w:r>
        <w:t></w:t>
      </w:r>
      <w:r>
        <w:rPr>
          <w:rFonts w:hint="eastAsia"/>
        </w:rPr>
        <w:t>збитків</w:t>
      </w:r>
      <w:r>
        <w:t></w:t>
      </w:r>
      <w:r>
        <w:t></w:t>
      </w:r>
      <w:r>
        <w:rPr>
          <w:rFonts w:hint="eastAsia"/>
        </w:rPr>
        <w:t>а</w:t>
      </w:r>
      <w:r>
        <w:t></w:t>
      </w:r>
      <w:r>
        <w:rPr>
          <w:rFonts w:hint="eastAsia"/>
        </w:rPr>
        <w:t>не</w:t>
      </w:r>
      <w:r>
        <w:t></w:t>
      </w:r>
      <w:r>
        <w:rPr>
          <w:rFonts w:hint="eastAsia"/>
        </w:rPr>
        <w:t>сукупного</w:t>
      </w:r>
      <w:r>
        <w:t></w:t>
      </w:r>
      <w:r>
        <w:rPr>
          <w:rFonts w:hint="eastAsia"/>
        </w:rPr>
        <w:t>ризику</w:t>
      </w:r>
      <w:r>
        <w:t></w:t>
      </w:r>
      <w:r>
        <w:t></w:t>
      </w:r>
      <w:r>
        <w:rPr>
          <w:rFonts w:hint="eastAsia"/>
        </w:rPr>
        <w:t>що</w:t>
      </w:r>
      <w:r>
        <w:t></w:t>
      </w:r>
      <w:r>
        <w:rPr>
          <w:rFonts w:hint="eastAsia"/>
        </w:rPr>
        <w:t>зумовило</w:t>
      </w:r>
      <w:r>
        <w:t></w:t>
      </w:r>
      <w:r>
        <w:rPr>
          <w:rFonts w:hint="eastAsia"/>
        </w:rPr>
        <w:t>трансформацію</w:t>
      </w:r>
    </w:p>
    <w:p w:rsidR="00296EC3" w:rsidRDefault="00296EC3" w:rsidP="00296EC3">
      <w:r>
        <w:rPr>
          <w:rFonts w:hint="eastAsia"/>
        </w:rPr>
        <w:t>парадигми</w:t>
      </w:r>
      <w:r>
        <w:t></w:t>
      </w:r>
      <w:r>
        <w:rPr>
          <w:rFonts w:hint="eastAsia"/>
        </w:rPr>
        <w:t>від</w:t>
      </w:r>
      <w:r>
        <w:t></w:t>
      </w:r>
      <w:r>
        <w:rPr>
          <w:rFonts w:hint="eastAsia"/>
        </w:rPr>
        <w:t>теорії</w:t>
      </w:r>
      <w:r>
        <w:t></w:t>
      </w:r>
      <w:r>
        <w:rPr>
          <w:rFonts w:hint="eastAsia"/>
        </w:rPr>
        <w:t>портфеля</w:t>
      </w:r>
      <w:r>
        <w:t></w:t>
      </w:r>
      <w:r>
        <w:rPr>
          <w:rFonts w:hint="eastAsia"/>
        </w:rPr>
        <w:t>до</w:t>
      </w:r>
      <w:r>
        <w:t></w:t>
      </w:r>
      <w:r>
        <w:rPr>
          <w:rFonts w:hint="eastAsia"/>
        </w:rPr>
        <w:t>постсучасної</w:t>
      </w:r>
      <w:r>
        <w:t></w:t>
      </w:r>
      <w:r>
        <w:rPr>
          <w:rFonts w:hint="eastAsia"/>
        </w:rPr>
        <w:t>теорії</w:t>
      </w:r>
      <w:r>
        <w:t></w:t>
      </w:r>
      <w:r>
        <w:rPr>
          <w:rFonts w:hint="eastAsia"/>
        </w:rPr>
        <w:t>портфеля</w:t>
      </w:r>
      <w:r>
        <w:t></w:t>
      </w:r>
      <w:r>
        <w:t></w:t>
      </w:r>
      <w:r>
        <w:rPr>
          <w:rFonts w:hint="eastAsia"/>
        </w:rPr>
        <w:t>формальна</w:t>
      </w:r>
    </w:p>
    <w:p w:rsidR="00296EC3" w:rsidRDefault="00296EC3" w:rsidP="00296EC3">
      <w:r>
        <w:rPr>
          <w:rFonts w:hint="eastAsia"/>
        </w:rPr>
        <w:t>ідентифікація</w:t>
      </w:r>
      <w:r>
        <w:t></w:t>
      </w:r>
      <w:r>
        <w:rPr>
          <w:rFonts w:hint="eastAsia"/>
        </w:rPr>
        <w:t>якої</w:t>
      </w:r>
      <w:r>
        <w:t></w:t>
      </w:r>
      <w:r>
        <w:rPr>
          <w:rFonts w:hint="eastAsia"/>
        </w:rPr>
        <w:t>відбулася</w:t>
      </w:r>
      <w:r>
        <w:t></w:t>
      </w:r>
      <w:r>
        <w:rPr>
          <w:rFonts w:hint="eastAsia"/>
        </w:rPr>
        <w:t>у</w:t>
      </w:r>
      <w:r>
        <w:t></w:t>
      </w:r>
      <w:r>
        <w:t></w:t>
      </w:r>
      <w:r>
        <w:t></w:t>
      </w:r>
      <w:r>
        <w:t></w:t>
      </w:r>
      <w:r>
        <w:t></w:t>
      </w:r>
      <w:r>
        <w:t></w:t>
      </w:r>
      <w:r>
        <w:rPr>
          <w:rFonts w:hint="eastAsia"/>
        </w:rPr>
        <w:t>році</w:t>
      </w:r>
      <w:r>
        <w:t></w:t>
      </w:r>
      <w:r>
        <w:t></w:t>
      </w:r>
      <w:r>
        <w:rPr>
          <w:rFonts w:hint="eastAsia"/>
        </w:rPr>
        <w:t>Сутнісна</w:t>
      </w:r>
      <w:r>
        <w:t></w:t>
      </w:r>
      <w:r>
        <w:rPr>
          <w:rFonts w:hint="eastAsia"/>
        </w:rPr>
        <w:t>основа</w:t>
      </w:r>
      <w:r>
        <w:t></w:t>
      </w:r>
      <w:r>
        <w:rPr>
          <w:rFonts w:hint="eastAsia"/>
        </w:rPr>
        <w:t>постсучасної</w:t>
      </w:r>
      <w:r>
        <w:t></w:t>
      </w:r>
      <w:r>
        <w:rPr>
          <w:rFonts w:hint="eastAsia"/>
        </w:rPr>
        <w:t>теорії</w:t>
      </w:r>
    </w:p>
    <w:p w:rsidR="00296EC3" w:rsidRDefault="00296EC3" w:rsidP="00296EC3">
      <w:r>
        <w:rPr>
          <w:rFonts w:hint="eastAsia"/>
        </w:rPr>
        <w:t>портфеля</w:t>
      </w:r>
      <w:r>
        <w:t></w:t>
      </w:r>
      <w:r>
        <w:rPr>
          <w:rFonts w:hint="eastAsia"/>
        </w:rPr>
        <w:t>полягає</w:t>
      </w:r>
      <w:r>
        <w:t></w:t>
      </w:r>
      <w:r>
        <w:rPr>
          <w:rFonts w:hint="eastAsia"/>
        </w:rPr>
        <w:t>в</w:t>
      </w:r>
      <w:r>
        <w:t></w:t>
      </w:r>
      <w:r>
        <w:rPr>
          <w:rFonts w:hint="eastAsia"/>
        </w:rPr>
        <w:t>тім</w:t>
      </w:r>
      <w:r>
        <w:t></w:t>
      </w:r>
      <w:r>
        <w:t></w:t>
      </w:r>
      <w:r>
        <w:rPr>
          <w:rFonts w:hint="eastAsia"/>
        </w:rPr>
        <w:t>що</w:t>
      </w:r>
      <w:r>
        <w:t></w:t>
      </w:r>
      <w:r>
        <w:rPr>
          <w:rFonts w:hint="eastAsia"/>
        </w:rPr>
        <w:t>вона</w:t>
      </w:r>
      <w:r>
        <w:t></w:t>
      </w:r>
      <w:r>
        <w:rPr>
          <w:rFonts w:hint="eastAsia"/>
        </w:rPr>
        <w:t>поряд</w:t>
      </w:r>
      <w:r>
        <w:t></w:t>
      </w:r>
      <w:r>
        <w:rPr>
          <w:rFonts w:hint="eastAsia"/>
        </w:rPr>
        <w:t>із</w:t>
      </w:r>
      <w:r>
        <w:t></w:t>
      </w:r>
      <w:r>
        <w:rPr>
          <w:rFonts w:hint="eastAsia"/>
        </w:rPr>
        <w:t>першим</w:t>
      </w:r>
      <w:r>
        <w:t></w:t>
      </w:r>
      <w:r>
        <w:rPr>
          <w:rFonts w:hint="eastAsia"/>
        </w:rPr>
        <w:t>та</w:t>
      </w:r>
      <w:r>
        <w:t></w:t>
      </w:r>
      <w:r>
        <w:rPr>
          <w:rFonts w:hint="eastAsia"/>
        </w:rPr>
        <w:t>другим</w:t>
      </w:r>
      <w:r>
        <w:t></w:t>
      </w:r>
      <w:r>
        <w:rPr>
          <w:rFonts w:hint="eastAsia"/>
        </w:rPr>
        <w:t>моментами</w:t>
      </w:r>
    </w:p>
    <w:p w:rsidR="00296EC3" w:rsidRDefault="00296EC3" w:rsidP="00296EC3">
      <w:r>
        <w:rPr>
          <w:rFonts w:hint="eastAsia"/>
        </w:rPr>
        <w:t>розподілу</w:t>
      </w:r>
      <w:r>
        <w:t></w:t>
      </w:r>
      <w:r>
        <w:rPr>
          <w:rFonts w:hint="eastAsia"/>
        </w:rPr>
        <w:t>випадкових</w:t>
      </w:r>
      <w:r>
        <w:t></w:t>
      </w:r>
      <w:r>
        <w:rPr>
          <w:rFonts w:hint="eastAsia"/>
        </w:rPr>
        <w:t>величин</w:t>
      </w:r>
      <w:r>
        <w:t></w:t>
      </w:r>
      <w:r>
        <w:rPr>
          <w:rFonts w:hint="eastAsia"/>
        </w:rPr>
        <w:t>розглядає</w:t>
      </w:r>
      <w:r>
        <w:t></w:t>
      </w:r>
      <w:r>
        <w:rPr>
          <w:rFonts w:hint="eastAsia"/>
        </w:rPr>
        <w:t>також</w:t>
      </w:r>
      <w:r>
        <w:t></w:t>
      </w:r>
      <w:r>
        <w:rPr>
          <w:rFonts w:hint="eastAsia"/>
        </w:rPr>
        <w:t>третій</w:t>
      </w:r>
      <w:r>
        <w:t></w:t>
      </w:r>
      <w:r>
        <w:rPr>
          <w:rFonts w:hint="eastAsia"/>
        </w:rPr>
        <w:t>момент</w:t>
      </w:r>
      <w:r>
        <w:t></w:t>
      </w:r>
      <w:r>
        <w:rPr>
          <w:rFonts w:hint="eastAsia"/>
        </w:rPr>
        <w:t>–</w:t>
      </w:r>
      <w:r>
        <w:t></w:t>
      </w:r>
      <w:r>
        <w:rPr>
          <w:rFonts w:hint="eastAsia"/>
        </w:rPr>
        <w:t>асиметрію</w:t>
      </w:r>
    </w:p>
    <w:p w:rsidR="00296EC3" w:rsidRDefault="00296EC3" w:rsidP="00296EC3">
      <w:r>
        <w:rPr>
          <w:rFonts w:hint="eastAsia"/>
        </w:rPr>
        <w:t>розподілу</w:t>
      </w:r>
      <w:r>
        <w:t></w:t>
      </w:r>
      <w:r>
        <w:t></w:t>
      </w:r>
      <w:r>
        <w:rPr>
          <w:rFonts w:hint="eastAsia"/>
        </w:rPr>
        <w:t>а</w:t>
      </w:r>
      <w:r>
        <w:t></w:t>
      </w:r>
      <w:r>
        <w:rPr>
          <w:rFonts w:hint="eastAsia"/>
        </w:rPr>
        <w:t>сама</w:t>
      </w:r>
      <w:r>
        <w:t></w:t>
      </w:r>
      <w:r>
        <w:rPr>
          <w:rFonts w:hint="eastAsia"/>
        </w:rPr>
        <w:t>оптимізація</w:t>
      </w:r>
      <w:r>
        <w:t></w:t>
      </w:r>
      <w:r>
        <w:rPr>
          <w:rFonts w:hint="eastAsia"/>
        </w:rPr>
        <w:t>стає</w:t>
      </w:r>
      <w:r>
        <w:t></w:t>
      </w:r>
      <w:r>
        <w:rPr>
          <w:rFonts w:hint="eastAsia"/>
        </w:rPr>
        <w:t>тримоментною</w:t>
      </w:r>
      <w:r>
        <w:t></w:t>
      </w:r>
      <w:r>
        <w:t></w:t>
      </w:r>
      <w:r>
        <w:rPr>
          <w:rFonts w:hint="eastAsia"/>
        </w:rPr>
        <w:t>Більшість</w:t>
      </w:r>
      <w:r>
        <w:t></w:t>
      </w:r>
      <w:r>
        <w:rPr>
          <w:rFonts w:hint="eastAsia"/>
        </w:rPr>
        <w:t>емпіричних</w:t>
      </w:r>
    </w:p>
    <w:p w:rsidR="00296EC3" w:rsidRDefault="00296EC3" w:rsidP="00296EC3">
      <w:r>
        <w:rPr>
          <w:rFonts w:hint="eastAsia"/>
        </w:rPr>
        <w:t>досліджень</w:t>
      </w:r>
      <w:r>
        <w:t></w:t>
      </w:r>
      <w:r>
        <w:rPr>
          <w:rFonts w:hint="eastAsia"/>
        </w:rPr>
        <w:t>свідчать</w:t>
      </w:r>
      <w:r>
        <w:t></w:t>
      </w:r>
      <w:r>
        <w:t></w:t>
      </w:r>
      <w:r>
        <w:rPr>
          <w:rFonts w:hint="eastAsia"/>
        </w:rPr>
        <w:t>що</w:t>
      </w:r>
      <w:r>
        <w:t></w:t>
      </w:r>
      <w:r>
        <w:rPr>
          <w:rFonts w:hint="eastAsia"/>
        </w:rPr>
        <w:t>оптимізація</w:t>
      </w:r>
      <w:r>
        <w:t></w:t>
      </w:r>
      <w:r>
        <w:rPr>
          <w:rFonts w:hint="eastAsia"/>
        </w:rPr>
        <w:t>за</w:t>
      </w:r>
      <w:r>
        <w:t></w:t>
      </w:r>
      <w:r>
        <w:rPr>
          <w:rFonts w:hint="eastAsia"/>
        </w:rPr>
        <w:t>постсучасною</w:t>
      </w:r>
      <w:r>
        <w:t></w:t>
      </w:r>
      <w:r>
        <w:rPr>
          <w:rFonts w:hint="eastAsia"/>
        </w:rPr>
        <w:t>теорію</w:t>
      </w:r>
      <w:r>
        <w:t></w:t>
      </w:r>
      <w:r>
        <w:rPr>
          <w:rFonts w:hint="eastAsia"/>
        </w:rPr>
        <w:t>портфеля</w:t>
      </w:r>
      <w:r>
        <w:t></w:t>
      </w:r>
      <w:r>
        <w:rPr>
          <w:rFonts w:hint="eastAsia"/>
        </w:rPr>
        <w:t>дає</w:t>
      </w:r>
    </w:p>
    <w:p w:rsidR="00296EC3" w:rsidRDefault="00296EC3" w:rsidP="00296EC3">
      <w:r>
        <w:rPr>
          <w:rFonts w:hint="eastAsia"/>
        </w:rPr>
        <w:t>кращі</w:t>
      </w:r>
      <w:r>
        <w:t></w:t>
      </w:r>
      <w:r>
        <w:rPr>
          <w:rFonts w:hint="eastAsia"/>
        </w:rPr>
        <w:t>результати</w:t>
      </w:r>
      <w:r>
        <w:t></w:t>
      </w:r>
      <w:r>
        <w:rPr>
          <w:rFonts w:hint="eastAsia"/>
        </w:rPr>
        <w:t>порівняно</w:t>
      </w:r>
      <w:r>
        <w:t></w:t>
      </w:r>
      <w:r>
        <w:rPr>
          <w:rFonts w:hint="eastAsia"/>
        </w:rPr>
        <w:t>з</w:t>
      </w:r>
      <w:r>
        <w:t></w:t>
      </w:r>
      <w:r>
        <w:rPr>
          <w:rFonts w:hint="eastAsia"/>
        </w:rPr>
        <w:t>оптимізацією</w:t>
      </w:r>
      <w:r>
        <w:t></w:t>
      </w:r>
      <w:r>
        <w:rPr>
          <w:rFonts w:hint="eastAsia"/>
        </w:rPr>
        <w:t>за</w:t>
      </w:r>
      <w:r>
        <w:t></w:t>
      </w:r>
      <w:r>
        <w:rPr>
          <w:rFonts w:hint="eastAsia"/>
        </w:rPr>
        <w:t>традиційними</w:t>
      </w:r>
      <w:r>
        <w:t></w:t>
      </w:r>
      <w:r>
        <w:rPr>
          <w:rFonts w:hint="eastAsia"/>
        </w:rPr>
        <w:t>показниками</w:t>
      </w:r>
      <w:r>
        <w:t></w:t>
      </w:r>
    </w:p>
    <w:p w:rsidR="00296EC3" w:rsidRDefault="00296EC3" w:rsidP="00296EC3">
      <w:r>
        <w:rPr>
          <w:rFonts w:hint="eastAsia"/>
        </w:rPr>
        <w:t>Оптимізація</w:t>
      </w:r>
      <w:r>
        <w:t></w:t>
      </w:r>
      <w:r>
        <w:rPr>
          <w:rFonts w:hint="eastAsia"/>
        </w:rPr>
        <w:t>також</w:t>
      </w:r>
      <w:r>
        <w:t></w:t>
      </w:r>
      <w:r>
        <w:rPr>
          <w:rFonts w:hint="eastAsia"/>
        </w:rPr>
        <w:t>може</w:t>
      </w:r>
      <w:r>
        <w:t></w:t>
      </w:r>
      <w:r>
        <w:rPr>
          <w:rFonts w:hint="eastAsia"/>
        </w:rPr>
        <w:t>здійснюватися</w:t>
      </w:r>
      <w:r>
        <w:t></w:t>
      </w:r>
      <w:r>
        <w:rPr>
          <w:rFonts w:hint="eastAsia"/>
        </w:rPr>
        <w:t>на</w:t>
      </w:r>
      <w:r>
        <w:t></w:t>
      </w:r>
      <w:r>
        <w:rPr>
          <w:rFonts w:hint="eastAsia"/>
        </w:rPr>
        <w:t>основі</w:t>
      </w:r>
      <w:r>
        <w:t></w:t>
      </w:r>
      <w:r>
        <w:rPr>
          <w:rFonts w:hint="eastAsia"/>
        </w:rPr>
        <w:t>четвертого</w:t>
      </w:r>
      <w:r>
        <w:t></w:t>
      </w:r>
      <w:r>
        <w:rPr>
          <w:rFonts w:hint="eastAsia"/>
        </w:rPr>
        <w:t>та</w:t>
      </w:r>
      <w:r>
        <w:t></w:t>
      </w:r>
      <w:r>
        <w:rPr>
          <w:rFonts w:hint="eastAsia"/>
        </w:rPr>
        <w:t>вищих</w:t>
      </w:r>
    </w:p>
    <w:p w:rsidR="00296EC3" w:rsidRDefault="00296EC3" w:rsidP="00296EC3">
      <w:r>
        <w:rPr>
          <w:rFonts w:hint="eastAsia"/>
        </w:rPr>
        <w:t>порядків</w:t>
      </w:r>
      <w:r>
        <w:t></w:t>
      </w:r>
      <w:r>
        <w:rPr>
          <w:rFonts w:hint="eastAsia"/>
        </w:rPr>
        <w:t>розподілу</w:t>
      </w:r>
      <w:r>
        <w:t></w:t>
      </w:r>
      <w:r>
        <w:rPr>
          <w:rFonts w:hint="eastAsia"/>
        </w:rPr>
        <w:t>випадкових</w:t>
      </w:r>
      <w:r>
        <w:t></w:t>
      </w:r>
      <w:r>
        <w:rPr>
          <w:rFonts w:hint="eastAsia"/>
        </w:rPr>
        <w:t>величин</w:t>
      </w:r>
      <w:r>
        <w:t></w:t>
      </w:r>
      <w:r>
        <w:t></w:t>
      </w:r>
      <w:r>
        <w:rPr>
          <w:rFonts w:hint="eastAsia"/>
        </w:rPr>
        <w:t>Саме</w:t>
      </w:r>
      <w:r>
        <w:t></w:t>
      </w:r>
      <w:r>
        <w:rPr>
          <w:rFonts w:hint="eastAsia"/>
        </w:rPr>
        <w:t>в</w:t>
      </w:r>
      <w:r>
        <w:t></w:t>
      </w:r>
      <w:r>
        <w:rPr>
          <w:rFonts w:hint="eastAsia"/>
        </w:rPr>
        <w:t>напрямі</w:t>
      </w:r>
      <w:r>
        <w:t></w:t>
      </w:r>
      <w:r>
        <w:rPr>
          <w:rFonts w:hint="eastAsia"/>
        </w:rPr>
        <w:t>оптимізації</w:t>
      </w:r>
      <w:r>
        <w:t></w:t>
      </w:r>
      <w:r>
        <w:rPr>
          <w:rFonts w:hint="eastAsia"/>
        </w:rPr>
        <w:t>за</w:t>
      </w:r>
    </w:p>
    <w:p w:rsidR="00296EC3" w:rsidRDefault="00296EC3" w:rsidP="00296EC3">
      <w:r>
        <w:rPr>
          <w:rFonts w:hint="eastAsia"/>
        </w:rPr>
        <w:t>третім</w:t>
      </w:r>
      <w:r>
        <w:t></w:t>
      </w:r>
      <w:r>
        <w:rPr>
          <w:rFonts w:hint="eastAsia"/>
        </w:rPr>
        <w:t>та</w:t>
      </w:r>
      <w:r>
        <w:t></w:t>
      </w:r>
      <w:r>
        <w:rPr>
          <w:rFonts w:hint="eastAsia"/>
        </w:rPr>
        <w:t>особливо</w:t>
      </w:r>
      <w:r>
        <w:t></w:t>
      </w:r>
      <w:r>
        <w:rPr>
          <w:rFonts w:hint="eastAsia"/>
        </w:rPr>
        <w:t>четвертим</w:t>
      </w:r>
      <w:r>
        <w:t></w:t>
      </w:r>
      <w:r>
        <w:rPr>
          <w:rFonts w:hint="eastAsia"/>
        </w:rPr>
        <w:t>і</w:t>
      </w:r>
      <w:r>
        <w:t></w:t>
      </w:r>
      <w:r>
        <w:rPr>
          <w:rFonts w:hint="eastAsia"/>
        </w:rPr>
        <w:t>вищими</w:t>
      </w:r>
      <w:r>
        <w:t></w:t>
      </w:r>
      <w:r>
        <w:rPr>
          <w:rFonts w:hint="eastAsia"/>
        </w:rPr>
        <w:t>моментами</w:t>
      </w:r>
      <w:r>
        <w:t></w:t>
      </w:r>
      <w:r>
        <w:rPr>
          <w:rFonts w:hint="eastAsia"/>
        </w:rPr>
        <w:t>розподілу</w:t>
      </w:r>
      <w:r>
        <w:t></w:t>
      </w:r>
      <w:r>
        <w:rPr>
          <w:rFonts w:hint="eastAsia"/>
        </w:rPr>
        <w:t>дохідностей</w:t>
      </w:r>
    </w:p>
    <w:p w:rsidR="00296EC3" w:rsidRDefault="00296EC3" w:rsidP="00296EC3">
      <w:r>
        <w:rPr>
          <w:rFonts w:hint="eastAsia"/>
        </w:rPr>
        <w:t>портфельна</w:t>
      </w:r>
      <w:r>
        <w:t></w:t>
      </w:r>
      <w:r>
        <w:rPr>
          <w:rFonts w:hint="eastAsia"/>
        </w:rPr>
        <w:t>парадигма</w:t>
      </w:r>
      <w:r>
        <w:t></w:t>
      </w:r>
      <w:r>
        <w:rPr>
          <w:rFonts w:hint="eastAsia"/>
        </w:rPr>
        <w:t>міжнародного</w:t>
      </w:r>
      <w:r>
        <w:t></w:t>
      </w:r>
      <w:r>
        <w:rPr>
          <w:rFonts w:hint="eastAsia"/>
        </w:rPr>
        <w:t>інвестування</w:t>
      </w:r>
      <w:r>
        <w:t></w:t>
      </w:r>
      <w:r>
        <w:rPr>
          <w:rFonts w:hint="eastAsia"/>
        </w:rPr>
        <w:t>розвиватиметься</w:t>
      </w:r>
      <w:r>
        <w:t></w:t>
      </w:r>
      <w:r>
        <w:rPr>
          <w:rFonts w:hint="eastAsia"/>
        </w:rPr>
        <w:t>в</w:t>
      </w:r>
      <w:r>
        <w:t></w:t>
      </w:r>
    </w:p>
    <w:p w:rsidR="00296EC3" w:rsidRDefault="00296EC3" w:rsidP="00296EC3">
      <w:r>
        <w:t></w:t>
      </w:r>
      <w:r>
        <w:t></w:t>
      </w:r>
      <w:r>
        <w:t></w:t>
      </w:r>
    </w:p>
    <w:p w:rsidR="00296EC3" w:rsidRDefault="00296EC3" w:rsidP="00296EC3">
      <w:r>
        <w:rPr>
          <w:rFonts w:hint="eastAsia"/>
        </w:rPr>
        <w:t>найближчі</w:t>
      </w:r>
      <w:r>
        <w:t></w:t>
      </w:r>
      <w:r>
        <w:t></w:t>
      </w:r>
      <w:r>
        <w:t></w:t>
      </w:r>
      <w:r>
        <w:rPr>
          <w:rFonts w:hint="eastAsia"/>
        </w:rPr>
        <w:t>–</w:t>
      </w:r>
      <w:r>
        <w:t></w:t>
      </w:r>
      <w:r>
        <w:t></w:t>
      </w:r>
      <w:r>
        <w:t></w:t>
      </w:r>
      <w:r>
        <w:rPr>
          <w:rFonts w:hint="eastAsia"/>
        </w:rPr>
        <w:t>років</w:t>
      </w:r>
      <w:r>
        <w:t></w:t>
      </w:r>
    </w:p>
    <w:p w:rsidR="00296EC3" w:rsidRDefault="00296EC3" w:rsidP="00296EC3">
      <w:r>
        <w:t></w:t>
      </w:r>
      <w:r>
        <w:t></w:t>
      </w:r>
      <w:r>
        <w:t></w:t>
      </w:r>
      <w:r>
        <w:rPr>
          <w:rFonts w:hint="eastAsia"/>
        </w:rPr>
        <w:t>Вартісна</w:t>
      </w:r>
      <w:r>
        <w:t></w:t>
      </w:r>
      <w:r>
        <w:rPr>
          <w:rFonts w:hint="eastAsia"/>
        </w:rPr>
        <w:t>парадигма</w:t>
      </w:r>
      <w:r>
        <w:t></w:t>
      </w:r>
      <w:r>
        <w:rPr>
          <w:rFonts w:hint="eastAsia"/>
        </w:rPr>
        <w:t>міжнародного</w:t>
      </w:r>
      <w:r>
        <w:t></w:t>
      </w:r>
      <w:r>
        <w:rPr>
          <w:rFonts w:hint="eastAsia"/>
        </w:rPr>
        <w:t>інвестування</w:t>
      </w:r>
      <w:r>
        <w:t></w:t>
      </w:r>
      <w:r>
        <w:rPr>
          <w:rFonts w:hint="eastAsia"/>
        </w:rPr>
        <w:t>у</w:t>
      </w:r>
      <w:r>
        <w:t></w:t>
      </w:r>
      <w:r>
        <w:rPr>
          <w:rFonts w:hint="eastAsia"/>
        </w:rPr>
        <w:t>своїй</w:t>
      </w:r>
      <w:r>
        <w:t></w:t>
      </w:r>
      <w:r>
        <w:rPr>
          <w:rFonts w:hint="eastAsia"/>
        </w:rPr>
        <w:t>еволюції</w:t>
      </w:r>
    </w:p>
    <w:p w:rsidR="00296EC3" w:rsidRDefault="00296EC3" w:rsidP="00296EC3">
      <w:r>
        <w:rPr>
          <w:rFonts w:hint="eastAsia"/>
        </w:rPr>
        <w:t>пройшла</w:t>
      </w:r>
      <w:r>
        <w:t></w:t>
      </w:r>
      <w:r>
        <w:rPr>
          <w:rFonts w:hint="eastAsia"/>
        </w:rPr>
        <w:t>три</w:t>
      </w:r>
      <w:r>
        <w:t></w:t>
      </w:r>
      <w:r>
        <w:rPr>
          <w:rFonts w:hint="eastAsia"/>
        </w:rPr>
        <w:t>етапи</w:t>
      </w:r>
      <w:r>
        <w:t></w:t>
      </w:r>
      <w:r>
        <w:t></w:t>
      </w:r>
      <w:r>
        <w:rPr>
          <w:rFonts w:hint="eastAsia"/>
        </w:rPr>
        <w:t>Від</w:t>
      </w:r>
      <w:r>
        <w:t></w:t>
      </w:r>
      <w:r>
        <w:t></w:t>
      </w:r>
      <w:r>
        <w:t></w:t>
      </w:r>
      <w:r>
        <w:t></w:t>
      </w:r>
      <w:r>
        <w:t></w:t>
      </w:r>
      <w:r>
        <w:t></w:t>
      </w:r>
      <w:r>
        <w:rPr>
          <w:rFonts w:hint="eastAsia"/>
        </w:rPr>
        <w:t>року</w:t>
      </w:r>
      <w:r>
        <w:t></w:t>
      </w:r>
      <w:r>
        <w:rPr>
          <w:rFonts w:hint="eastAsia"/>
        </w:rPr>
        <w:t>до</w:t>
      </w:r>
      <w:r>
        <w:t></w:t>
      </w:r>
      <w:r>
        <w:rPr>
          <w:rFonts w:hint="eastAsia"/>
        </w:rPr>
        <w:t>початку</w:t>
      </w:r>
      <w:r>
        <w:t></w:t>
      </w:r>
      <w:r>
        <w:t></w:t>
      </w:r>
      <w:r>
        <w:t></w:t>
      </w:r>
      <w:r>
        <w:t></w:t>
      </w:r>
      <w:r>
        <w:t></w:t>
      </w:r>
      <w:r>
        <w:t></w:t>
      </w:r>
      <w:r>
        <w:rPr>
          <w:rFonts w:hint="eastAsia"/>
        </w:rPr>
        <w:t>х</w:t>
      </w:r>
      <w:r>
        <w:t></w:t>
      </w:r>
      <w:r>
        <w:rPr>
          <w:rFonts w:hint="eastAsia"/>
        </w:rPr>
        <w:t>років</w:t>
      </w:r>
      <w:r>
        <w:t></w:t>
      </w:r>
      <w:r>
        <w:rPr>
          <w:rFonts w:hint="eastAsia"/>
        </w:rPr>
        <w:t>–</w:t>
      </w:r>
      <w:r>
        <w:t></w:t>
      </w:r>
      <w:r>
        <w:rPr>
          <w:rFonts w:hint="eastAsia"/>
        </w:rPr>
        <w:t>етап</w:t>
      </w:r>
      <w:r>
        <w:t></w:t>
      </w:r>
      <w:r>
        <w:rPr>
          <w:rFonts w:hint="eastAsia"/>
        </w:rPr>
        <w:t>зародження</w:t>
      </w:r>
    </w:p>
    <w:p w:rsidR="00296EC3" w:rsidRDefault="00296EC3" w:rsidP="00296EC3">
      <w:r>
        <w:rPr>
          <w:rFonts w:hint="eastAsia"/>
        </w:rPr>
        <w:t>та</w:t>
      </w:r>
      <w:r>
        <w:t></w:t>
      </w:r>
      <w:r>
        <w:rPr>
          <w:rFonts w:hint="eastAsia"/>
        </w:rPr>
        <w:t>активного</w:t>
      </w:r>
      <w:r>
        <w:t></w:t>
      </w:r>
      <w:r>
        <w:rPr>
          <w:rFonts w:hint="eastAsia"/>
        </w:rPr>
        <w:t>розвитку</w:t>
      </w:r>
      <w:r>
        <w:t></w:t>
      </w:r>
      <w:r>
        <w:t></w:t>
      </w:r>
      <w:r>
        <w:rPr>
          <w:rFonts w:hint="eastAsia"/>
        </w:rPr>
        <w:t>Другий</w:t>
      </w:r>
      <w:r>
        <w:t></w:t>
      </w:r>
      <w:r>
        <w:rPr>
          <w:rFonts w:hint="eastAsia"/>
        </w:rPr>
        <w:t>етап</w:t>
      </w:r>
      <w:r>
        <w:t></w:t>
      </w:r>
      <w:r>
        <w:rPr>
          <w:rFonts w:hint="eastAsia"/>
        </w:rPr>
        <w:t>–</w:t>
      </w:r>
      <w:r>
        <w:t></w:t>
      </w:r>
      <w:r>
        <w:rPr>
          <w:rFonts w:hint="eastAsia"/>
        </w:rPr>
        <w:t>від</w:t>
      </w:r>
      <w:r>
        <w:t></w:t>
      </w:r>
      <w:r>
        <w:rPr>
          <w:rFonts w:hint="eastAsia"/>
        </w:rPr>
        <w:t>першої</w:t>
      </w:r>
      <w:r>
        <w:t></w:t>
      </w:r>
      <w:r>
        <w:rPr>
          <w:rFonts w:hint="eastAsia"/>
        </w:rPr>
        <w:t>половини</w:t>
      </w:r>
      <w:r>
        <w:t></w:t>
      </w:r>
      <w:r>
        <w:t></w:t>
      </w:r>
      <w:r>
        <w:t></w:t>
      </w:r>
      <w:r>
        <w:t></w:t>
      </w:r>
      <w:r>
        <w:t></w:t>
      </w:r>
      <w:r>
        <w:t></w:t>
      </w:r>
      <w:r>
        <w:rPr>
          <w:rFonts w:hint="eastAsia"/>
        </w:rPr>
        <w:t>х</w:t>
      </w:r>
      <w:r>
        <w:t></w:t>
      </w:r>
      <w:r>
        <w:rPr>
          <w:rFonts w:hint="eastAsia"/>
        </w:rPr>
        <w:t>років</w:t>
      </w:r>
      <w:r>
        <w:t></w:t>
      </w:r>
      <w:r>
        <w:rPr>
          <w:rFonts w:hint="eastAsia"/>
        </w:rPr>
        <w:t>до</w:t>
      </w:r>
    </w:p>
    <w:p w:rsidR="00296EC3" w:rsidRDefault="00296EC3" w:rsidP="00296EC3">
      <w:r>
        <w:rPr>
          <w:rFonts w:hint="eastAsia"/>
        </w:rPr>
        <w:t>першої</w:t>
      </w:r>
      <w:r>
        <w:t></w:t>
      </w:r>
      <w:r>
        <w:rPr>
          <w:rFonts w:hint="eastAsia"/>
        </w:rPr>
        <w:t>половини</w:t>
      </w:r>
      <w:r>
        <w:t></w:t>
      </w:r>
      <w:r>
        <w:t></w:t>
      </w:r>
      <w:r>
        <w:t></w:t>
      </w:r>
      <w:r>
        <w:t></w:t>
      </w:r>
      <w:r>
        <w:t></w:t>
      </w:r>
      <w:r>
        <w:t></w:t>
      </w:r>
      <w:r>
        <w:rPr>
          <w:rFonts w:hint="eastAsia"/>
        </w:rPr>
        <w:t>х</w:t>
      </w:r>
      <w:r>
        <w:t></w:t>
      </w:r>
      <w:r>
        <w:rPr>
          <w:rFonts w:hint="eastAsia"/>
        </w:rPr>
        <w:t>років</w:t>
      </w:r>
      <w:r>
        <w:t></w:t>
      </w:r>
      <w:r>
        <w:rPr>
          <w:rFonts w:hint="eastAsia"/>
        </w:rPr>
        <w:t>–</w:t>
      </w:r>
      <w:r>
        <w:t></w:t>
      </w:r>
      <w:r>
        <w:rPr>
          <w:rFonts w:hint="eastAsia"/>
        </w:rPr>
        <w:t>етап</w:t>
      </w:r>
      <w:r>
        <w:t></w:t>
      </w:r>
      <w:r>
        <w:rPr>
          <w:rFonts w:hint="eastAsia"/>
        </w:rPr>
        <w:t>інертного</w:t>
      </w:r>
      <w:r>
        <w:t></w:t>
      </w:r>
      <w:r>
        <w:rPr>
          <w:rFonts w:hint="eastAsia"/>
        </w:rPr>
        <w:t>розвитку</w:t>
      </w:r>
      <w:r>
        <w:t></w:t>
      </w:r>
      <w:r>
        <w:t></w:t>
      </w:r>
      <w:r>
        <w:rPr>
          <w:rFonts w:hint="eastAsia"/>
        </w:rPr>
        <w:t>коли</w:t>
      </w:r>
      <w:r>
        <w:t></w:t>
      </w:r>
      <w:r>
        <w:rPr>
          <w:rFonts w:hint="eastAsia"/>
        </w:rPr>
        <w:t>починає</w:t>
      </w:r>
    </w:p>
    <w:p w:rsidR="00296EC3" w:rsidRDefault="00296EC3" w:rsidP="00296EC3">
      <w:r>
        <w:rPr>
          <w:rFonts w:hint="eastAsia"/>
        </w:rPr>
        <w:t>домінувати</w:t>
      </w:r>
      <w:r>
        <w:t></w:t>
      </w:r>
      <w:r>
        <w:rPr>
          <w:rFonts w:hint="eastAsia"/>
        </w:rPr>
        <w:t>нова</w:t>
      </w:r>
      <w:r>
        <w:t></w:t>
      </w:r>
      <w:r>
        <w:rPr>
          <w:rFonts w:hint="eastAsia"/>
        </w:rPr>
        <w:t>на</w:t>
      </w:r>
      <w:r>
        <w:t></w:t>
      </w:r>
      <w:r>
        <w:rPr>
          <w:rFonts w:hint="eastAsia"/>
        </w:rPr>
        <w:t>той</w:t>
      </w:r>
      <w:r>
        <w:t></w:t>
      </w:r>
      <w:r>
        <w:rPr>
          <w:rFonts w:hint="eastAsia"/>
        </w:rPr>
        <w:t>час</w:t>
      </w:r>
      <w:r>
        <w:t></w:t>
      </w:r>
      <w:r>
        <w:rPr>
          <w:rFonts w:hint="eastAsia"/>
        </w:rPr>
        <w:t>портфельна</w:t>
      </w:r>
      <w:r>
        <w:t></w:t>
      </w:r>
      <w:r>
        <w:rPr>
          <w:rFonts w:hint="eastAsia"/>
        </w:rPr>
        <w:t>парадигма</w:t>
      </w:r>
      <w:r>
        <w:t></w:t>
      </w:r>
      <w:r>
        <w:t></w:t>
      </w:r>
      <w:r>
        <w:rPr>
          <w:rFonts w:hint="eastAsia"/>
        </w:rPr>
        <w:t>Тоді</w:t>
      </w:r>
      <w:r>
        <w:t></w:t>
      </w:r>
      <w:r>
        <w:rPr>
          <w:rFonts w:hint="eastAsia"/>
        </w:rPr>
        <w:t>у</w:t>
      </w:r>
      <w:r>
        <w:t></w:t>
      </w:r>
      <w:r>
        <w:rPr>
          <w:rFonts w:hint="eastAsia"/>
        </w:rPr>
        <w:t>парадигмі</w:t>
      </w:r>
    </w:p>
    <w:p w:rsidR="00296EC3" w:rsidRDefault="00296EC3" w:rsidP="00296EC3">
      <w:r>
        <w:rPr>
          <w:rFonts w:hint="eastAsia"/>
        </w:rPr>
        <w:t>вартісного</w:t>
      </w:r>
      <w:r>
        <w:t></w:t>
      </w:r>
      <w:r>
        <w:rPr>
          <w:rFonts w:hint="eastAsia"/>
        </w:rPr>
        <w:t>інвестування</w:t>
      </w:r>
      <w:r>
        <w:t></w:t>
      </w:r>
      <w:r>
        <w:rPr>
          <w:rFonts w:hint="eastAsia"/>
        </w:rPr>
        <w:t>не</w:t>
      </w:r>
      <w:r>
        <w:t></w:t>
      </w:r>
      <w:r>
        <w:rPr>
          <w:rFonts w:hint="eastAsia"/>
        </w:rPr>
        <w:t>відбувається</w:t>
      </w:r>
      <w:r>
        <w:t></w:t>
      </w:r>
      <w:r>
        <w:rPr>
          <w:rFonts w:hint="eastAsia"/>
        </w:rPr>
        <w:t>суттєвих</w:t>
      </w:r>
      <w:r>
        <w:t></w:t>
      </w:r>
      <w:r>
        <w:rPr>
          <w:rFonts w:hint="eastAsia"/>
        </w:rPr>
        <w:t>змін</w:t>
      </w:r>
      <w:r>
        <w:t></w:t>
      </w:r>
      <w:r>
        <w:t></w:t>
      </w:r>
      <w:r>
        <w:rPr>
          <w:rFonts w:hint="eastAsia"/>
        </w:rPr>
        <w:t>її</w:t>
      </w:r>
      <w:r>
        <w:t></w:t>
      </w:r>
      <w:r>
        <w:rPr>
          <w:rFonts w:hint="eastAsia"/>
        </w:rPr>
        <w:t>релевантність</w:t>
      </w:r>
    </w:p>
    <w:p w:rsidR="00296EC3" w:rsidRDefault="00296EC3" w:rsidP="00296EC3">
      <w:r>
        <w:rPr>
          <w:rFonts w:hint="eastAsia"/>
        </w:rPr>
        <w:t>значною</w:t>
      </w:r>
      <w:r>
        <w:t></w:t>
      </w:r>
      <w:r>
        <w:rPr>
          <w:rFonts w:hint="eastAsia"/>
        </w:rPr>
        <w:t>мірою</w:t>
      </w:r>
      <w:r>
        <w:t></w:t>
      </w:r>
      <w:r>
        <w:rPr>
          <w:rFonts w:hint="eastAsia"/>
        </w:rPr>
        <w:t>обстоюється</w:t>
      </w:r>
      <w:r>
        <w:t></w:t>
      </w:r>
      <w:r>
        <w:rPr>
          <w:rFonts w:hint="eastAsia"/>
        </w:rPr>
        <w:t>практикою</w:t>
      </w:r>
      <w:r>
        <w:t></w:t>
      </w:r>
      <w:r>
        <w:rPr>
          <w:rFonts w:hint="eastAsia"/>
        </w:rPr>
        <w:t>інвестиційного</w:t>
      </w:r>
      <w:r>
        <w:t></w:t>
      </w:r>
      <w:r>
        <w:rPr>
          <w:rFonts w:hint="eastAsia"/>
        </w:rPr>
        <w:t>менеджменту</w:t>
      </w:r>
      <w:r>
        <w:t></w:t>
      </w:r>
      <w:r>
        <w:t></w:t>
      </w:r>
      <w:r>
        <w:rPr>
          <w:rFonts w:hint="eastAsia"/>
        </w:rPr>
        <w:t>Третій</w:t>
      </w:r>
    </w:p>
    <w:p w:rsidR="00296EC3" w:rsidRDefault="00296EC3" w:rsidP="00296EC3">
      <w:r>
        <w:rPr>
          <w:rFonts w:hint="eastAsia"/>
        </w:rPr>
        <w:t>етап</w:t>
      </w:r>
      <w:r>
        <w:t></w:t>
      </w:r>
      <w:r>
        <w:rPr>
          <w:rFonts w:hint="eastAsia"/>
        </w:rPr>
        <w:t>–</w:t>
      </w:r>
      <w:r>
        <w:t></w:t>
      </w:r>
      <w:r>
        <w:rPr>
          <w:rFonts w:hint="eastAsia"/>
        </w:rPr>
        <w:t>від</w:t>
      </w:r>
      <w:r>
        <w:t></w:t>
      </w:r>
      <w:r>
        <w:t></w:t>
      </w:r>
      <w:r>
        <w:t></w:t>
      </w:r>
      <w:r>
        <w:t></w:t>
      </w:r>
      <w:r>
        <w:t></w:t>
      </w:r>
      <w:r>
        <w:t></w:t>
      </w:r>
      <w:r>
        <w:rPr>
          <w:rFonts w:hint="eastAsia"/>
        </w:rPr>
        <w:t>року</w:t>
      </w:r>
      <w:r>
        <w:t></w:t>
      </w:r>
      <w:r>
        <w:rPr>
          <w:rFonts w:hint="eastAsia"/>
        </w:rPr>
        <w:t>і</w:t>
      </w:r>
      <w:r>
        <w:t></w:t>
      </w:r>
      <w:r>
        <w:rPr>
          <w:rFonts w:hint="eastAsia"/>
        </w:rPr>
        <w:t>дотепер</w:t>
      </w:r>
      <w:r>
        <w:t></w:t>
      </w:r>
      <w:r>
        <w:rPr>
          <w:rFonts w:hint="eastAsia"/>
        </w:rPr>
        <w:t>–</w:t>
      </w:r>
      <w:r>
        <w:t></w:t>
      </w:r>
      <w:r>
        <w:rPr>
          <w:rFonts w:hint="eastAsia"/>
        </w:rPr>
        <w:t>відновлення</w:t>
      </w:r>
      <w:r>
        <w:t></w:t>
      </w:r>
      <w:r>
        <w:rPr>
          <w:rFonts w:hint="eastAsia"/>
        </w:rPr>
        <w:t>позицій</w:t>
      </w:r>
      <w:r>
        <w:t></w:t>
      </w:r>
      <w:r>
        <w:rPr>
          <w:rFonts w:hint="eastAsia"/>
        </w:rPr>
        <w:t>вартісної</w:t>
      </w:r>
      <w:r>
        <w:t></w:t>
      </w:r>
      <w:r>
        <w:rPr>
          <w:rFonts w:hint="eastAsia"/>
        </w:rPr>
        <w:t>парадигми</w:t>
      </w:r>
      <w:r>
        <w:t></w:t>
      </w:r>
      <w:r>
        <w:rPr>
          <w:rFonts w:hint="eastAsia"/>
        </w:rPr>
        <w:t>та</w:t>
      </w:r>
    </w:p>
    <w:p w:rsidR="00296EC3" w:rsidRDefault="00296EC3" w:rsidP="00296EC3">
      <w:r>
        <w:rPr>
          <w:rFonts w:hint="eastAsia"/>
        </w:rPr>
        <w:t>активізація</w:t>
      </w:r>
      <w:r>
        <w:t></w:t>
      </w:r>
      <w:r>
        <w:rPr>
          <w:rFonts w:hint="eastAsia"/>
        </w:rPr>
        <w:t>її</w:t>
      </w:r>
      <w:r>
        <w:t></w:t>
      </w:r>
      <w:r>
        <w:rPr>
          <w:rFonts w:hint="eastAsia"/>
        </w:rPr>
        <w:t>розвитку</w:t>
      </w:r>
      <w:r>
        <w:t></w:t>
      </w:r>
      <w:r>
        <w:t></w:t>
      </w:r>
      <w:r>
        <w:rPr>
          <w:rFonts w:hint="eastAsia"/>
        </w:rPr>
        <w:t>Остання</w:t>
      </w:r>
      <w:r>
        <w:t></w:t>
      </w:r>
      <w:r>
        <w:rPr>
          <w:rFonts w:hint="eastAsia"/>
        </w:rPr>
        <w:t>зумовлена</w:t>
      </w:r>
      <w:r>
        <w:t></w:t>
      </w:r>
      <w:r>
        <w:rPr>
          <w:rFonts w:hint="eastAsia"/>
        </w:rPr>
        <w:t>двома</w:t>
      </w:r>
      <w:r>
        <w:t></w:t>
      </w:r>
      <w:r>
        <w:rPr>
          <w:rFonts w:hint="eastAsia"/>
        </w:rPr>
        <w:t>головними</w:t>
      </w:r>
      <w:r>
        <w:t></w:t>
      </w:r>
      <w:r>
        <w:rPr>
          <w:rFonts w:hint="eastAsia"/>
        </w:rPr>
        <w:t>чинниками</w:t>
      </w:r>
      <w:r>
        <w:t></w:t>
      </w:r>
    </w:p>
    <w:p w:rsidR="00296EC3" w:rsidRDefault="00296EC3" w:rsidP="00296EC3">
      <w:r>
        <w:rPr>
          <w:rFonts w:hint="eastAsia"/>
        </w:rPr>
        <w:t>важливі</w:t>
      </w:r>
      <w:r>
        <w:t></w:t>
      </w:r>
      <w:r>
        <w:rPr>
          <w:rFonts w:hint="eastAsia"/>
        </w:rPr>
        <w:t>прориви</w:t>
      </w:r>
      <w:r>
        <w:t></w:t>
      </w:r>
      <w:r>
        <w:rPr>
          <w:rFonts w:hint="eastAsia"/>
        </w:rPr>
        <w:t>в</w:t>
      </w:r>
      <w:r>
        <w:t></w:t>
      </w:r>
      <w:r>
        <w:rPr>
          <w:rFonts w:hint="eastAsia"/>
        </w:rPr>
        <w:t>самій</w:t>
      </w:r>
      <w:r>
        <w:t></w:t>
      </w:r>
      <w:r>
        <w:rPr>
          <w:rFonts w:hint="eastAsia"/>
        </w:rPr>
        <w:t>парадигмі</w:t>
      </w:r>
      <w:r>
        <w:t></w:t>
      </w:r>
      <w:r>
        <w:t></w:t>
      </w:r>
      <w:r>
        <w:rPr>
          <w:rFonts w:hint="eastAsia"/>
        </w:rPr>
        <w:t>критика</w:t>
      </w:r>
      <w:r>
        <w:t></w:t>
      </w:r>
      <w:r>
        <w:rPr>
          <w:rFonts w:hint="eastAsia"/>
        </w:rPr>
        <w:t>та</w:t>
      </w:r>
      <w:r>
        <w:t></w:t>
      </w:r>
      <w:r>
        <w:rPr>
          <w:rFonts w:hint="eastAsia"/>
        </w:rPr>
        <w:t>переосмислення</w:t>
      </w:r>
      <w:r>
        <w:t></w:t>
      </w:r>
      <w:r>
        <w:rPr>
          <w:rFonts w:hint="eastAsia"/>
        </w:rPr>
        <w:t>окремих</w:t>
      </w:r>
    </w:p>
    <w:p w:rsidR="00296EC3" w:rsidRDefault="00296EC3" w:rsidP="00296EC3">
      <w:r>
        <w:rPr>
          <w:rFonts w:hint="eastAsia"/>
        </w:rPr>
        <w:t>концептів</w:t>
      </w:r>
      <w:r>
        <w:t></w:t>
      </w:r>
      <w:r>
        <w:rPr>
          <w:rFonts w:hint="eastAsia"/>
        </w:rPr>
        <w:t>портфельної</w:t>
      </w:r>
      <w:r>
        <w:t></w:t>
      </w:r>
      <w:r>
        <w:rPr>
          <w:rFonts w:hint="eastAsia"/>
        </w:rPr>
        <w:t>парадигми</w:t>
      </w:r>
      <w:r>
        <w:t></w:t>
      </w:r>
      <w:r>
        <w:t></w:t>
      </w:r>
      <w:r>
        <w:rPr>
          <w:rFonts w:hint="eastAsia"/>
        </w:rPr>
        <w:t>Застосування</w:t>
      </w:r>
      <w:r>
        <w:t></w:t>
      </w:r>
      <w:r>
        <w:rPr>
          <w:rFonts w:hint="eastAsia"/>
        </w:rPr>
        <w:t>положень</w:t>
      </w:r>
      <w:r>
        <w:t></w:t>
      </w:r>
      <w:r>
        <w:rPr>
          <w:rFonts w:hint="eastAsia"/>
        </w:rPr>
        <w:t>вартісної</w:t>
      </w:r>
    </w:p>
    <w:p w:rsidR="00296EC3" w:rsidRDefault="00296EC3" w:rsidP="00296EC3">
      <w:r>
        <w:rPr>
          <w:rFonts w:hint="eastAsia"/>
        </w:rPr>
        <w:t>парадигми</w:t>
      </w:r>
      <w:r>
        <w:t></w:t>
      </w:r>
      <w:r>
        <w:rPr>
          <w:rFonts w:hint="eastAsia"/>
        </w:rPr>
        <w:t>передбачає</w:t>
      </w:r>
      <w:r>
        <w:t></w:t>
      </w:r>
      <w:r>
        <w:rPr>
          <w:rFonts w:hint="eastAsia"/>
        </w:rPr>
        <w:t>пошук</w:t>
      </w:r>
      <w:r>
        <w:t></w:t>
      </w:r>
      <w:r>
        <w:rPr>
          <w:rFonts w:hint="eastAsia"/>
        </w:rPr>
        <w:t>неправильно</w:t>
      </w:r>
      <w:r>
        <w:t></w:t>
      </w:r>
      <w:r>
        <w:rPr>
          <w:rFonts w:hint="eastAsia"/>
        </w:rPr>
        <w:t>оцінених</w:t>
      </w:r>
      <w:r>
        <w:t></w:t>
      </w:r>
      <w:r>
        <w:rPr>
          <w:rFonts w:hint="eastAsia"/>
        </w:rPr>
        <w:t>цінних</w:t>
      </w:r>
      <w:r>
        <w:t></w:t>
      </w:r>
      <w:r>
        <w:rPr>
          <w:rFonts w:hint="eastAsia"/>
        </w:rPr>
        <w:t>паперів</w:t>
      </w:r>
      <w:r>
        <w:t></w:t>
      </w:r>
      <w:r>
        <w:t></w:t>
      </w:r>
      <w:r>
        <w:rPr>
          <w:rFonts w:hint="eastAsia"/>
        </w:rPr>
        <w:t>Вона</w:t>
      </w:r>
    </w:p>
    <w:p w:rsidR="00296EC3" w:rsidRDefault="00296EC3" w:rsidP="00296EC3">
      <w:r>
        <w:rPr>
          <w:rFonts w:hint="eastAsia"/>
        </w:rPr>
        <w:t>ігнорує</w:t>
      </w:r>
      <w:r>
        <w:t></w:t>
      </w:r>
      <w:r>
        <w:rPr>
          <w:rFonts w:hint="eastAsia"/>
        </w:rPr>
        <w:t>короткотермінові</w:t>
      </w:r>
      <w:r>
        <w:t></w:t>
      </w:r>
      <w:r>
        <w:rPr>
          <w:rFonts w:hint="eastAsia"/>
        </w:rPr>
        <w:t>впливи</w:t>
      </w:r>
      <w:r>
        <w:t></w:t>
      </w:r>
      <w:r>
        <w:t></w:t>
      </w:r>
      <w:r>
        <w:rPr>
          <w:rFonts w:hint="eastAsia"/>
        </w:rPr>
        <w:t>натомість</w:t>
      </w:r>
      <w:r>
        <w:t></w:t>
      </w:r>
      <w:r>
        <w:rPr>
          <w:rFonts w:hint="eastAsia"/>
        </w:rPr>
        <w:t>орієнтуючись</w:t>
      </w:r>
      <w:r>
        <w:t></w:t>
      </w:r>
      <w:r>
        <w:rPr>
          <w:rFonts w:hint="eastAsia"/>
        </w:rPr>
        <w:t>на</w:t>
      </w:r>
      <w:r>
        <w:t></w:t>
      </w:r>
      <w:r>
        <w:rPr>
          <w:rFonts w:hint="eastAsia"/>
        </w:rPr>
        <w:t>довготермінові</w:t>
      </w:r>
    </w:p>
    <w:p w:rsidR="00296EC3" w:rsidRDefault="00296EC3" w:rsidP="00296EC3">
      <w:r>
        <w:rPr>
          <w:rFonts w:hint="eastAsia"/>
        </w:rPr>
        <w:t>інвестиційні</w:t>
      </w:r>
      <w:r>
        <w:t></w:t>
      </w:r>
      <w:r>
        <w:rPr>
          <w:rFonts w:hint="eastAsia"/>
        </w:rPr>
        <w:t>стратегії</w:t>
      </w:r>
      <w:r>
        <w:t></w:t>
      </w:r>
      <w:r>
        <w:t></w:t>
      </w:r>
      <w:r>
        <w:rPr>
          <w:rFonts w:hint="eastAsia"/>
        </w:rPr>
        <w:t>Саме</w:t>
      </w:r>
      <w:r>
        <w:t></w:t>
      </w:r>
      <w:r>
        <w:rPr>
          <w:rFonts w:hint="eastAsia"/>
        </w:rPr>
        <w:t>у</w:t>
      </w:r>
      <w:r>
        <w:t></w:t>
      </w:r>
      <w:r>
        <w:rPr>
          <w:rFonts w:hint="eastAsia"/>
        </w:rPr>
        <w:t>довготерміновій</w:t>
      </w:r>
      <w:r>
        <w:t></w:t>
      </w:r>
      <w:r>
        <w:rPr>
          <w:rFonts w:hint="eastAsia"/>
        </w:rPr>
        <w:t>перспективі</w:t>
      </w:r>
      <w:r>
        <w:t></w:t>
      </w:r>
      <w:r>
        <w:rPr>
          <w:rFonts w:hint="eastAsia"/>
        </w:rPr>
        <w:t>ціни</w:t>
      </w:r>
      <w:r>
        <w:t></w:t>
      </w:r>
      <w:r>
        <w:rPr>
          <w:rFonts w:hint="eastAsia"/>
        </w:rPr>
        <w:t>активів</w:t>
      </w:r>
    </w:p>
    <w:p w:rsidR="00296EC3" w:rsidRDefault="00296EC3" w:rsidP="00296EC3">
      <w:r>
        <w:rPr>
          <w:rFonts w:hint="eastAsia"/>
        </w:rPr>
        <w:t>тяжітимуть</w:t>
      </w:r>
      <w:r>
        <w:t></w:t>
      </w:r>
      <w:r>
        <w:rPr>
          <w:rFonts w:hint="eastAsia"/>
        </w:rPr>
        <w:t>до</w:t>
      </w:r>
      <w:r>
        <w:t></w:t>
      </w:r>
      <w:r>
        <w:rPr>
          <w:rFonts w:hint="eastAsia"/>
        </w:rPr>
        <w:t>їхньої</w:t>
      </w:r>
      <w:r>
        <w:t></w:t>
      </w:r>
      <w:r>
        <w:rPr>
          <w:rFonts w:hint="eastAsia"/>
        </w:rPr>
        <w:t>реальної</w:t>
      </w:r>
      <w:r>
        <w:t></w:t>
      </w:r>
      <w:r>
        <w:rPr>
          <w:rFonts w:hint="eastAsia"/>
        </w:rPr>
        <w:t>вартості</w:t>
      </w:r>
      <w:r>
        <w:t></w:t>
      </w:r>
      <w:r>
        <w:t></w:t>
      </w:r>
      <w:r>
        <w:rPr>
          <w:rFonts w:hint="eastAsia"/>
        </w:rPr>
        <w:t>Окрім</w:t>
      </w:r>
      <w:r>
        <w:t></w:t>
      </w:r>
      <w:r>
        <w:rPr>
          <w:rFonts w:hint="eastAsia"/>
        </w:rPr>
        <w:t>моделі</w:t>
      </w:r>
      <w:r>
        <w:t></w:t>
      </w:r>
      <w:r>
        <w:rPr>
          <w:rFonts w:hint="eastAsia"/>
        </w:rPr>
        <w:t>Фами–Френча</w:t>
      </w:r>
    </w:p>
    <w:p w:rsidR="00296EC3" w:rsidRDefault="00296EC3" w:rsidP="00296EC3">
      <w:r>
        <w:rPr>
          <w:rFonts w:hint="eastAsia"/>
        </w:rPr>
        <w:t>поширеними</w:t>
      </w:r>
      <w:r>
        <w:t></w:t>
      </w:r>
      <w:r>
        <w:rPr>
          <w:rFonts w:hint="eastAsia"/>
        </w:rPr>
        <w:t>методами</w:t>
      </w:r>
      <w:r>
        <w:t></w:t>
      </w:r>
      <w:r>
        <w:rPr>
          <w:rFonts w:hint="eastAsia"/>
        </w:rPr>
        <w:t>фундаментального</w:t>
      </w:r>
      <w:r>
        <w:t></w:t>
      </w:r>
      <w:r>
        <w:rPr>
          <w:rFonts w:hint="eastAsia"/>
        </w:rPr>
        <w:t>аналізу</w:t>
      </w:r>
      <w:r>
        <w:t></w:t>
      </w:r>
      <w:r>
        <w:rPr>
          <w:rFonts w:hint="eastAsia"/>
        </w:rPr>
        <w:t>є</w:t>
      </w:r>
      <w:r>
        <w:t></w:t>
      </w:r>
      <w:r>
        <w:rPr>
          <w:rFonts w:hint="eastAsia"/>
        </w:rPr>
        <w:t>дисконтування</w:t>
      </w:r>
    </w:p>
    <w:p w:rsidR="00296EC3" w:rsidRDefault="00296EC3" w:rsidP="00296EC3">
      <w:r>
        <w:rPr>
          <w:rFonts w:hint="eastAsia"/>
        </w:rPr>
        <w:t>майбутніх</w:t>
      </w:r>
      <w:r>
        <w:t></w:t>
      </w:r>
      <w:r>
        <w:rPr>
          <w:rFonts w:hint="eastAsia"/>
        </w:rPr>
        <w:t>грошових</w:t>
      </w:r>
      <w:r>
        <w:t></w:t>
      </w:r>
      <w:r>
        <w:rPr>
          <w:rFonts w:hint="eastAsia"/>
        </w:rPr>
        <w:t>потоків</w:t>
      </w:r>
      <w:r>
        <w:t></w:t>
      </w:r>
      <w:r>
        <w:t></w:t>
      </w:r>
      <w:r>
        <w:rPr>
          <w:rFonts w:hint="eastAsia"/>
        </w:rPr>
        <w:t>а</w:t>
      </w:r>
      <w:r>
        <w:t></w:t>
      </w:r>
      <w:r>
        <w:rPr>
          <w:rFonts w:hint="eastAsia"/>
        </w:rPr>
        <w:t>також</w:t>
      </w:r>
      <w:r>
        <w:t></w:t>
      </w:r>
      <w:r>
        <w:rPr>
          <w:rFonts w:hint="eastAsia"/>
        </w:rPr>
        <w:t>система</w:t>
      </w:r>
      <w:r>
        <w:t></w:t>
      </w:r>
      <w:r>
        <w:rPr>
          <w:rFonts w:hint="eastAsia"/>
        </w:rPr>
        <w:t>оцінювання</w:t>
      </w:r>
      <w:r>
        <w:t></w:t>
      </w:r>
      <w:r>
        <w:rPr>
          <w:rFonts w:hint="eastAsia"/>
        </w:rPr>
        <w:t>цінних</w:t>
      </w:r>
      <w:r>
        <w:t></w:t>
      </w:r>
      <w:r>
        <w:rPr>
          <w:rFonts w:hint="eastAsia"/>
        </w:rPr>
        <w:t>паперів</w:t>
      </w:r>
    </w:p>
    <w:p w:rsidR="00296EC3" w:rsidRDefault="00296EC3" w:rsidP="00296EC3">
      <w:r>
        <w:rPr>
          <w:rFonts w:hint="eastAsia"/>
        </w:rPr>
        <w:t>Грема</w:t>
      </w:r>
      <w:r>
        <w:t></w:t>
      </w:r>
      <w:r>
        <w:rPr>
          <w:rFonts w:hint="eastAsia"/>
        </w:rPr>
        <w:t>й</w:t>
      </w:r>
      <w:r>
        <w:t></w:t>
      </w:r>
      <w:r>
        <w:rPr>
          <w:rFonts w:hint="eastAsia"/>
        </w:rPr>
        <w:t>Додда</w:t>
      </w:r>
      <w:r>
        <w:t></w:t>
      </w:r>
      <w:r>
        <w:t></w:t>
      </w:r>
      <w:r>
        <w:rPr>
          <w:rFonts w:hint="eastAsia"/>
        </w:rPr>
        <w:t>Подальший</w:t>
      </w:r>
      <w:r>
        <w:t></w:t>
      </w:r>
      <w:r>
        <w:rPr>
          <w:rFonts w:hint="eastAsia"/>
        </w:rPr>
        <w:t>розвиток</w:t>
      </w:r>
      <w:r>
        <w:t></w:t>
      </w:r>
      <w:r>
        <w:rPr>
          <w:rFonts w:hint="eastAsia"/>
        </w:rPr>
        <w:t>вартісної</w:t>
      </w:r>
      <w:r>
        <w:t></w:t>
      </w:r>
      <w:r>
        <w:rPr>
          <w:rFonts w:hint="eastAsia"/>
        </w:rPr>
        <w:t>парадигми</w:t>
      </w:r>
      <w:r>
        <w:t></w:t>
      </w:r>
      <w:r>
        <w:rPr>
          <w:rFonts w:hint="eastAsia"/>
        </w:rPr>
        <w:t>міжнародного</w:t>
      </w:r>
    </w:p>
    <w:p w:rsidR="00296EC3" w:rsidRDefault="00296EC3" w:rsidP="00296EC3">
      <w:r>
        <w:rPr>
          <w:rFonts w:hint="eastAsia"/>
        </w:rPr>
        <w:t>інвестування</w:t>
      </w:r>
      <w:r>
        <w:t></w:t>
      </w:r>
      <w:r>
        <w:rPr>
          <w:rFonts w:hint="eastAsia"/>
        </w:rPr>
        <w:t>відбуватиметься</w:t>
      </w:r>
      <w:r>
        <w:t></w:t>
      </w:r>
      <w:r>
        <w:rPr>
          <w:rFonts w:hint="eastAsia"/>
        </w:rPr>
        <w:t>на</w:t>
      </w:r>
      <w:r>
        <w:t></w:t>
      </w:r>
      <w:r>
        <w:rPr>
          <w:rFonts w:hint="eastAsia"/>
        </w:rPr>
        <w:t>основі</w:t>
      </w:r>
      <w:r>
        <w:t></w:t>
      </w:r>
      <w:r>
        <w:rPr>
          <w:rFonts w:hint="eastAsia"/>
        </w:rPr>
        <w:t>вдосконалення</w:t>
      </w:r>
      <w:r>
        <w:t></w:t>
      </w:r>
      <w:r>
        <w:rPr>
          <w:rFonts w:hint="eastAsia"/>
        </w:rPr>
        <w:t>моделі</w:t>
      </w:r>
      <w:r>
        <w:t></w:t>
      </w:r>
      <w:r>
        <w:rPr>
          <w:rFonts w:hint="eastAsia"/>
        </w:rPr>
        <w:t>Фами–Френча</w:t>
      </w:r>
      <w:r>
        <w:t></w:t>
      </w:r>
    </w:p>
    <w:p w:rsidR="00296EC3" w:rsidRDefault="00296EC3" w:rsidP="00296EC3">
      <w:r>
        <w:rPr>
          <w:rFonts w:hint="eastAsia"/>
        </w:rPr>
        <w:t>в</w:t>
      </w:r>
      <w:r>
        <w:t></w:t>
      </w:r>
      <w:r>
        <w:rPr>
          <w:rFonts w:hint="eastAsia"/>
        </w:rPr>
        <w:t>якій</w:t>
      </w:r>
      <w:r>
        <w:t></w:t>
      </w:r>
      <w:r>
        <w:rPr>
          <w:rFonts w:hint="eastAsia"/>
        </w:rPr>
        <w:t>зростатиме</w:t>
      </w:r>
      <w:r>
        <w:t></w:t>
      </w:r>
      <w:r>
        <w:rPr>
          <w:rFonts w:hint="eastAsia"/>
        </w:rPr>
        <w:t>кількість</w:t>
      </w:r>
      <w:r>
        <w:t></w:t>
      </w:r>
      <w:r>
        <w:rPr>
          <w:rFonts w:hint="eastAsia"/>
        </w:rPr>
        <w:t>факторів</w:t>
      </w:r>
      <w:r>
        <w:t></w:t>
      </w:r>
      <w:r>
        <w:t></w:t>
      </w:r>
      <w:r>
        <w:rPr>
          <w:rFonts w:hint="eastAsia"/>
        </w:rPr>
        <w:t>змінюватиметься</w:t>
      </w:r>
      <w:r>
        <w:t></w:t>
      </w:r>
      <w:r>
        <w:rPr>
          <w:rFonts w:hint="eastAsia"/>
        </w:rPr>
        <w:t>їхній</w:t>
      </w:r>
      <w:r>
        <w:t></w:t>
      </w:r>
      <w:r>
        <w:rPr>
          <w:rFonts w:hint="eastAsia"/>
        </w:rPr>
        <w:t>склад</w:t>
      </w:r>
      <w:r>
        <w:t></w:t>
      </w:r>
      <w:r>
        <w:rPr>
          <w:rFonts w:hint="eastAsia"/>
        </w:rPr>
        <w:t>та</w:t>
      </w:r>
    </w:p>
    <w:p w:rsidR="00296EC3" w:rsidRDefault="00296EC3" w:rsidP="00296EC3">
      <w:r>
        <w:rPr>
          <w:rFonts w:hint="eastAsia"/>
        </w:rPr>
        <w:t>збільшуватиметься</w:t>
      </w:r>
      <w:r>
        <w:t></w:t>
      </w:r>
      <w:r>
        <w:rPr>
          <w:rFonts w:hint="eastAsia"/>
        </w:rPr>
        <w:t>питома</w:t>
      </w:r>
      <w:r>
        <w:t></w:t>
      </w:r>
      <w:r>
        <w:rPr>
          <w:rFonts w:hint="eastAsia"/>
        </w:rPr>
        <w:t>вага</w:t>
      </w:r>
      <w:r>
        <w:t></w:t>
      </w:r>
      <w:r>
        <w:rPr>
          <w:rFonts w:hint="eastAsia"/>
        </w:rPr>
        <w:t>міжнародних</w:t>
      </w:r>
      <w:r>
        <w:t></w:t>
      </w:r>
      <w:r>
        <w:rPr>
          <w:rFonts w:hint="eastAsia"/>
        </w:rPr>
        <w:t>чинників</w:t>
      </w:r>
      <w:r>
        <w:t></w:t>
      </w:r>
      <w:r>
        <w:rPr>
          <w:rFonts w:hint="eastAsia"/>
        </w:rPr>
        <w:t>формування</w:t>
      </w:r>
    </w:p>
    <w:p w:rsidR="00296EC3" w:rsidRDefault="00296EC3" w:rsidP="00296EC3">
      <w:r>
        <w:rPr>
          <w:rFonts w:hint="eastAsia"/>
        </w:rPr>
        <w:t>очікуваних</w:t>
      </w:r>
      <w:r>
        <w:t></w:t>
      </w:r>
      <w:r>
        <w:rPr>
          <w:rFonts w:hint="eastAsia"/>
        </w:rPr>
        <w:t>дохідностей</w:t>
      </w:r>
      <w:r>
        <w:t></w:t>
      </w:r>
    </w:p>
    <w:p w:rsidR="00296EC3" w:rsidRDefault="00296EC3" w:rsidP="00296EC3">
      <w:r>
        <w:t></w:t>
      </w:r>
      <w:r>
        <w:t></w:t>
      </w:r>
      <w:r>
        <w:t></w:t>
      </w:r>
      <w:r>
        <w:rPr>
          <w:rFonts w:hint="eastAsia"/>
        </w:rPr>
        <w:t>Поряд</w:t>
      </w:r>
      <w:r>
        <w:t></w:t>
      </w:r>
      <w:r>
        <w:rPr>
          <w:rFonts w:hint="eastAsia"/>
        </w:rPr>
        <w:t>з</w:t>
      </w:r>
      <w:r>
        <w:t></w:t>
      </w:r>
      <w:r>
        <w:rPr>
          <w:rFonts w:hint="eastAsia"/>
        </w:rPr>
        <w:t>ідентифікованими</w:t>
      </w:r>
      <w:r>
        <w:t></w:t>
      </w:r>
      <w:r>
        <w:rPr>
          <w:rFonts w:hint="eastAsia"/>
        </w:rPr>
        <w:t>парадигмами</w:t>
      </w:r>
      <w:r>
        <w:t></w:t>
      </w:r>
      <w:r>
        <w:rPr>
          <w:rFonts w:hint="eastAsia"/>
        </w:rPr>
        <w:t>важливе</w:t>
      </w:r>
      <w:r>
        <w:t></w:t>
      </w:r>
      <w:r>
        <w:rPr>
          <w:rFonts w:hint="eastAsia"/>
        </w:rPr>
        <w:t>місце</w:t>
      </w:r>
      <w:r>
        <w:t></w:t>
      </w:r>
      <w:r>
        <w:rPr>
          <w:rFonts w:hint="eastAsia"/>
        </w:rPr>
        <w:t>в</w:t>
      </w:r>
      <w:r>
        <w:t></w:t>
      </w:r>
      <w:r>
        <w:rPr>
          <w:rFonts w:hint="eastAsia"/>
        </w:rPr>
        <w:t>сучасній</w:t>
      </w:r>
    </w:p>
    <w:p w:rsidR="00296EC3" w:rsidRDefault="00296EC3" w:rsidP="00296EC3">
      <w:r>
        <w:rPr>
          <w:rFonts w:hint="eastAsia"/>
        </w:rPr>
        <w:t>теорії</w:t>
      </w:r>
      <w:r>
        <w:t></w:t>
      </w:r>
      <w:r>
        <w:rPr>
          <w:rFonts w:hint="eastAsia"/>
        </w:rPr>
        <w:t>міжнародного</w:t>
      </w:r>
      <w:r>
        <w:t></w:t>
      </w:r>
      <w:r>
        <w:rPr>
          <w:rFonts w:hint="eastAsia"/>
        </w:rPr>
        <w:t>портфельного</w:t>
      </w:r>
      <w:r>
        <w:t></w:t>
      </w:r>
      <w:r>
        <w:rPr>
          <w:rFonts w:hint="eastAsia"/>
        </w:rPr>
        <w:t>інвестування</w:t>
      </w:r>
      <w:r>
        <w:t></w:t>
      </w:r>
      <w:r>
        <w:rPr>
          <w:rFonts w:hint="eastAsia"/>
        </w:rPr>
        <w:t>посідає</w:t>
      </w:r>
      <w:r>
        <w:t></w:t>
      </w:r>
      <w:r>
        <w:rPr>
          <w:rFonts w:hint="eastAsia"/>
        </w:rPr>
        <w:t>бігевіоризм</w:t>
      </w:r>
      <w:r>
        <w:t></w:t>
      </w:r>
      <w:r>
        <w:t></w:t>
      </w:r>
      <w:r>
        <w:rPr>
          <w:rFonts w:hint="eastAsia"/>
        </w:rPr>
        <w:t>який</w:t>
      </w:r>
      <w:r>
        <w:t></w:t>
      </w:r>
    </w:p>
    <w:p w:rsidR="00296EC3" w:rsidRDefault="00296EC3" w:rsidP="00296EC3">
      <w:r>
        <w:rPr>
          <w:rFonts w:hint="eastAsia"/>
        </w:rPr>
        <w:t>однак</w:t>
      </w:r>
      <w:r>
        <w:t></w:t>
      </w:r>
      <w:r>
        <w:t></w:t>
      </w:r>
      <w:r>
        <w:rPr>
          <w:rFonts w:hint="eastAsia"/>
        </w:rPr>
        <w:t>не</w:t>
      </w:r>
      <w:r>
        <w:t></w:t>
      </w:r>
      <w:r>
        <w:rPr>
          <w:rFonts w:hint="eastAsia"/>
        </w:rPr>
        <w:t>дає</w:t>
      </w:r>
      <w:r>
        <w:t></w:t>
      </w:r>
      <w:r>
        <w:rPr>
          <w:rFonts w:hint="eastAsia"/>
        </w:rPr>
        <w:t>самостійного</w:t>
      </w:r>
      <w:r>
        <w:t></w:t>
      </w:r>
      <w:r>
        <w:rPr>
          <w:rFonts w:hint="eastAsia"/>
        </w:rPr>
        <w:t>пояснення</w:t>
      </w:r>
      <w:r>
        <w:t></w:t>
      </w:r>
      <w:r>
        <w:rPr>
          <w:rFonts w:hint="eastAsia"/>
        </w:rPr>
        <w:t>рішень</w:t>
      </w:r>
      <w:r>
        <w:t></w:t>
      </w:r>
      <w:r>
        <w:rPr>
          <w:rFonts w:hint="eastAsia"/>
        </w:rPr>
        <w:t>інвесторів</w:t>
      </w:r>
      <w:r>
        <w:t></w:t>
      </w:r>
      <w:r>
        <w:t></w:t>
      </w:r>
      <w:r>
        <w:rPr>
          <w:rFonts w:hint="eastAsia"/>
        </w:rPr>
        <w:t>базуючись</w:t>
      </w:r>
      <w:r>
        <w:t></w:t>
      </w:r>
      <w:r>
        <w:rPr>
          <w:rFonts w:hint="eastAsia"/>
        </w:rPr>
        <w:t>на</w:t>
      </w:r>
    </w:p>
    <w:p w:rsidR="00296EC3" w:rsidRDefault="00296EC3" w:rsidP="00296EC3">
      <w:r>
        <w:rPr>
          <w:rFonts w:hint="eastAsia"/>
        </w:rPr>
        <w:t>положеннях</w:t>
      </w:r>
      <w:r>
        <w:t></w:t>
      </w:r>
      <w:r>
        <w:rPr>
          <w:rFonts w:hint="eastAsia"/>
        </w:rPr>
        <w:t>наявних</w:t>
      </w:r>
      <w:r>
        <w:t></w:t>
      </w:r>
      <w:r>
        <w:rPr>
          <w:rFonts w:hint="eastAsia"/>
        </w:rPr>
        <w:t>парадигм</w:t>
      </w:r>
      <w:r>
        <w:t></w:t>
      </w:r>
      <w:r>
        <w:t></w:t>
      </w:r>
      <w:r>
        <w:rPr>
          <w:rFonts w:hint="eastAsia"/>
        </w:rPr>
        <w:t>тому</w:t>
      </w:r>
      <w:r>
        <w:t></w:t>
      </w:r>
      <w:r>
        <w:rPr>
          <w:rFonts w:hint="eastAsia"/>
        </w:rPr>
        <w:t>бігевіоризм</w:t>
      </w:r>
      <w:r>
        <w:t></w:t>
      </w:r>
      <w:r>
        <w:rPr>
          <w:rFonts w:hint="eastAsia"/>
        </w:rPr>
        <w:t>не</w:t>
      </w:r>
      <w:r>
        <w:t></w:t>
      </w:r>
      <w:r>
        <w:rPr>
          <w:rFonts w:hint="eastAsia"/>
        </w:rPr>
        <w:t>є</w:t>
      </w:r>
      <w:r>
        <w:t></w:t>
      </w:r>
      <w:r>
        <w:rPr>
          <w:rFonts w:hint="eastAsia"/>
        </w:rPr>
        <w:t>самодостатнім</w:t>
      </w:r>
      <w:r>
        <w:t></w:t>
      </w:r>
      <w:r>
        <w:t></w:t>
      </w:r>
      <w:r>
        <w:rPr>
          <w:rFonts w:hint="eastAsia"/>
        </w:rPr>
        <w:t>У</w:t>
      </w:r>
    </w:p>
    <w:p w:rsidR="00296EC3" w:rsidRDefault="00296EC3" w:rsidP="00296EC3">
      <w:r>
        <w:rPr>
          <w:rFonts w:hint="eastAsia"/>
        </w:rPr>
        <w:t>сучасній</w:t>
      </w:r>
      <w:r>
        <w:t></w:t>
      </w:r>
      <w:r>
        <w:rPr>
          <w:rFonts w:hint="eastAsia"/>
        </w:rPr>
        <w:t>практиці</w:t>
      </w:r>
      <w:r>
        <w:t></w:t>
      </w:r>
      <w:r>
        <w:rPr>
          <w:rFonts w:hint="eastAsia"/>
        </w:rPr>
        <w:t>міжнародного</w:t>
      </w:r>
      <w:r>
        <w:t></w:t>
      </w:r>
      <w:r>
        <w:rPr>
          <w:rFonts w:hint="eastAsia"/>
        </w:rPr>
        <w:t>портфельного</w:t>
      </w:r>
      <w:r>
        <w:t></w:t>
      </w:r>
      <w:r>
        <w:rPr>
          <w:rFonts w:hint="eastAsia"/>
        </w:rPr>
        <w:t>інвестування</w:t>
      </w:r>
      <w:r>
        <w:t></w:t>
      </w:r>
      <w:r>
        <w:rPr>
          <w:rFonts w:hint="eastAsia"/>
        </w:rPr>
        <w:t>поведінкові</w:t>
      </w:r>
    </w:p>
    <w:p w:rsidR="00296EC3" w:rsidRDefault="00296EC3" w:rsidP="00296EC3">
      <w:r>
        <w:rPr>
          <w:rFonts w:hint="eastAsia"/>
        </w:rPr>
        <w:t>впливи</w:t>
      </w:r>
      <w:r>
        <w:t></w:t>
      </w:r>
      <w:r>
        <w:rPr>
          <w:rFonts w:hint="eastAsia"/>
        </w:rPr>
        <w:t>знаходять</w:t>
      </w:r>
      <w:r>
        <w:t></w:t>
      </w:r>
      <w:r>
        <w:rPr>
          <w:rFonts w:hint="eastAsia"/>
        </w:rPr>
        <w:t>прояв</w:t>
      </w:r>
      <w:r>
        <w:t></w:t>
      </w:r>
      <w:r>
        <w:rPr>
          <w:rFonts w:hint="eastAsia"/>
        </w:rPr>
        <w:t>найчастіше</w:t>
      </w:r>
      <w:r>
        <w:t></w:t>
      </w:r>
      <w:r>
        <w:rPr>
          <w:rFonts w:hint="eastAsia"/>
        </w:rPr>
        <w:t>у</w:t>
      </w:r>
      <w:r>
        <w:t></w:t>
      </w:r>
      <w:r>
        <w:rPr>
          <w:rFonts w:hint="eastAsia"/>
        </w:rPr>
        <w:t>вигляді</w:t>
      </w:r>
      <w:r>
        <w:t></w:t>
      </w:r>
      <w:r>
        <w:rPr>
          <w:rFonts w:hint="eastAsia"/>
        </w:rPr>
        <w:t>так</w:t>
      </w:r>
      <w:r>
        <w:t></w:t>
      </w:r>
      <w:r>
        <w:rPr>
          <w:rFonts w:hint="eastAsia"/>
        </w:rPr>
        <w:t>званої</w:t>
      </w:r>
      <w:r>
        <w:t></w:t>
      </w:r>
      <w:r>
        <w:rPr>
          <w:rFonts w:hint="eastAsia"/>
        </w:rPr>
        <w:t>схильності</w:t>
      </w:r>
      <w:r>
        <w:t></w:t>
      </w:r>
      <w:r>
        <w:rPr>
          <w:rFonts w:hint="eastAsia"/>
        </w:rPr>
        <w:t>до</w:t>
      </w:r>
    </w:p>
    <w:p w:rsidR="00296EC3" w:rsidRDefault="00296EC3" w:rsidP="00296EC3">
      <w:r>
        <w:rPr>
          <w:rFonts w:hint="eastAsia"/>
        </w:rPr>
        <w:t>інвестування</w:t>
      </w:r>
      <w:r>
        <w:t></w:t>
      </w:r>
      <w:r>
        <w:rPr>
          <w:rFonts w:hint="eastAsia"/>
        </w:rPr>
        <w:t>на</w:t>
      </w:r>
      <w:r>
        <w:t></w:t>
      </w:r>
      <w:r>
        <w:rPr>
          <w:rFonts w:hint="eastAsia"/>
        </w:rPr>
        <w:t>місцевих</w:t>
      </w:r>
      <w:r>
        <w:t></w:t>
      </w:r>
      <w:r>
        <w:rPr>
          <w:rFonts w:hint="eastAsia"/>
        </w:rPr>
        <w:t>ринках</w:t>
      </w:r>
      <w:r>
        <w:t></w:t>
      </w:r>
      <w:r>
        <w:t></w:t>
      </w:r>
      <w:r>
        <w:rPr>
          <w:rFonts w:hint="eastAsia"/>
        </w:rPr>
        <w:t>Стримування</w:t>
      </w:r>
      <w:r>
        <w:t></w:t>
      </w:r>
      <w:r>
        <w:rPr>
          <w:rFonts w:hint="eastAsia"/>
        </w:rPr>
        <w:t>міжнародного</w:t>
      </w:r>
      <w:r>
        <w:t></w:t>
      </w:r>
      <w:r>
        <w:rPr>
          <w:rFonts w:hint="eastAsia"/>
        </w:rPr>
        <w:t>портфельного</w:t>
      </w:r>
      <w:r>
        <w:t></w:t>
      </w:r>
    </w:p>
    <w:p w:rsidR="00296EC3" w:rsidRDefault="00296EC3" w:rsidP="00296EC3">
      <w:r>
        <w:t></w:t>
      </w:r>
      <w:r>
        <w:t></w:t>
      </w:r>
      <w:r>
        <w:t></w:t>
      </w:r>
    </w:p>
    <w:p w:rsidR="00296EC3" w:rsidRDefault="00296EC3" w:rsidP="00296EC3">
      <w:r>
        <w:rPr>
          <w:rFonts w:hint="eastAsia"/>
        </w:rPr>
        <w:t>інвестування</w:t>
      </w:r>
      <w:r>
        <w:t></w:t>
      </w:r>
      <w:r>
        <w:rPr>
          <w:rFonts w:hint="eastAsia"/>
        </w:rPr>
        <w:t>відбувається</w:t>
      </w:r>
      <w:r>
        <w:t></w:t>
      </w:r>
      <w:r>
        <w:rPr>
          <w:rFonts w:hint="eastAsia"/>
        </w:rPr>
        <w:t>внаслідок</w:t>
      </w:r>
      <w:r>
        <w:t></w:t>
      </w:r>
      <w:r>
        <w:rPr>
          <w:rFonts w:hint="eastAsia"/>
        </w:rPr>
        <w:t>негативного</w:t>
      </w:r>
      <w:r>
        <w:t></w:t>
      </w:r>
      <w:r>
        <w:rPr>
          <w:rFonts w:hint="eastAsia"/>
        </w:rPr>
        <w:t>сприйняття</w:t>
      </w:r>
      <w:r>
        <w:t></w:t>
      </w:r>
      <w:r>
        <w:rPr>
          <w:rFonts w:hint="eastAsia"/>
        </w:rPr>
        <w:t>інвесторами</w:t>
      </w:r>
    </w:p>
    <w:p w:rsidR="00296EC3" w:rsidRDefault="00296EC3" w:rsidP="00296EC3">
      <w:r>
        <w:rPr>
          <w:rFonts w:hint="eastAsia"/>
        </w:rPr>
        <w:t>зарубіжних</w:t>
      </w:r>
      <w:r>
        <w:t></w:t>
      </w:r>
      <w:r>
        <w:rPr>
          <w:rFonts w:hint="eastAsia"/>
        </w:rPr>
        <w:t>ринків</w:t>
      </w:r>
      <w:r>
        <w:t></w:t>
      </w:r>
      <w:r>
        <w:rPr>
          <w:rFonts w:hint="eastAsia"/>
        </w:rPr>
        <w:t>як</w:t>
      </w:r>
      <w:r>
        <w:t></w:t>
      </w:r>
      <w:r>
        <w:rPr>
          <w:rFonts w:hint="eastAsia"/>
        </w:rPr>
        <w:t>чогось</w:t>
      </w:r>
      <w:r>
        <w:t></w:t>
      </w:r>
      <w:r>
        <w:rPr>
          <w:rFonts w:hint="eastAsia"/>
        </w:rPr>
        <w:t>невідомого</w:t>
      </w:r>
      <w:r>
        <w:t></w:t>
      </w:r>
      <w:r>
        <w:t></w:t>
      </w:r>
      <w:r>
        <w:rPr>
          <w:rFonts w:hint="eastAsia"/>
        </w:rPr>
        <w:t>небезпечного</w:t>
      </w:r>
      <w:r>
        <w:t></w:t>
      </w:r>
      <w:r>
        <w:t></w:t>
      </w:r>
      <w:r>
        <w:rPr>
          <w:rFonts w:hint="eastAsia"/>
        </w:rPr>
        <w:t>нестабільного</w:t>
      </w:r>
      <w:r>
        <w:t></w:t>
      </w:r>
      <w:r>
        <w:t></w:t>
      </w:r>
      <w:r>
        <w:rPr>
          <w:rFonts w:hint="eastAsia"/>
        </w:rPr>
        <w:t>Така</w:t>
      </w:r>
    </w:p>
    <w:p w:rsidR="00296EC3" w:rsidRDefault="00296EC3" w:rsidP="00296EC3">
      <w:r>
        <w:rPr>
          <w:rFonts w:hint="eastAsia"/>
        </w:rPr>
        <w:t>схильність</w:t>
      </w:r>
      <w:r>
        <w:t></w:t>
      </w:r>
      <w:r>
        <w:rPr>
          <w:rFonts w:hint="eastAsia"/>
        </w:rPr>
        <w:t>є</w:t>
      </w:r>
      <w:r>
        <w:t></w:t>
      </w:r>
      <w:r>
        <w:rPr>
          <w:rFonts w:hint="eastAsia"/>
        </w:rPr>
        <w:t>однією</w:t>
      </w:r>
      <w:r>
        <w:t></w:t>
      </w:r>
      <w:r>
        <w:rPr>
          <w:rFonts w:hint="eastAsia"/>
        </w:rPr>
        <w:t>з</w:t>
      </w:r>
      <w:r>
        <w:t></w:t>
      </w:r>
      <w:r>
        <w:rPr>
          <w:rFonts w:hint="eastAsia"/>
        </w:rPr>
        <w:t>найсуттєвіших</w:t>
      </w:r>
      <w:r>
        <w:t></w:t>
      </w:r>
      <w:r>
        <w:rPr>
          <w:rFonts w:hint="eastAsia"/>
        </w:rPr>
        <w:t>перешкод</w:t>
      </w:r>
      <w:r>
        <w:t></w:t>
      </w:r>
      <w:r>
        <w:rPr>
          <w:rFonts w:hint="eastAsia"/>
        </w:rPr>
        <w:t>на</w:t>
      </w:r>
      <w:r>
        <w:t></w:t>
      </w:r>
      <w:r>
        <w:rPr>
          <w:rFonts w:hint="eastAsia"/>
        </w:rPr>
        <w:t>шляху</w:t>
      </w:r>
      <w:r>
        <w:t></w:t>
      </w:r>
      <w:r>
        <w:rPr>
          <w:rFonts w:hint="eastAsia"/>
        </w:rPr>
        <w:t>міжнародних</w:t>
      </w:r>
    </w:p>
    <w:p w:rsidR="00296EC3" w:rsidRDefault="00296EC3" w:rsidP="00296EC3">
      <w:r>
        <w:rPr>
          <w:rFonts w:hint="eastAsia"/>
        </w:rPr>
        <w:t>портфельних</w:t>
      </w:r>
      <w:r>
        <w:t></w:t>
      </w:r>
      <w:r>
        <w:rPr>
          <w:rFonts w:hint="eastAsia"/>
        </w:rPr>
        <w:t>інвестицій</w:t>
      </w:r>
      <w:r>
        <w:t></w:t>
      </w:r>
      <w:r>
        <w:t></w:t>
      </w:r>
      <w:r>
        <w:rPr>
          <w:rFonts w:hint="eastAsia"/>
        </w:rPr>
        <w:t>Вона</w:t>
      </w:r>
      <w:r>
        <w:t></w:t>
      </w:r>
      <w:r>
        <w:t></w:t>
      </w:r>
      <w:r>
        <w:rPr>
          <w:rFonts w:hint="eastAsia"/>
        </w:rPr>
        <w:t>однак</w:t>
      </w:r>
      <w:r>
        <w:t></w:t>
      </w:r>
      <w:r>
        <w:t></w:t>
      </w:r>
      <w:r>
        <w:rPr>
          <w:rFonts w:hint="eastAsia"/>
        </w:rPr>
        <w:t>останнім</w:t>
      </w:r>
      <w:r>
        <w:t></w:t>
      </w:r>
      <w:r>
        <w:rPr>
          <w:rFonts w:hint="eastAsia"/>
        </w:rPr>
        <w:t>часом</w:t>
      </w:r>
      <w:r>
        <w:t></w:t>
      </w:r>
      <w:r>
        <w:rPr>
          <w:rFonts w:hint="eastAsia"/>
        </w:rPr>
        <w:t>знизилася</w:t>
      </w:r>
      <w:r>
        <w:t></w:t>
      </w:r>
      <w:r>
        <w:rPr>
          <w:rFonts w:hint="eastAsia"/>
        </w:rPr>
        <w:t>та</w:t>
      </w:r>
    </w:p>
    <w:p w:rsidR="00296EC3" w:rsidRDefault="00296EC3" w:rsidP="00296EC3">
      <w:r>
        <w:rPr>
          <w:rFonts w:hint="eastAsia"/>
        </w:rPr>
        <w:t>продовжує</w:t>
      </w:r>
      <w:r>
        <w:t></w:t>
      </w:r>
      <w:r>
        <w:rPr>
          <w:rFonts w:hint="eastAsia"/>
        </w:rPr>
        <w:t>знижуватися</w:t>
      </w:r>
      <w:r>
        <w:t></w:t>
      </w:r>
    </w:p>
    <w:p w:rsidR="00296EC3" w:rsidRDefault="00296EC3" w:rsidP="00296EC3">
      <w:r>
        <w:t></w:t>
      </w:r>
      <w:r>
        <w:t></w:t>
      </w:r>
      <w:r>
        <w:t></w:t>
      </w:r>
      <w:r>
        <w:rPr>
          <w:rFonts w:hint="eastAsia"/>
        </w:rPr>
        <w:t>Взаємозв’язок</w:t>
      </w:r>
      <w:r>
        <w:t></w:t>
      </w:r>
      <w:r>
        <w:rPr>
          <w:rFonts w:hint="eastAsia"/>
        </w:rPr>
        <w:t>між</w:t>
      </w:r>
      <w:r>
        <w:t></w:t>
      </w:r>
      <w:r>
        <w:rPr>
          <w:rFonts w:hint="eastAsia"/>
        </w:rPr>
        <w:t>дохідностями</w:t>
      </w:r>
      <w:r>
        <w:t></w:t>
      </w:r>
      <w:r>
        <w:rPr>
          <w:rFonts w:hint="eastAsia"/>
        </w:rPr>
        <w:t>різних</w:t>
      </w:r>
      <w:r>
        <w:t></w:t>
      </w:r>
      <w:r>
        <w:rPr>
          <w:rFonts w:hint="eastAsia"/>
        </w:rPr>
        <w:t>ринків</w:t>
      </w:r>
      <w:r>
        <w:t></w:t>
      </w:r>
      <w:r>
        <w:rPr>
          <w:rFonts w:hint="eastAsia"/>
        </w:rPr>
        <w:t>відносно</w:t>
      </w:r>
      <w:r>
        <w:t></w:t>
      </w:r>
      <w:r>
        <w:rPr>
          <w:rFonts w:hint="eastAsia"/>
        </w:rPr>
        <w:t>незначний</w:t>
      </w:r>
      <w:r>
        <w:t></w:t>
      </w:r>
    </w:p>
    <w:p w:rsidR="00296EC3" w:rsidRDefault="00296EC3" w:rsidP="00296EC3">
      <w:r>
        <w:rPr>
          <w:rFonts w:hint="eastAsia"/>
        </w:rPr>
        <w:t>що</w:t>
      </w:r>
      <w:r>
        <w:t></w:t>
      </w:r>
      <w:r>
        <w:rPr>
          <w:rFonts w:hint="eastAsia"/>
        </w:rPr>
        <w:t>формує</w:t>
      </w:r>
      <w:r>
        <w:t></w:t>
      </w:r>
      <w:r>
        <w:rPr>
          <w:rFonts w:hint="eastAsia"/>
        </w:rPr>
        <w:t>сприятливі</w:t>
      </w:r>
      <w:r>
        <w:t></w:t>
      </w:r>
      <w:r>
        <w:rPr>
          <w:rFonts w:hint="eastAsia"/>
        </w:rPr>
        <w:t>передумови</w:t>
      </w:r>
      <w:r>
        <w:t></w:t>
      </w:r>
      <w:r>
        <w:rPr>
          <w:rFonts w:hint="eastAsia"/>
        </w:rPr>
        <w:t>для</w:t>
      </w:r>
      <w:r>
        <w:t></w:t>
      </w:r>
      <w:r>
        <w:rPr>
          <w:rFonts w:hint="eastAsia"/>
        </w:rPr>
        <w:t>міжнародної</w:t>
      </w:r>
      <w:r>
        <w:t></w:t>
      </w:r>
      <w:r>
        <w:rPr>
          <w:rFonts w:hint="eastAsia"/>
        </w:rPr>
        <w:t>диверсифікації</w:t>
      </w:r>
    </w:p>
    <w:p w:rsidR="00296EC3" w:rsidRDefault="00296EC3" w:rsidP="00296EC3">
      <w:r>
        <w:rPr>
          <w:rFonts w:hint="eastAsia"/>
        </w:rPr>
        <w:t>інвестиційних</w:t>
      </w:r>
      <w:r>
        <w:t></w:t>
      </w:r>
      <w:r>
        <w:rPr>
          <w:rFonts w:hint="eastAsia"/>
        </w:rPr>
        <w:t>портфелів</w:t>
      </w:r>
      <w:r>
        <w:t></w:t>
      </w:r>
      <w:r>
        <w:t></w:t>
      </w:r>
      <w:r>
        <w:rPr>
          <w:rFonts w:hint="eastAsia"/>
        </w:rPr>
        <w:t>Що</w:t>
      </w:r>
      <w:r>
        <w:t></w:t>
      </w:r>
      <w:r>
        <w:rPr>
          <w:rFonts w:hint="eastAsia"/>
        </w:rPr>
        <w:t>менше</w:t>
      </w:r>
      <w:r>
        <w:t></w:t>
      </w:r>
      <w:r>
        <w:rPr>
          <w:rFonts w:hint="eastAsia"/>
        </w:rPr>
        <w:t>розвинуті</w:t>
      </w:r>
      <w:r>
        <w:t></w:t>
      </w:r>
      <w:r>
        <w:rPr>
          <w:rFonts w:hint="eastAsia"/>
        </w:rPr>
        <w:t>ринки</w:t>
      </w:r>
      <w:r>
        <w:t></w:t>
      </w:r>
      <w:r>
        <w:t></w:t>
      </w:r>
      <w:r>
        <w:rPr>
          <w:rFonts w:hint="eastAsia"/>
        </w:rPr>
        <w:t>то</w:t>
      </w:r>
      <w:r>
        <w:t></w:t>
      </w:r>
      <w:r>
        <w:rPr>
          <w:rFonts w:hint="eastAsia"/>
        </w:rPr>
        <w:t>кращі</w:t>
      </w:r>
      <w:r>
        <w:t></w:t>
      </w:r>
      <w:r>
        <w:rPr>
          <w:rFonts w:hint="eastAsia"/>
        </w:rPr>
        <w:t>передумови</w:t>
      </w:r>
    </w:p>
    <w:p w:rsidR="00296EC3" w:rsidRDefault="00296EC3" w:rsidP="00296EC3">
      <w:r>
        <w:rPr>
          <w:rFonts w:hint="eastAsia"/>
        </w:rPr>
        <w:t>для</w:t>
      </w:r>
      <w:r>
        <w:t></w:t>
      </w:r>
      <w:r>
        <w:rPr>
          <w:rFonts w:hint="eastAsia"/>
        </w:rPr>
        <w:t>міжнародної</w:t>
      </w:r>
      <w:r>
        <w:t></w:t>
      </w:r>
      <w:r>
        <w:rPr>
          <w:rFonts w:hint="eastAsia"/>
        </w:rPr>
        <w:t>диверсифікації</w:t>
      </w:r>
      <w:r>
        <w:t></w:t>
      </w:r>
      <w:r>
        <w:rPr>
          <w:rFonts w:hint="eastAsia"/>
        </w:rPr>
        <w:t>в</w:t>
      </w:r>
      <w:r>
        <w:t></w:t>
      </w:r>
      <w:r>
        <w:rPr>
          <w:rFonts w:hint="eastAsia"/>
        </w:rPr>
        <w:t>межах</w:t>
      </w:r>
      <w:r>
        <w:t></w:t>
      </w:r>
      <w:r>
        <w:rPr>
          <w:rFonts w:hint="eastAsia"/>
        </w:rPr>
        <w:t>групи</w:t>
      </w:r>
      <w:r>
        <w:t></w:t>
      </w:r>
      <w:r>
        <w:rPr>
          <w:rFonts w:hint="eastAsia"/>
        </w:rPr>
        <w:t>ринків</w:t>
      </w:r>
      <w:r>
        <w:t></w:t>
      </w:r>
      <w:r>
        <w:t></w:t>
      </w:r>
      <w:r>
        <w:rPr>
          <w:rFonts w:hint="eastAsia"/>
        </w:rPr>
        <w:t>Відповідні</w:t>
      </w:r>
      <w:r>
        <w:t></w:t>
      </w:r>
      <w:r>
        <w:rPr>
          <w:rFonts w:hint="eastAsia"/>
        </w:rPr>
        <w:t>середні</w:t>
      </w:r>
    </w:p>
    <w:p w:rsidR="00296EC3" w:rsidRDefault="00296EC3" w:rsidP="00296EC3">
      <w:r>
        <w:rPr>
          <w:rFonts w:hint="eastAsia"/>
        </w:rPr>
        <w:t>внутрішньогрупові</w:t>
      </w:r>
      <w:r>
        <w:t></w:t>
      </w:r>
      <w:r>
        <w:rPr>
          <w:rFonts w:hint="eastAsia"/>
        </w:rPr>
        <w:t>кореляції</w:t>
      </w:r>
      <w:r>
        <w:t></w:t>
      </w:r>
      <w:r>
        <w:rPr>
          <w:rFonts w:hint="eastAsia"/>
        </w:rPr>
        <w:t>становлять</w:t>
      </w:r>
      <w:r>
        <w:t></w:t>
      </w:r>
      <w:r>
        <w:t></w:t>
      </w:r>
      <w:r>
        <w:t></w:t>
      </w:r>
      <w:r>
        <w:t></w:t>
      </w:r>
      <w:r>
        <w:t></w:t>
      </w:r>
      <w:r>
        <w:t></w:t>
      </w:r>
      <w:r>
        <w:t></w:t>
      </w:r>
      <w:r>
        <w:t></w:t>
      </w:r>
      <w:r>
        <w:rPr>
          <w:rFonts w:hint="eastAsia"/>
        </w:rPr>
        <w:t>для</w:t>
      </w:r>
      <w:r>
        <w:t></w:t>
      </w:r>
      <w:r>
        <w:rPr>
          <w:rFonts w:hint="eastAsia"/>
        </w:rPr>
        <w:t>розвинутих</w:t>
      </w:r>
      <w:r>
        <w:t></w:t>
      </w:r>
      <w:r>
        <w:rPr>
          <w:rFonts w:hint="eastAsia"/>
        </w:rPr>
        <w:t>ринків</w:t>
      </w:r>
      <w:r>
        <w:t></w:t>
      </w:r>
    </w:p>
    <w:p w:rsidR="00296EC3" w:rsidRDefault="00296EC3" w:rsidP="00296EC3">
      <w:r>
        <w:t></w:t>
      </w:r>
      <w:r>
        <w:t></w:t>
      </w:r>
      <w:r>
        <w:t></w:t>
      </w:r>
      <w:r>
        <w:t></w:t>
      </w:r>
      <w:r>
        <w:t></w:t>
      </w:r>
      <w:r>
        <w:t></w:t>
      </w:r>
      <w:r>
        <w:t></w:t>
      </w:r>
      <w:r>
        <w:rPr>
          <w:rFonts w:hint="eastAsia"/>
        </w:rPr>
        <w:t>для</w:t>
      </w:r>
      <w:r>
        <w:t></w:t>
      </w:r>
      <w:r>
        <w:rPr>
          <w:rFonts w:hint="eastAsia"/>
        </w:rPr>
        <w:t>ринків</w:t>
      </w:r>
      <w:r>
        <w:t></w:t>
      </w:r>
      <w:r>
        <w:t></w:t>
      </w:r>
      <w:r>
        <w:rPr>
          <w:rFonts w:hint="eastAsia"/>
        </w:rPr>
        <w:t>що</w:t>
      </w:r>
      <w:r>
        <w:t></w:t>
      </w:r>
      <w:r>
        <w:rPr>
          <w:rFonts w:hint="eastAsia"/>
        </w:rPr>
        <w:t>формуються</w:t>
      </w:r>
      <w:r>
        <w:t></w:t>
      </w:r>
      <w:r>
        <w:t></w:t>
      </w:r>
      <w:r>
        <w:rPr>
          <w:rFonts w:hint="eastAsia"/>
        </w:rPr>
        <w:t>та</w:t>
      </w:r>
      <w:r>
        <w:t></w:t>
      </w:r>
      <w:r>
        <w:t></w:t>
      </w:r>
      <w:r>
        <w:t></w:t>
      </w:r>
      <w:r>
        <w:t></w:t>
      </w:r>
      <w:r>
        <w:t></w:t>
      </w:r>
      <w:r>
        <w:t></w:t>
      </w:r>
      <w:r>
        <w:t></w:t>
      </w:r>
      <w:r>
        <w:t></w:t>
      </w:r>
      <w:r>
        <w:rPr>
          <w:rFonts w:hint="eastAsia"/>
        </w:rPr>
        <w:t>для</w:t>
      </w:r>
      <w:r>
        <w:t></w:t>
      </w:r>
      <w:r>
        <w:rPr>
          <w:rFonts w:hint="eastAsia"/>
        </w:rPr>
        <w:t>граничних</w:t>
      </w:r>
      <w:r>
        <w:t></w:t>
      </w:r>
      <w:r>
        <w:rPr>
          <w:rFonts w:hint="eastAsia"/>
        </w:rPr>
        <w:t>ринків</w:t>
      </w:r>
      <w:r>
        <w:t></w:t>
      </w:r>
    </w:p>
    <w:p w:rsidR="00296EC3" w:rsidRDefault="00296EC3" w:rsidP="00296EC3">
      <w:r>
        <w:rPr>
          <w:rFonts w:hint="eastAsia"/>
        </w:rPr>
        <w:t>Зростання</w:t>
      </w:r>
      <w:r>
        <w:t></w:t>
      </w:r>
      <w:r>
        <w:rPr>
          <w:rFonts w:hint="eastAsia"/>
        </w:rPr>
        <w:t>з</w:t>
      </w:r>
      <w:r>
        <w:t></w:t>
      </w:r>
      <w:r>
        <w:rPr>
          <w:rFonts w:hint="eastAsia"/>
        </w:rPr>
        <w:t>часом</w:t>
      </w:r>
      <w:r>
        <w:t></w:t>
      </w:r>
      <w:r>
        <w:rPr>
          <w:rFonts w:hint="eastAsia"/>
        </w:rPr>
        <w:t>кореляцій</w:t>
      </w:r>
      <w:r>
        <w:t></w:t>
      </w:r>
      <w:r>
        <w:rPr>
          <w:rFonts w:hint="eastAsia"/>
        </w:rPr>
        <w:t>між</w:t>
      </w:r>
      <w:r>
        <w:t></w:t>
      </w:r>
      <w:r>
        <w:rPr>
          <w:rFonts w:hint="eastAsia"/>
        </w:rPr>
        <w:t>окремими</w:t>
      </w:r>
      <w:r>
        <w:t></w:t>
      </w:r>
      <w:r>
        <w:rPr>
          <w:rFonts w:hint="eastAsia"/>
        </w:rPr>
        <w:t>ринками</w:t>
      </w:r>
      <w:r>
        <w:t></w:t>
      </w:r>
      <w:r>
        <w:rPr>
          <w:rFonts w:hint="eastAsia"/>
        </w:rPr>
        <w:t>не</w:t>
      </w:r>
      <w:r>
        <w:t></w:t>
      </w:r>
      <w:r>
        <w:rPr>
          <w:rFonts w:hint="eastAsia"/>
        </w:rPr>
        <w:t>знайшло</w:t>
      </w:r>
    </w:p>
    <w:p w:rsidR="00296EC3" w:rsidRDefault="00296EC3" w:rsidP="00296EC3">
      <w:r>
        <w:rPr>
          <w:rFonts w:hint="eastAsia"/>
        </w:rPr>
        <w:t>підтвердження</w:t>
      </w:r>
      <w:r>
        <w:t></w:t>
      </w:r>
      <w:r>
        <w:rPr>
          <w:rFonts w:hint="eastAsia"/>
        </w:rPr>
        <w:t>для</w:t>
      </w:r>
      <w:r>
        <w:t></w:t>
      </w:r>
      <w:r>
        <w:rPr>
          <w:rFonts w:hint="eastAsia"/>
        </w:rPr>
        <w:t>розвинутих</w:t>
      </w:r>
      <w:r>
        <w:t></w:t>
      </w:r>
      <w:r>
        <w:rPr>
          <w:rFonts w:hint="eastAsia"/>
        </w:rPr>
        <w:t>ринків</w:t>
      </w:r>
      <w:r>
        <w:t></w:t>
      </w:r>
      <w:r>
        <w:rPr>
          <w:rFonts w:hint="eastAsia"/>
        </w:rPr>
        <w:t>та</w:t>
      </w:r>
      <w:r>
        <w:t></w:t>
      </w:r>
      <w:r>
        <w:rPr>
          <w:rFonts w:hint="eastAsia"/>
        </w:rPr>
        <w:t>ринків</w:t>
      </w:r>
      <w:r>
        <w:t></w:t>
      </w:r>
      <w:r>
        <w:t></w:t>
      </w:r>
      <w:r>
        <w:rPr>
          <w:rFonts w:hint="eastAsia"/>
        </w:rPr>
        <w:t>що</w:t>
      </w:r>
      <w:r>
        <w:t></w:t>
      </w:r>
      <w:r>
        <w:rPr>
          <w:rFonts w:hint="eastAsia"/>
        </w:rPr>
        <w:t>формуються</w:t>
      </w:r>
      <w:r>
        <w:t></w:t>
      </w:r>
      <w:r>
        <w:t></w:t>
      </w:r>
      <w:r>
        <w:rPr>
          <w:rFonts w:hint="eastAsia"/>
        </w:rPr>
        <w:t>Воно</w:t>
      </w:r>
    </w:p>
    <w:p w:rsidR="00296EC3" w:rsidRDefault="00296EC3" w:rsidP="00296EC3">
      <w:r>
        <w:rPr>
          <w:rFonts w:hint="eastAsia"/>
        </w:rPr>
        <w:t>підтверджено</w:t>
      </w:r>
      <w:r>
        <w:t></w:t>
      </w:r>
      <w:r>
        <w:rPr>
          <w:rFonts w:hint="eastAsia"/>
        </w:rPr>
        <w:t>лише</w:t>
      </w:r>
      <w:r>
        <w:t></w:t>
      </w:r>
      <w:r>
        <w:rPr>
          <w:rFonts w:hint="eastAsia"/>
        </w:rPr>
        <w:t>для</w:t>
      </w:r>
      <w:r>
        <w:t></w:t>
      </w:r>
      <w:r>
        <w:rPr>
          <w:rFonts w:hint="eastAsia"/>
        </w:rPr>
        <w:t>граничних</w:t>
      </w:r>
      <w:r>
        <w:t></w:t>
      </w:r>
      <w:r>
        <w:rPr>
          <w:rFonts w:hint="eastAsia"/>
        </w:rPr>
        <w:t>ринків</w:t>
      </w:r>
      <w:r>
        <w:t></w:t>
      </w:r>
      <w:r>
        <w:t></w:t>
      </w:r>
      <w:r>
        <w:rPr>
          <w:rFonts w:hint="eastAsia"/>
        </w:rPr>
        <w:t>хоча</w:t>
      </w:r>
      <w:r>
        <w:t></w:t>
      </w:r>
      <w:r>
        <w:rPr>
          <w:rFonts w:hint="eastAsia"/>
        </w:rPr>
        <w:t>достовірність</w:t>
      </w:r>
      <w:r>
        <w:t></w:t>
      </w:r>
      <w:r>
        <w:rPr>
          <w:rFonts w:hint="eastAsia"/>
        </w:rPr>
        <w:t>трендів</w:t>
      </w:r>
      <w:r>
        <w:t></w:t>
      </w:r>
      <w:r>
        <w:rPr>
          <w:rFonts w:hint="eastAsia"/>
        </w:rPr>
        <w:t>є</w:t>
      </w:r>
    </w:p>
    <w:p w:rsidR="00296EC3" w:rsidRDefault="00296EC3" w:rsidP="00296EC3">
      <w:r>
        <w:rPr>
          <w:rFonts w:hint="eastAsia"/>
        </w:rPr>
        <w:t>невисокою</w:t>
      </w:r>
      <w:r>
        <w:t></w:t>
      </w:r>
    </w:p>
    <w:p w:rsidR="00296EC3" w:rsidRDefault="00296EC3" w:rsidP="00296EC3">
      <w:r>
        <w:t></w:t>
      </w:r>
      <w:r>
        <w:t></w:t>
      </w:r>
      <w:r>
        <w:t></w:t>
      </w:r>
      <w:r>
        <w:t></w:t>
      </w:r>
      <w:r>
        <w:rPr>
          <w:rFonts w:hint="eastAsia"/>
        </w:rPr>
        <w:t>Валютний</w:t>
      </w:r>
      <w:r>
        <w:t></w:t>
      </w:r>
      <w:r>
        <w:rPr>
          <w:rFonts w:hint="eastAsia"/>
        </w:rPr>
        <w:t>ризик</w:t>
      </w:r>
      <w:r>
        <w:t></w:t>
      </w:r>
      <w:r>
        <w:rPr>
          <w:rFonts w:hint="eastAsia"/>
        </w:rPr>
        <w:t>міжнародних</w:t>
      </w:r>
      <w:r>
        <w:t></w:t>
      </w:r>
      <w:r>
        <w:rPr>
          <w:rFonts w:hint="eastAsia"/>
        </w:rPr>
        <w:t>портфельних</w:t>
      </w:r>
      <w:r>
        <w:t></w:t>
      </w:r>
      <w:r>
        <w:rPr>
          <w:rFonts w:hint="eastAsia"/>
        </w:rPr>
        <w:t>інвестицій</w:t>
      </w:r>
      <w:r>
        <w:t></w:t>
      </w:r>
      <w:r>
        <w:rPr>
          <w:rFonts w:hint="eastAsia"/>
        </w:rPr>
        <w:t>можна</w:t>
      </w:r>
    </w:p>
    <w:p w:rsidR="00296EC3" w:rsidRDefault="00296EC3" w:rsidP="00296EC3">
      <w:r>
        <w:rPr>
          <w:rFonts w:hint="eastAsia"/>
        </w:rPr>
        <w:t>оцінити</w:t>
      </w:r>
      <w:r>
        <w:t></w:t>
      </w:r>
      <w:r>
        <w:rPr>
          <w:rFonts w:hint="eastAsia"/>
        </w:rPr>
        <w:t>на</w:t>
      </w:r>
      <w:r>
        <w:t></w:t>
      </w:r>
      <w:r>
        <w:rPr>
          <w:rFonts w:hint="eastAsia"/>
        </w:rPr>
        <w:t>основі</w:t>
      </w:r>
      <w:r>
        <w:t></w:t>
      </w:r>
      <w:r>
        <w:rPr>
          <w:rFonts w:hint="eastAsia"/>
        </w:rPr>
        <w:t>відносного</w:t>
      </w:r>
      <w:r>
        <w:t></w:t>
      </w:r>
      <w:r>
        <w:rPr>
          <w:rFonts w:hint="eastAsia"/>
        </w:rPr>
        <w:t>диференціалу</w:t>
      </w:r>
      <w:r>
        <w:t></w:t>
      </w:r>
      <w:r>
        <w:rPr>
          <w:rFonts w:hint="eastAsia"/>
        </w:rPr>
        <w:t>валютної</w:t>
      </w:r>
      <w:r>
        <w:t></w:t>
      </w:r>
      <w:r>
        <w:rPr>
          <w:rFonts w:hint="eastAsia"/>
        </w:rPr>
        <w:t>дохідності</w:t>
      </w:r>
      <w:r>
        <w:t></w:t>
      </w:r>
      <w:r>
        <w:t></w:t>
      </w:r>
      <w:r>
        <w:rPr>
          <w:rFonts w:hint="eastAsia"/>
        </w:rPr>
        <w:t>котрий</w:t>
      </w:r>
      <w:r>
        <w:t></w:t>
      </w:r>
      <w:r>
        <w:rPr>
          <w:rFonts w:hint="eastAsia"/>
        </w:rPr>
        <w:t>є</w:t>
      </w:r>
    </w:p>
    <w:p w:rsidR="00296EC3" w:rsidRDefault="00296EC3" w:rsidP="00296EC3">
      <w:r>
        <w:rPr>
          <w:rFonts w:hint="eastAsia"/>
        </w:rPr>
        <w:t>різницею</w:t>
      </w:r>
      <w:r>
        <w:t></w:t>
      </w:r>
      <w:r>
        <w:rPr>
          <w:rFonts w:hint="eastAsia"/>
        </w:rPr>
        <w:t>між</w:t>
      </w:r>
      <w:r>
        <w:t></w:t>
      </w:r>
      <w:r>
        <w:rPr>
          <w:rFonts w:hint="eastAsia"/>
        </w:rPr>
        <w:t>дохідністю</w:t>
      </w:r>
      <w:r>
        <w:t></w:t>
      </w:r>
      <w:r>
        <w:rPr>
          <w:rFonts w:hint="eastAsia"/>
        </w:rPr>
        <w:t>в</w:t>
      </w:r>
      <w:r>
        <w:t></w:t>
      </w:r>
      <w:r>
        <w:rPr>
          <w:rFonts w:hint="eastAsia"/>
        </w:rPr>
        <w:t>іноземній</w:t>
      </w:r>
      <w:r>
        <w:t></w:t>
      </w:r>
      <w:r>
        <w:rPr>
          <w:rFonts w:hint="eastAsia"/>
        </w:rPr>
        <w:t>валюті</w:t>
      </w:r>
      <w:r>
        <w:t></w:t>
      </w:r>
      <w:r>
        <w:rPr>
          <w:rFonts w:hint="eastAsia"/>
        </w:rPr>
        <w:t>та</w:t>
      </w:r>
      <w:r>
        <w:t></w:t>
      </w:r>
      <w:r>
        <w:rPr>
          <w:rFonts w:hint="eastAsia"/>
        </w:rPr>
        <w:t>у</w:t>
      </w:r>
      <w:r>
        <w:t></w:t>
      </w:r>
      <w:r>
        <w:rPr>
          <w:rFonts w:hint="eastAsia"/>
        </w:rPr>
        <w:t>валюті</w:t>
      </w:r>
      <w:r>
        <w:t></w:t>
      </w:r>
      <w:r>
        <w:rPr>
          <w:rFonts w:hint="eastAsia"/>
        </w:rPr>
        <w:t>місцевого</w:t>
      </w:r>
      <w:r>
        <w:t></w:t>
      </w:r>
      <w:r>
        <w:rPr>
          <w:rFonts w:hint="eastAsia"/>
        </w:rPr>
        <w:t>ринку</w:t>
      </w:r>
      <w:r>
        <w:t></w:t>
      </w:r>
    </w:p>
    <w:p w:rsidR="00296EC3" w:rsidRDefault="00296EC3" w:rsidP="00296EC3">
      <w:r>
        <w:rPr>
          <w:rFonts w:hint="eastAsia"/>
        </w:rPr>
        <w:t>Граничним</w:t>
      </w:r>
      <w:r>
        <w:t></w:t>
      </w:r>
      <w:r>
        <w:rPr>
          <w:rFonts w:hint="eastAsia"/>
        </w:rPr>
        <w:t>ринкам</w:t>
      </w:r>
      <w:r>
        <w:t></w:t>
      </w:r>
      <w:r>
        <w:rPr>
          <w:rFonts w:hint="eastAsia"/>
        </w:rPr>
        <w:t>притаманний</w:t>
      </w:r>
      <w:r>
        <w:t></w:t>
      </w:r>
      <w:r>
        <w:rPr>
          <w:rFonts w:hint="eastAsia"/>
        </w:rPr>
        <w:t>значний</w:t>
      </w:r>
      <w:r>
        <w:t></w:t>
      </w:r>
      <w:r>
        <w:rPr>
          <w:rFonts w:hint="eastAsia"/>
        </w:rPr>
        <w:t>рівень</w:t>
      </w:r>
      <w:r>
        <w:t></w:t>
      </w:r>
      <w:r>
        <w:rPr>
          <w:rFonts w:hint="eastAsia"/>
        </w:rPr>
        <w:t>валютного</w:t>
      </w:r>
      <w:r>
        <w:t></w:t>
      </w:r>
      <w:r>
        <w:rPr>
          <w:rFonts w:hint="eastAsia"/>
        </w:rPr>
        <w:t>ризику</w:t>
      </w:r>
      <w:r>
        <w:t></w:t>
      </w:r>
    </w:p>
    <w:p w:rsidR="00296EC3" w:rsidRDefault="00296EC3" w:rsidP="00296EC3">
      <w:r>
        <w:rPr>
          <w:rFonts w:hint="eastAsia"/>
        </w:rPr>
        <w:t>диференціал</w:t>
      </w:r>
      <w:r>
        <w:t></w:t>
      </w:r>
      <w:r>
        <w:rPr>
          <w:rFonts w:hint="eastAsia"/>
        </w:rPr>
        <w:t>дорівнює</w:t>
      </w:r>
      <w:r>
        <w:t></w:t>
      </w:r>
      <w:r>
        <w:t></w:t>
      </w:r>
      <w:r>
        <w:t></w:t>
      </w:r>
      <w:r>
        <w:t></w:t>
      </w:r>
      <w:r>
        <w:t></w:t>
      </w:r>
      <w:r>
        <w:t></w:t>
      </w:r>
      <w:r>
        <w:t></w:t>
      </w:r>
      <w:r>
        <w:rPr>
          <w:rFonts w:hint="eastAsia"/>
        </w:rPr>
        <w:t>та</w:t>
      </w:r>
      <w:r>
        <w:t></w:t>
      </w:r>
      <w:r>
        <w:t></w:t>
      </w:r>
      <w:r>
        <w:t></w:t>
      </w:r>
      <w:r>
        <w:t></w:t>
      </w:r>
      <w:r>
        <w:t></w:t>
      </w:r>
      <w:r>
        <w:t></w:t>
      </w:r>
      <w:r>
        <w:t></w:t>
      </w:r>
      <w:r>
        <w:rPr>
          <w:rFonts w:hint="eastAsia"/>
        </w:rPr>
        <w:t>для</w:t>
      </w:r>
      <w:r>
        <w:t></w:t>
      </w:r>
      <w:r>
        <w:rPr>
          <w:rFonts w:hint="eastAsia"/>
        </w:rPr>
        <w:t>інвесторів</w:t>
      </w:r>
      <w:r>
        <w:t></w:t>
      </w:r>
      <w:r>
        <w:t></w:t>
      </w:r>
      <w:r>
        <w:rPr>
          <w:rFonts w:hint="eastAsia"/>
        </w:rPr>
        <w:t>котрі</w:t>
      </w:r>
      <w:r>
        <w:t></w:t>
      </w:r>
      <w:r>
        <w:rPr>
          <w:rFonts w:hint="eastAsia"/>
        </w:rPr>
        <w:t>вкладають</w:t>
      </w:r>
      <w:r>
        <w:t></w:t>
      </w:r>
      <w:r>
        <w:rPr>
          <w:rFonts w:hint="eastAsia"/>
        </w:rPr>
        <w:t>кошти</w:t>
      </w:r>
      <w:r>
        <w:t></w:t>
      </w:r>
      <w:r>
        <w:rPr>
          <w:rFonts w:hint="eastAsia"/>
        </w:rPr>
        <w:t>в</w:t>
      </w:r>
    </w:p>
    <w:p w:rsidR="00296EC3" w:rsidRDefault="00296EC3" w:rsidP="00296EC3">
      <w:r>
        <w:rPr>
          <w:rFonts w:hint="eastAsia"/>
        </w:rPr>
        <w:t>доларах</w:t>
      </w:r>
      <w:r>
        <w:t></w:t>
      </w:r>
      <w:r>
        <w:rPr>
          <w:rFonts w:hint="eastAsia"/>
        </w:rPr>
        <w:t>та</w:t>
      </w:r>
      <w:r>
        <w:t></w:t>
      </w:r>
      <w:r>
        <w:rPr>
          <w:rFonts w:hint="eastAsia"/>
        </w:rPr>
        <w:t>євро</w:t>
      </w:r>
      <w:r>
        <w:t></w:t>
      </w:r>
      <w:r>
        <w:rPr>
          <w:rFonts w:hint="eastAsia"/>
        </w:rPr>
        <w:t>відповідно</w:t>
      </w:r>
      <w:r>
        <w:t></w:t>
      </w:r>
      <w:r>
        <w:t></w:t>
      </w:r>
      <w:r>
        <w:rPr>
          <w:rFonts w:hint="eastAsia"/>
        </w:rPr>
        <w:t>За</w:t>
      </w:r>
      <w:r>
        <w:t></w:t>
      </w:r>
      <w:r>
        <w:rPr>
          <w:rFonts w:hint="eastAsia"/>
        </w:rPr>
        <w:t>коефіцієнтом</w:t>
      </w:r>
      <w:r>
        <w:t></w:t>
      </w:r>
      <w:r>
        <w:rPr>
          <w:rFonts w:hint="eastAsia"/>
        </w:rPr>
        <w:t>Шарпа</w:t>
      </w:r>
      <w:r>
        <w:t></w:t>
      </w:r>
      <w:r>
        <w:rPr>
          <w:rFonts w:hint="eastAsia"/>
        </w:rPr>
        <w:t>група</w:t>
      </w:r>
      <w:r>
        <w:t></w:t>
      </w:r>
      <w:r>
        <w:rPr>
          <w:rFonts w:hint="eastAsia"/>
        </w:rPr>
        <w:t>граничних</w:t>
      </w:r>
      <w:r>
        <w:t></w:t>
      </w:r>
      <w:r>
        <w:rPr>
          <w:rFonts w:hint="eastAsia"/>
        </w:rPr>
        <w:t>ринків</w:t>
      </w:r>
      <w:r>
        <w:t></w:t>
      </w:r>
      <w:r>
        <w:rPr>
          <w:rFonts w:hint="eastAsia"/>
        </w:rPr>
        <w:t>є</w:t>
      </w:r>
    </w:p>
    <w:p w:rsidR="00296EC3" w:rsidRDefault="00296EC3" w:rsidP="00296EC3">
      <w:r>
        <w:rPr>
          <w:rFonts w:hint="eastAsia"/>
        </w:rPr>
        <w:t>також</w:t>
      </w:r>
      <w:r>
        <w:t></w:t>
      </w:r>
      <w:r>
        <w:rPr>
          <w:rFonts w:hint="eastAsia"/>
        </w:rPr>
        <w:t>привабливішою</w:t>
      </w:r>
      <w:r>
        <w:t></w:t>
      </w:r>
      <w:r>
        <w:rPr>
          <w:rFonts w:hint="eastAsia"/>
        </w:rPr>
        <w:t>для</w:t>
      </w:r>
      <w:r>
        <w:t></w:t>
      </w:r>
      <w:r>
        <w:rPr>
          <w:rFonts w:hint="eastAsia"/>
        </w:rPr>
        <w:t>інвестування</w:t>
      </w:r>
      <w:r>
        <w:t></w:t>
      </w:r>
      <w:r>
        <w:rPr>
          <w:rFonts w:hint="eastAsia"/>
        </w:rPr>
        <w:t>з</w:t>
      </w:r>
      <w:r>
        <w:t></w:t>
      </w:r>
      <w:r>
        <w:rPr>
          <w:rFonts w:hint="eastAsia"/>
        </w:rPr>
        <w:t>погляду</w:t>
      </w:r>
      <w:r>
        <w:t></w:t>
      </w:r>
      <w:r>
        <w:rPr>
          <w:rFonts w:hint="eastAsia"/>
        </w:rPr>
        <w:t>євро</w:t>
      </w:r>
      <w:r>
        <w:t></w:t>
      </w:r>
      <w:r>
        <w:t></w:t>
      </w:r>
      <w:r>
        <w:rPr>
          <w:rFonts w:hint="eastAsia"/>
        </w:rPr>
        <w:t>його</w:t>
      </w:r>
      <w:r>
        <w:t></w:t>
      </w:r>
      <w:r>
        <w:rPr>
          <w:rFonts w:hint="eastAsia"/>
        </w:rPr>
        <w:t>значення</w:t>
      </w:r>
      <w:r>
        <w:t></w:t>
      </w:r>
      <w:r>
        <w:rPr>
          <w:rFonts w:hint="eastAsia"/>
        </w:rPr>
        <w:t>для</w:t>
      </w:r>
    </w:p>
    <w:p w:rsidR="00296EC3" w:rsidRDefault="00296EC3" w:rsidP="00296EC3">
      <w:r>
        <w:rPr>
          <w:rFonts w:hint="eastAsia"/>
        </w:rPr>
        <w:t>євро</w:t>
      </w:r>
      <w:r>
        <w:t></w:t>
      </w:r>
      <w:r>
        <w:rPr>
          <w:rFonts w:hint="eastAsia"/>
        </w:rPr>
        <w:t>становить</w:t>
      </w:r>
      <w:r>
        <w:t></w:t>
      </w:r>
      <w:r>
        <w:t></w:t>
      </w:r>
      <w:r>
        <w:t></w:t>
      </w:r>
      <w:r>
        <w:t></w:t>
      </w:r>
      <w:r>
        <w:t></w:t>
      </w:r>
      <w:r>
        <w:t></w:t>
      </w:r>
      <w:r>
        <w:t></w:t>
      </w:r>
      <w:r>
        <w:rPr>
          <w:rFonts w:hint="eastAsia"/>
        </w:rPr>
        <w:t>а</w:t>
      </w:r>
      <w:r>
        <w:t></w:t>
      </w:r>
      <w:r>
        <w:rPr>
          <w:rFonts w:hint="eastAsia"/>
        </w:rPr>
        <w:t>для</w:t>
      </w:r>
      <w:r>
        <w:t></w:t>
      </w:r>
      <w:r>
        <w:rPr>
          <w:rFonts w:hint="eastAsia"/>
        </w:rPr>
        <w:t>долара</w:t>
      </w:r>
      <w:r>
        <w:t></w:t>
      </w:r>
      <w:r>
        <w:rPr>
          <w:rFonts w:hint="eastAsia"/>
        </w:rPr>
        <w:t>–</w:t>
      </w:r>
      <w:r>
        <w:t></w:t>
      </w:r>
      <w:r>
        <w:rPr>
          <w:rFonts w:hint="eastAsia"/>
        </w:rPr>
        <w:t>майже</w:t>
      </w:r>
      <w:r>
        <w:t></w:t>
      </w:r>
      <w:r>
        <w:rPr>
          <w:rFonts w:hint="eastAsia"/>
        </w:rPr>
        <w:t>вдвічі</w:t>
      </w:r>
      <w:r>
        <w:t></w:t>
      </w:r>
      <w:r>
        <w:rPr>
          <w:rFonts w:hint="eastAsia"/>
        </w:rPr>
        <w:t>менше</w:t>
      </w:r>
      <w:r>
        <w:t></w:t>
      </w:r>
      <w:r>
        <w:t></w:t>
      </w:r>
      <w:r>
        <w:t></w:t>
      </w:r>
      <w:r>
        <w:t></w:t>
      </w:r>
      <w:r>
        <w:t></w:t>
      </w:r>
      <w:r>
        <w:t></w:t>
      </w:r>
      <w:r>
        <w:t></w:t>
      </w:r>
    </w:p>
    <w:p w:rsidR="00296EC3" w:rsidRDefault="00296EC3" w:rsidP="00296EC3">
      <w:r>
        <w:t></w:t>
      </w:r>
      <w:r>
        <w:t></w:t>
      </w:r>
      <w:r>
        <w:t></w:t>
      </w:r>
      <w:r>
        <w:t></w:t>
      </w:r>
      <w:r>
        <w:rPr>
          <w:rFonts w:hint="eastAsia"/>
        </w:rPr>
        <w:t>Існує</w:t>
      </w:r>
      <w:r>
        <w:t></w:t>
      </w:r>
      <w:r>
        <w:rPr>
          <w:rFonts w:hint="eastAsia"/>
        </w:rPr>
        <w:t>асиметрія</w:t>
      </w:r>
      <w:r>
        <w:t></w:t>
      </w:r>
      <w:r>
        <w:rPr>
          <w:rFonts w:hint="eastAsia"/>
        </w:rPr>
        <w:t>між</w:t>
      </w:r>
      <w:r>
        <w:t></w:t>
      </w:r>
      <w:r>
        <w:rPr>
          <w:rFonts w:hint="eastAsia"/>
        </w:rPr>
        <w:t>динамікою</w:t>
      </w:r>
      <w:r>
        <w:t></w:t>
      </w:r>
      <w:r>
        <w:rPr>
          <w:rFonts w:hint="eastAsia"/>
        </w:rPr>
        <w:t>ризиків</w:t>
      </w:r>
      <w:r>
        <w:t></w:t>
      </w:r>
      <w:r>
        <w:rPr>
          <w:rFonts w:hint="eastAsia"/>
        </w:rPr>
        <w:t>та</w:t>
      </w:r>
      <w:r>
        <w:t></w:t>
      </w:r>
      <w:r>
        <w:rPr>
          <w:rFonts w:hint="eastAsia"/>
        </w:rPr>
        <w:t>дохідностей</w:t>
      </w:r>
      <w:r>
        <w:t></w:t>
      </w:r>
      <w:r>
        <w:rPr>
          <w:rFonts w:hint="eastAsia"/>
        </w:rPr>
        <w:t>у</w:t>
      </w:r>
      <w:r>
        <w:t></w:t>
      </w:r>
      <w:r>
        <w:rPr>
          <w:rFonts w:hint="eastAsia"/>
        </w:rPr>
        <w:t>різних</w:t>
      </w:r>
    </w:p>
    <w:p w:rsidR="00296EC3" w:rsidRDefault="00296EC3" w:rsidP="00296EC3">
      <w:r>
        <w:rPr>
          <w:rFonts w:hint="eastAsia"/>
        </w:rPr>
        <w:t>групах</w:t>
      </w:r>
      <w:r>
        <w:t></w:t>
      </w:r>
      <w:r>
        <w:rPr>
          <w:rFonts w:hint="eastAsia"/>
        </w:rPr>
        <w:t>ринків</w:t>
      </w:r>
      <w:r>
        <w:t></w:t>
      </w:r>
      <w:r>
        <w:t></w:t>
      </w:r>
      <w:r>
        <w:rPr>
          <w:rFonts w:hint="eastAsia"/>
        </w:rPr>
        <w:t>і</w:t>
      </w:r>
      <w:r>
        <w:t></w:t>
      </w:r>
      <w:r>
        <w:rPr>
          <w:rFonts w:hint="eastAsia"/>
        </w:rPr>
        <w:t>ця</w:t>
      </w:r>
      <w:r>
        <w:t></w:t>
      </w:r>
      <w:r>
        <w:rPr>
          <w:rFonts w:hint="eastAsia"/>
        </w:rPr>
        <w:t>асиметрія</w:t>
      </w:r>
      <w:r>
        <w:t></w:t>
      </w:r>
      <w:r>
        <w:rPr>
          <w:rFonts w:hint="eastAsia"/>
        </w:rPr>
        <w:t>є</w:t>
      </w:r>
      <w:r>
        <w:t></w:t>
      </w:r>
      <w:r>
        <w:rPr>
          <w:rFonts w:hint="eastAsia"/>
        </w:rPr>
        <w:t>чинником</w:t>
      </w:r>
      <w:r>
        <w:t></w:t>
      </w:r>
      <w:r>
        <w:rPr>
          <w:rFonts w:hint="eastAsia"/>
        </w:rPr>
        <w:t>міжнародних</w:t>
      </w:r>
      <w:r>
        <w:t></w:t>
      </w:r>
      <w:r>
        <w:rPr>
          <w:rFonts w:hint="eastAsia"/>
        </w:rPr>
        <w:t>портфельних</w:t>
      </w:r>
    </w:p>
    <w:p w:rsidR="00296EC3" w:rsidRDefault="00296EC3" w:rsidP="00296EC3">
      <w:r>
        <w:rPr>
          <w:rFonts w:hint="eastAsia"/>
        </w:rPr>
        <w:t>інвестицій</w:t>
      </w:r>
      <w:r>
        <w:t></w:t>
      </w:r>
      <w:r>
        <w:t></w:t>
      </w:r>
      <w:r>
        <w:rPr>
          <w:rFonts w:hint="eastAsia"/>
        </w:rPr>
        <w:t>Оцінювати</w:t>
      </w:r>
      <w:r>
        <w:t></w:t>
      </w:r>
      <w:r>
        <w:rPr>
          <w:rFonts w:hint="eastAsia"/>
        </w:rPr>
        <w:t>рівень</w:t>
      </w:r>
      <w:r>
        <w:t></w:t>
      </w:r>
      <w:r>
        <w:rPr>
          <w:rFonts w:hint="eastAsia"/>
        </w:rPr>
        <w:t>внутрішньої</w:t>
      </w:r>
      <w:r>
        <w:t></w:t>
      </w:r>
      <w:r>
        <w:rPr>
          <w:rFonts w:hint="eastAsia"/>
        </w:rPr>
        <w:t>асиметрії</w:t>
      </w:r>
      <w:r>
        <w:t></w:t>
      </w:r>
      <w:r>
        <w:rPr>
          <w:rFonts w:hint="eastAsia"/>
        </w:rPr>
        <w:t>слід</w:t>
      </w:r>
      <w:r>
        <w:t></w:t>
      </w:r>
      <w:r>
        <w:rPr>
          <w:rFonts w:hint="eastAsia"/>
        </w:rPr>
        <w:t>шляхом</w:t>
      </w:r>
      <w:r>
        <w:t></w:t>
      </w:r>
      <w:r>
        <w:rPr>
          <w:rFonts w:hint="eastAsia"/>
        </w:rPr>
        <w:t>калькуляції</w:t>
      </w:r>
    </w:p>
    <w:p w:rsidR="00296EC3" w:rsidRDefault="00296EC3" w:rsidP="00296EC3">
      <w:r>
        <w:rPr>
          <w:rFonts w:hint="eastAsia"/>
        </w:rPr>
        <w:t>відсоткової</w:t>
      </w:r>
      <w:r>
        <w:t></w:t>
      </w:r>
      <w:r>
        <w:rPr>
          <w:rFonts w:hint="eastAsia"/>
        </w:rPr>
        <w:t>граничної</w:t>
      </w:r>
      <w:r>
        <w:t></w:t>
      </w:r>
      <w:r>
        <w:rPr>
          <w:rFonts w:hint="eastAsia"/>
        </w:rPr>
        <w:t>дохідності</w:t>
      </w:r>
      <w:r>
        <w:t></w:t>
      </w:r>
      <w:r>
        <w:t></w:t>
      </w:r>
      <w:r>
        <w:rPr>
          <w:rFonts w:hint="eastAsia"/>
        </w:rPr>
        <w:t>відношення</w:t>
      </w:r>
      <w:r>
        <w:t></w:t>
      </w:r>
      <w:r>
        <w:rPr>
          <w:rFonts w:hint="eastAsia"/>
        </w:rPr>
        <w:t>темпів</w:t>
      </w:r>
      <w:r>
        <w:t></w:t>
      </w:r>
      <w:r>
        <w:rPr>
          <w:rFonts w:hint="eastAsia"/>
        </w:rPr>
        <w:t>зростання</w:t>
      </w:r>
      <w:r>
        <w:t></w:t>
      </w:r>
      <w:r>
        <w:rPr>
          <w:rFonts w:hint="eastAsia"/>
        </w:rPr>
        <w:t>дохідності</w:t>
      </w:r>
      <w:r>
        <w:t></w:t>
      </w:r>
      <w:r>
        <w:rPr>
          <w:rFonts w:hint="eastAsia"/>
        </w:rPr>
        <w:t>у</w:t>
      </w:r>
    </w:p>
    <w:p w:rsidR="00296EC3" w:rsidRDefault="00296EC3" w:rsidP="00296EC3">
      <w:r>
        <w:rPr>
          <w:rFonts w:hint="eastAsia"/>
        </w:rPr>
        <w:t>відсотках</w:t>
      </w:r>
      <w:r>
        <w:t></w:t>
      </w:r>
      <w:r>
        <w:rPr>
          <w:rFonts w:hint="eastAsia"/>
        </w:rPr>
        <w:t>до</w:t>
      </w:r>
      <w:r>
        <w:t></w:t>
      </w:r>
      <w:r>
        <w:rPr>
          <w:rFonts w:hint="eastAsia"/>
        </w:rPr>
        <w:t>темпів</w:t>
      </w:r>
      <w:r>
        <w:t></w:t>
      </w:r>
      <w:r>
        <w:rPr>
          <w:rFonts w:hint="eastAsia"/>
        </w:rPr>
        <w:t>зростання</w:t>
      </w:r>
      <w:r>
        <w:t></w:t>
      </w:r>
      <w:r>
        <w:rPr>
          <w:rFonts w:hint="eastAsia"/>
        </w:rPr>
        <w:t>ризику</w:t>
      </w:r>
      <w:r>
        <w:t></w:t>
      </w:r>
      <w:r>
        <w:rPr>
          <w:rFonts w:hint="eastAsia"/>
        </w:rPr>
        <w:t>у</w:t>
      </w:r>
      <w:r>
        <w:t></w:t>
      </w:r>
      <w:r>
        <w:rPr>
          <w:rFonts w:hint="eastAsia"/>
        </w:rPr>
        <w:t>відсотках</w:t>
      </w:r>
      <w:r>
        <w:t></w:t>
      </w:r>
      <w:r>
        <w:t></w:t>
      </w:r>
      <w:r>
        <w:rPr>
          <w:rFonts w:hint="eastAsia"/>
        </w:rPr>
        <w:t>Стандартне</w:t>
      </w:r>
      <w:r>
        <w:t></w:t>
      </w:r>
      <w:r>
        <w:rPr>
          <w:rFonts w:hint="eastAsia"/>
        </w:rPr>
        <w:t>відхилення</w:t>
      </w:r>
    </w:p>
    <w:p w:rsidR="00296EC3" w:rsidRDefault="00296EC3" w:rsidP="00296EC3">
      <w:r>
        <w:rPr>
          <w:rFonts w:hint="eastAsia"/>
        </w:rPr>
        <w:t>відсоткової</w:t>
      </w:r>
      <w:r>
        <w:t></w:t>
      </w:r>
      <w:r>
        <w:rPr>
          <w:rFonts w:hint="eastAsia"/>
        </w:rPr>
        <w:t>граничної</w:t>
      </w:r>
      <w:r>
        <w:t></w:t>
      </w:r>
      <w:r>
        <w:rPr>
          <w:rFonts w:hint="eastAsia"/>
        </w:rPr>
        <w:t>дохідності</w:t>
      </w:r>
      <w:r>
        <w:t></w:t>
      </w:r>
      <w:r>
        <w:rPr>
          <w:rFonts w:hint="eastAsia"/>
        </w:rPr>
        <w:t>для</w:t>
      </w:r>
      <w:r>
        <w:t></w:t>
      </w:r>
      <w:r>
        <w:rPr>
          <w:rFonts w:hint="eastAsia"/>
        </w:rPr>
        <w:t>різних</w:t>
      </w:r>
      <w:r>
        <w:t></w:t>
      </w:r>
      <w:r>
        <w:rPr>
          <w:rFonts w:hint="eastAsia"/>
        </w:rPr>
        <w:t>груп</w:t>
      </w:r>
      <w:r>
        <w:t></w:t>
      </w:r>
      <w:r>
        <w:rPr>
          <w:rFonts w:hint="eastAsia"/>
        </w:rPr>
        <w:t>ринків</w:t>
      </w:r>
      <w:r>
        <w:t></w:t>
      </w:r>
      <w:r>
        <w:rPr>
          <w:rFonts w:hint="eastAsia"/>
        </w:rPr>
        <w:t>або</w:t>
      </w:r>
      <w:r>
        <w:t></w:t>
      </w:r>
      <w:r>
        <w:rPr>
          <w:rFonts w:hint="eastAsia"/>
        </w:rPr>
        <w:t>для</w:t>
      </w:r>
      <w:r>
        <w:t></w:t>
      </w:r>
      <w:r>
        <w:rPr>
          <w:rFonts w:hint="eastAsia"/>
        </w:rPr>
        <w:t>різних</w:t>
      </w:r>
    </w:p>
    <w:p w:rsidR="00296EC3" w:rsidRDefault="00296EC3" w:rsidP="00296EC3">
      <w:r>
        <w:rPr>
          <w:rFonts w:hint="eastAsia"/>
        </w:rPr>
        <w:t>окремо</w:t>
      </w:r>
      <w:r>
        <w:t></w:t>
      </w:r>
      <w:r>
        <w:rPr>
          <w:rFonts w:hint="eastAsia"/>
        </w:rPr>
        <w:t>взятих</w:t>
      </w:r>
      <w:r>
        <w:t></w:t>
      </w:r>
      <w:r>
        <w:rPr>
          <w:rFonts w:hint="eastAsia"/>
        </w:rPr>
        <w:t>ринків</w:t>
      </w:r>
      <w:r>
        <w:t></w:t>
      </w:r>
      <w:r>
        <w:rPr>
          <w:rFonts w:hint="eastAsia"/>
        </w:rPr>
        <w:t>можна</w:t>
      </w:r>
      <w:r>
        <w:t></w:t>
      </w:r>
      <w:r>
        <w:rPr>
          <w:rFonts w:hint="eastAsia"/>
        </w:rPr>
        <w:t>використовувати</w:t>
      </w:r>
      <w:r>
        <w:t></w:t>
      </w:r>
      <w:r>
        <w:rPr>
          <w:rFonts w:hint="eastAsia"/>
        </w:rPr>
        <w:t>як</w:t>
      </w:r>
      <w:r>
        <w:t></w:t>
      </w:r>
      <w:r>
        <w:rPr>
          <w:rFonts w:hint="eastAsia"/>
        </w:rPr>
        <w:t>індекс</w:t>
      </w:r>
      <w:r>
        <w:t></w:t>
      </w:r>
      <w:r>
        <w:rPr>
          <w:rFonts w:hint="eastAsia"/>
        </w:rPr>
        <w:t>структурної</w:t>
      </w:r>
      <w:r>
        <w:t></w:t>
      </w:r>
    </w:p>
    <w:p w:rsidR="00296EC3" w:rsidRDefault="00296EC3" w:rsidP="00296EC3">
      <w:r>
        <w:t></w:t>
      </w:r>
      <w:r>
        <w:t></w:t>
      </w:r>
      <w:r>
        <w:t></w:t>
      </w:r>
    </w:p>
    <w:p w:rsidR="00296EC3" w:rsidRDefault="00296EC3" w:rsidP="00296EC3">
      <w:r>
        <w:rPr>
          <w:rFonts w:hint="eastAsia"/>
        </w:rPr>
        <w:t>асиметрії</w:t>
      </w:r>
      <w:r>
        <w:t></w:t>
      </w:r>
      <w:r>
        <w:t></w:t>
      </w:r>
      <w:r>
        <w:rPr>
          <w:rFonts w:hint="eastAsia"/>
        </w:rPr>
        <w:t>що</w:t>
      </w:r>
      <w:r>
        <w:t></w:t>
      </w:r>
      <w:r>
        <w:rPr>
          <w:rFonts w:hint="eastAsia"/>
        </w:rPr>
        <w:t>більше</w:t>
      </w:r>
      <w:r>
        <w:t></w:t>
      </w:r>
      <w:r>
        <w:rPr>
          <w:rFonts w:hint="eastAsia"/>
        </w:rPr>
        <w:t>стандартне</w:t>
      </w:r>
      <w:r>
        <w:t></w:t>
      </w:r>
      <w:r>
        <w:rPr>
          <w:rFonts w:hint="eastAsia"/>
        </w:rPr>
        <w:t>відхилення</w:t>
      </w:r>
      <w:r>
        <w:t></w:t>
      </w:r>
      <w:r>
        <w:t></w:t>
      </w:r>
      <w:r>
        <w:rPr>
          <w:rFonts w:hint="eastAsia"/>
        </w:rPr>
        <w:t>то</w:t>
      </w:r>
      <w:r>
        <w:t></w:t>
      </w:r>
      <w:r>
        <w:rPr>
          <w:rFonts w:hint="eastAsia"/>
        </w:rPr>
        <w:t>вищий</w:t>
      </w:r>
      <w:r>
        <w:t></w:t>
      </w:r>
      <w:r>
        <w:rPr>
          <w:rFonts w:hint="eastAsia"/>
        </w:rPr>
        <w:t>рівень</w:t>
      </w:r>
      <w:r>
        <w:t></w:t>
      </w:r>
      <w:r>
        <w:rPr>
          <w:rFonts w:hint="eastAsia"/>
        </w:rPr>
        <w:t>структурної</w:t>
      </w:r>
    </w:p>
    <w:p w:rsidR="00296EC3" w:rsidRDefault="00296EC3" w:rsidP="00296EC3">
      <w:r>
        <w:rPr>
          <w:rFonts w:hint="eastAsia"/>
        </w:rPr>
        <w:t>асиметрії</w:t>
      </w:r>
      <w:r>
        <w:t></w:t>
      </w:r>
      <w:r>
        <w:t></w:t>
      </w:r>
      <w:r>
        <w:rPr>
          <w:rFonts w:hint="eastAsia"/>
        </w:rPr>
        <w:t>Асиметрія</w:t>
      </w:r>
      <w:r>
        <w:t></w:t>
      </w:r>
      <w:r>
        <w:rPr>
          <w:rFonts w:hint="eastAsia"/>
        </w:rPr>
        <w:t>кризового</w:t>
      </w:r>
      <w:r>
        <w:t></w:t>
      </w:r>
      <w:r>
        <w:rPr>
          <w:rFonts w:hint="eastAsia"/>
        </w:rPr>
        <w:t>періоду</w:t>
      </w:r>
      <w:r>
        <w:t></w:t>
      </w:r>
      <w:r>
        <w:rPr>
          <w:rFonts w:hint="eastAsia"/>
        </w:rPr>
        <w:t>передбачає</w:t>
      </w:r>
      <w:r>
        <w:t></w:t>
      </w:r>
      <w:r>
        <w:t></w:t>
      </w:r>
      <w:r>
        <w:rPr>
          <w:rFonts w:hint="eastAsia"/>
        </w:rPr>
        <w:t>що</w:t>
      </w:r>
      <w:r>
        <w:t></w:t>
      </w:r>
      <w:r>
        <w:rPr>
          <w:rFonts w:hint="eastAsia"/>
        </w:rPr>
        <w:t>у</w:t>
      </w:r>
      <w:r>
        <w:t></w:t>
      </w:r>
      <w:r>
        <w:rPr>
          <w:rFonts w:hint="eastAsia"/>
        </w:rPr>
        <w:t>періоди</w:t>
      </w:r>
    </w:p>
    <w:p w:rsidR="00296EC3" w:rsidRDefault="00296EC3" w:rsidP="00296EC3">
      <w:r>
        <w:rPr>
          <w:rFonts w:hint="eastAsia"/>
        </w:rPr>
        <w:t>нестабільності</w:t>
      </w:r>
      <w:r>
        <w:t></w:t>
      </w:r>
      <w:r>
        <w:rPr>
          <w:rFonts w:hint="eastAsia"/>
        </w:rPr>
        <w:t>стрімкі</w:t>
      </w:r>
      <w:r>
        <w:t></w:t>
      </w:r>
      <w:r>
        <w:rPr>
          <w:rFonts w:hint="eastAsia"/>
        </w:rPr>
        <w:t>спади</w:t>
      </w:r>
      <w:r>
        <w:t></w:t>
      </w:r>
      <w:r>
        <w:rPr>
          <w:rFonts w:hint="eastAsia"/>
        </w:rPr>
        <w:t>рівня</w:t>
      </w:r>
      <w:r>
        <w:t></w:t>
      </w:r>
      <w:r>
        <w:rPr>
          <w:rFonts w:hint="eastAsia"/>
        </w:rPr>
        <w:t>структурної</w:t>
      </w:r>
      <w:r>
        <w:t></w:t>
      </w:r>
      <w:r>
        <w:rPr>
          <w:rFonts w:hint="eastAsia"/>
        </w:rPr>
        <w:t>асиметрії</w:t>
      </w:r>
      <w:r>
        <w:t></w:t>
      </w:r>
      <w:r>
        <w:rPr>
          <w:rFonts w:hint="eastAsia"/>
        </w:rPr>
        <w:t>призводять</w:t>
      </w:r>
      <w:r>
        <w:t></w:t>
      </w:r>
      <w:r>
        <w:rPr>
          <w:rFonts w:hint="eastAsia"/>
        </w:rPr>
        <w:t>до</w:t>
      </w:r>
    </w:p>
    <w:p w:rsidR="00296EC3" w:rsidRDefault="00296EC3" w:rsidP="00296EC3">
      <w:r>
        <w:rPr>
          <w:rFonts w:hint="eastAsia"/>
        </w:rPr>
        <w:t>збільшення</w:t>
      </w:r>
      <w:r>
        <w:t></w:t>
      </w:r>
      <w:r>
        <w:rPr>
          <w:rFonts w:hint="eastAsia"/>
        </w:rPr>
        <w:t>частки</w:t>
      </w:r>
      <w:r>
        <w:t></w:t>
      </w:r>
      <w:r>
        <w:rPr>
          <w:rFonts w:hint="eastAsia"/>
        </w:rPr>
        <w:t>розвинутих</w:t>
      </w:r>
      <w:r>
        <w:t></w:t>
      </w:r>
      <w:r>
        <w:rPr>
          <w:rFonts w:hint="eastAsia"/>
        </w:rPr>
        <w:t>ринків</w:t>
      </w:r>
      <w:r>
        <w:t></w:t>
      </w:r>
      <w:r>
        <w:rPr>
          <w:rFonts w:hint="eastAsia"/>
        </w:rPr>
        <w:t>у</w:t>
      </w:r>
      <w:r>
        <w:t></w:t>
      </w:r>
      <w:r>
        <w:rPr>
          <w:rFonts w:hint="eastAsia"/>
        </w:rPr>
        <w:t>глобальних</w:t>
      </w:r>
      <w:r>
        <w:t></w:t>
      </w:r>
      <w:r>
        <w:rPr>
          <w:rFonts w:hint="eastAsia"/>
        </w:rPr>
        <w:t>портфельних</w:t>
      </w:r>
      <w:r>
        <w:t></w:t>
      </w:r>
      <w:r>
        <w:rPr>
          <w:rFonts w:hint="eastAsia"/>
        </w:rPr>
        <w:t>пасивах</w:t>
      </w:r>
      <w:r>
        <w:t></w:t>
      </w:r>
      <w:r>
        <w:t></w:t>
      </w:r>
      <w:r>
        <w:rPr>
          <w:rFonts w:hint="eastAsia"/>
        </w:rPr>
        <w:t>У</w:t>
      </w:r>
    </w:p>
    <w:p w:rsidR="00296EC3" w:rsidRDefault="00296EC3" w:rsidP="00296EC3">
      <w:r>
        <w:t></w:t>
      </w:r>
      <w:r>
        <w:t></w:t>
      </w:r>
      <w:r>
        <w:t></w:t>
      </w:r>
      <w:r>
        <w:t></w:t>
      </w:r>
      <w:r>
        <w:t></w:t>
      </w:r>
      <w:r>
        <w:rPr>
          <w:rFonts w:hint="eastAsia"/>
        </w:rPr>
        <w:t>році</w:t>
      </w:r>
      <w:r>
        <w:t></w:t>
      </w:r>
      <w:r>
        <w:rPr>
          <w:rFonts w:hint="eastAsia"/>
        </w:rPr>
        <w:t>рівень</w:t>
      </w:r>
      <w:r>
        <w:t></w:t>
      </w:r>
      <w:r>
        <w:rPr>
          <w:rFonts w:hint="eastAsia"/>
        </w:rPr>
        <w:t>структурної</w:t>
      </w:r>
      <w:r>
        <w:t></w:t>
      </w:r>
      <w:r>
        <w:rPr>
          <w:rFonts w:hint="eastAsia"/>
        </w:rPr>
        <w:t>асиметрії</w:t>
      </w:r>
      <w:r>
        <w:t></w:t>
      </w:r>
      <w:r>
        <w:rPr>
          <w:rFonts w:hint="eastAsia"/>
        </w:rPr>
        <w:t>був</w:t>
      </w:r>
      <w:r>
        <w:t></w:t>
      </w:r>
      <w:r>
        <w:rPr>
          <w:rFonts w:hint="eastAsia"/>
        </w:rPr>
        <w:t>найнижчий</w:t>
      </w:r>
      <w:r>
        <w:t></w:t>
      </w:r>
      <w:r>
        <w:rPr>
          <w:rFonts w:hint="eastAsia"/>
        </w:rPr>
        <w:t>–</w:t>
      </w:r>
      <w:r>
        <w:t></w:t>
      </w:r>
      <w:r>
        <w:t></w:t>
      </w:r>
      <w:r>
        <w:t></w:t>
      </w:r>
      <w:r>
        <w:t></w:t>
      </w:r>
      <w:r>
        <w:t></w:t>
      </w:r>
      <w:r>
        <w:t></w:t>
      </w:r>
      <w:r>
        <w:rPr>
          <w:rFonts w:hint="eastAsia"/>
        </w:rPr>
        <w:t>а</w:t>
      </w:r>
      <w:r>
        <w:t></w:t>
      </w:r>
      <w:r>
        <w:rPr>
          <w:rFonts w:hint="eastAsia"/>
        </w:rPr>
        <w:t>частка</w:t>
      </w:r>
    </w:p>
    <w:p w:rsidR="00296EC3" w:rsidRDefault="00296EC3" w:rsidP="00296EC3">
      <w:r>
        <w:rPr>
          <w:rFonts w:hint="eastAsia"/>
        </w:rPr>
        <w:t>розвинутих</w:t>
      </w:r>
      <w:r>
        <w:t></w:t>
      </w:r>
      <w:r>
        <w:rPr>
          <w:rFonts w:hint="eastAsia"/>
        </w:rPr>
        <w:t>ринків</w:t>
      </w:r>
      <w:r>
        <w:t></w:t>
      </w:r>
      <w:r>
        <w:rPr>
          <w:rFonts w:hint="eastAsia"/>
        </w:rPr>
        <w:t>збільшилася</w:t>
      </w:r>
      <w:r>
        <w:t></w:t>
      </w:r>
      <w:r>
        <w:rPr>
          <w:rFonts w:hint="eastAsia"/>
        </w:rPr>
        <w:t>від</w:t>
      </w:r>
      <w:r>
        <w:t></w:t>
      </w:r>
      <w:r>
        <w:t></w:t>
      </w:r>
      <w:r>
        <w:t></w:t>
      </w:r>
      <w:r>
        <w:t></w:t>
      </w:r>
      <w:r>
        <w:t></w:t>
      </w:r>
      <w:r>
        <w:t></w:t>
      </w:r>
      <w:r>
        <w:t></w:t>
      </w:r>
      <w:r>
        <w:rPr>
          <w:rFonts w:hint="eastAsia"/>
        </w:rPr>
        <w:t>до</w:t>
      </w:r>
      <w:r>
        <w:t></w:t>
      </w:r>
      <w:r>
        <w:t></w:t>
      </w:r>
      <w:r>
        <w:t></w:t>
      </w:r>
      <w:r>
        <w:t></w:t>
      </w:r>
      <w:r>
        <w:t></w:t>
      </w:r>
      <w:r>
        <w:t></w:t>
      </w:r>
      <w:r>
        <w:t></w:t>
      </w:r>
      <w:r>
        <w:t></w:t>
      </w:r>
      <w:r>
        <w:t></w:t>
      </w:r>
      <w:r>
        <w:t></w:t>
      </w:r>
      <w:r>
        <w:rPr>
          <w:rFonts w:hint="eastAsia"/>
        </w:rPr>
        <w:t>Відносно</w:t>
      </w:r>
      <w:r>
        <w:t></w:t>
      </w:r>
      <w:r>
        <w:rPr>
          <w:rFonts w:hint="eastAsia"/>
        </w:rPr>
        <w:t>низькі</w:t>
      </w:r>
      <w:r>
        <w:t></w:t>
      </w:r>
      <w:r>
        <w:rPr>
          <w:rFonts w:hint="eastAsia"/>
        </w:rPr>
        <w:t>–</w:t>
      </w:r>
    </w:p>
    <w:p w:rsidR="00296EC3" w:rsidRDefault="00296EC3" w:rsidP="00296EC3">
      <w:r>
        <w:rPr>
          <w:rFonts w:hint="eastAsia"/>
        </w:rPr>
        <w:t>менші</w:t>
      </w:r>
      <w:r>
        <w:t></w:t>
      </w:r>
      <w:r>
        <w:rPr>
          <w:rFonts w:hint="eastAsia"/>
        </w:rPr>
        <w:t>за</w:t>
      </w:r>
      <w:r>
        <w:t></w:t>
      </w:r>
      <w:r>
        <w:rPr>
          <w:rFonts w:hint="eastAsia"/>
        </w:rPr>
        <w:t>середній</w:t>
      </w:r>
      <w:r>
        <w:t></w:t>
      </w:r>
      <w:r>
        <w:rPr>
          <w:rFonts w:hint="eastAsia"/>
        </w:rPr>
        <w:t>–</w:t>
      </w:r>
      <w:r>
        <w:t></w:t>
      </w:r>
      <w:r>
        <w:rPr>
          <w:rFonts w:hint="eastAsia"/>
        </w:rPr>
        <w:t>рівні</w:t>
      </w:r>
      <w:r>
        <w:t></w:t>
      </w:r>
      <w:r>
        <w:rPr>
          <w:rFonts w:hint="eastAsia"/>
        </w:rPr>
        <w:t>структурної</w:t>
      </w:r>
      <w:r>
        <w:t></w:t>
      </w:r>
      <w:r>
        <w:rPr>
          <w:rFonts w:hint="eastAsia"/>
        </w:rPr>
        <w:t>асиметрії</w:t>
      </w:r>
      <w:r>
        <w:t></w:t>
      </w:r>
      <w:r>
        <w:rPr>
          <w:rFonts w:hint="eastAsia"/>
        </w:rPr>
        <w:t>призводять</w:t>
      </w:r>
      <w:r>
        <w:t></w:t>
      </w:r>
      <w:r>
        <w:rPr>
          <w:rFonts w:hint="eastAsia"/>
        </w:rPr>
        <w:t>до</w:t>
      </w:r>
      <w:r>
        <w:t></w:t>
      </w:r>
      <w:r>
        <w:rPr>
          <w:rFonts w:hint="eastAsia"/>
        </w:rPr>
        <w:t>збільшення</w:t>
      </w:r>
    </w:p>
    <w:p w:rsidR="00296EC3" w:rsidRDefault="00296EC3" w:rsidP="00296EC3">
      <w:r>
        <w:rPr>
          <w:rFonts w:hint="eastAsia"/>
        </w:rPr>
        <w:t>частки</w:t>
      </w:r>
      <w:r>
        <w:t></w:t>
      </w:r>
      <w:r>
        <w:rPr>
          <w:rFonts w:hint="eastAsia"/>
        </w:rPr>
        <w:t>розвинутих</w:t>
      </w:r>
      <w:r>
        <w:t></w:t>
      </w:r>
      <w:r>
        <w:rPr>
          <w:rFonts w:hint="eastAsia"/>
        </w:rPr>
        <w:t>ринків</w:t>
      </w:r>
      <w:r>
        <w:t></w:t>
      </w:r>
      <w:r>
        <w:rPr>
          <w:rFonts w:hint="eastAsia"/>
        </w:rPr>
        <w:t>у</w:t>
      </w:r>
      <w:r>
        <w:t></w:t>
      </w:r>
      <w:r>
        <w:rPr>
          <w:rFonts w:hint="eastAsia"/>
        </w:rPr>
        <w:t>глобальних</w:t>
      </w:r>
      <w:r>
        <w:t></w:t>
      </w:r>
      <w:r>
        <w:rPr>
          <w:rFonts w:hint="eastAsia"/>
        </w:rPr>
        <w:t>портфельних</w:t>
      </w:r>
      <w:r>
        <w:t></w:t>
      </w:r>
      <w:r>
        <w:rPr>
          <w:rFonts w:hint="eastAsia"/>
        </w:rPr>
        <w:t>пасивах</w:t>
      </w:r>
      <w:r>
        <w:t></w:t>
      </w:r>
      <w:r>
        <w:t></w:t>
      </w:r>
      <w:r>
        <w:rPr>
          <w:rFonts w:hint="eastAsia"/>
        </w:rPr>
        <w:t>і</w:t>
      </w:r>
      <w:r>
        <w:t></w:t>
      </w:r>
      <w:r>
        <w:rPr>
          <w:rFonts w:hint="eastAsia"/>
        </w:rPr>
        <w:t>навпаки</w:t>
      </w:r>
      <w:r>
        <w:t></w:t>
      </w:r>
    </w:p>
    <w:p w:rsidR="00296EC3" w:rsidRDefault="00296EC3" w:rsidP="00296EC3">
      <w:r>
        <w:rPr>
          <w:rFonts w:hint="eastAsia"/>
        </w:rPr>
        <w:t>Асиметрія</w:t>
      </w:r>
      <w:r>
        <w:t></w:t>
      </w:r>
      <w:r>
        <w:rPr>
          <w:rFonts w:hint="eastAsia"/>
        </w:rPr>
        <w:t>періоду</w:t>
      </w:r>
      <w:r>
        <w:t></w:t>
      </w:r>
      <w:r>
        <w:rPr>
          <w:rFonts w:hint="eastAsia"/>
        </w:rPr>
        <w:t>стабільності</w:t>
      </w:r>
      <w:r>
        <w:t></w:t>
      </w:r>
      <w:r>
        <w:rPr>
          <w:rFonts w:hint="eastAsia"/>
        </w:rPr>
        <w:t>передбачає</w:t>
      </w:r>
      <w:r>
        <w:t></w:t>
      </w:r>
      <w:r>
        <w:t></w:t>
      </w:r>
      <w:r>
        <w:rPr>
          <w:rFonts w:hint="eastAsia"/>
        </w:rPr>
        <w:t>що</w:t>
      </w:r>
      <w:r>
        <w:t></w:t>
      </w:r>
      <w:r>
        <w:rPr>
          <w:rFonts w:hint="eastAsia"/>
        </w:rPr>
        <w:t>за</w:t>
      </w:r>
      <w:r>
        <w:t></w:t>
      </w:r>
      <w:r>
        <w:rPr>
          <w:rFonts w:hint="eastAsia"/>
        </w:rPr>
        <w:t>відносно</w:t>
      </w:r>
      <w:r>
        <w:t></w:t>
      </w:r>
      <w:r>
        <w:rPr>
          <w:rFonts w:hint="eastAsia"/>
        </w:rPr>
        <w:t>низьких</w:t>
      </w:r>
      <w:r>
        <w:t></w:t>
      </w:r>
      <w:r>
        <w:rPr>
          <w:rFonts w:hint="eastAsia"/>
        </w:rPr>
        <w:t>рівнів</w:t>
      </w:r>
    </w:p>
    <w:p w:rsidR="00296EC3" w:rsidRDefault="00296EC3" w:rsidP="00296EC3">
      <w:r>
        <w:rPr>
          <w:rFonts w:hint="eastAsia"/>
        </w:rPr>
        <w:t>асиметрії</w:t>
      </w:r>
      <w:r>
        <w:t></w:t>
      </w:r>
      <w:r>
        <w:rPr>
          <w:rFonts w:hint="eastAsia"/>
        </w:rPr>
        <w:t>зменшується</w:t>
      </w:r>
      <w:r>
        <w:t></w:t>
      </w:r>
      <w:r>
        <w:rPr>
          <w:rFonts w:hint="eastAsia"/>
        </w:rPr>
        <w:t>частка</w:t>
      </w:r>
      <w:r>
        <w:t></w:t>
      </w:r>
      <w:r>
        <w:rPr>
          <w:rFonts w:hint="eastAsia"/>
        </w:rPr>
        <w:t>у</w:t>
      </w:r>
      <w:r>
        <w:t></w:t>
      </w:r>
      <w:r>
        <w:rPr>
          <w:rFonts w:hint="eastAsia"/>
        </w:rPr>
        <w:t>глобальних</w:t>
      </w:r>
      <w:r>
        <w:t></w:t>
      </w:r>
      <w:r>
        <w:rPr>
          <w:rFonts w:hint="eastAsia"/>
        </w:rPr>
        <w:t>портфельних</w:t>
      </w:r>
      <w:r>
        <w:t></w:t>
      </w:r>
      <w:r>
        <w:rPr>
          <w:rFonts w:hint="eastAsia"/>
        </w:rPr>
        <w:t>пасивах</w:t>
      </w:r>
      <w:r>
        <w:t></w:t>
      </w:r>
      <w:r>
        <w:rPr>
          <w:rFonts w:hint="eastAsia"/>
        </w:rPr>
        <w:t>розвинутих</w:t>
      </w:r>
    </w:p>
    <w:p w:rsidR="00296EC3" w:rsidRDefault="00296EC3" w:rsidP="00296EC3">
      <w:r>
        <w:rPr>
          <w:rFonts w:hint="eastAsia"/>
        </w:rPr>
        <w:t>ринків</w:t>
      </w:r>
      <w:r>
        <w:t></w:t>
      </w:r>
      <w:r>
        <w:t></w:t>
      </w:r>
      <w:r>
        <w:rPr>
          <w:rFonts w:hint="eastAsia"/>
        </w:rPr>
        <w:t>а</w:t>
      </w:r>
      <w:r>
        <w:t></w:t>
      </w:r>
      <w:r>
        <w:rPr>
          <w:rFonts w:hint="eastAsia"/>
        </w:rPr>
        <w:t>частки</w:t>
      </w:r>
      <w:r>
        <w:t></w:t>
      </w:r>
      <w:r>
        <w:rPr>
          <w:rFonts w:hint="eastAsia"/>
        </w:rPr>
        <w:t>ринків</w:t>
      </w:r>
      <w:r>
        <w:t></w:t>
      </w:r>
      <w:r>
        <w:t></w:t>
      </w:r>
      <w:r>
        <w:rPr>
          <w:rFonts w:hint="eastAsia"/>
        </w:rPr>
        <w:t>що</w:t>
      </w:r>
      <w:r>
        <w:t></w:t>
      </w:r>
      <w:r>
        <w:rPr>
          <w:rFonts w:hint="eastAsia"/>
        </w:rPr>
        <w:t>формуються</w:t>
      </w:r>
      <w:r>
        <w:t></w:t>
      </w:r>
      <w:r>
        <w:t></w:t>
      </w:r>
      <w:r>
        <w:rPr>
          <w:rFonts w:hint="eastAsia"/>
        </w:rPr>
        <w:t>граничних</w:t>
      </w:r>
      <w:r>
        <w:t></w:t>
      </w:r>
      <w:r>
        <w:rPr>
          <w:rFonts w:hint="eastAsia"/>
        </w:rPr>
        <w:t>та</w:t>
      </w:r>
      <w:r>
        <w:t></w:t>
      </w:r>
      <w:r>
        <w:rPr>
          <w:rFonts w:hint="eastAsia"/>
        </w:rPr>
        <w:t>інших</w:t>
      </w:r>
      <w:r>
        <w:t></w:t>
      </w:r>
      <w:r>
        <w:rPr>
          <w:rFonts w:hint="eastAsia"/>
        </w:rPr>
        <w:t>ринків</w:t>
      </w:r>
    </w:p>
    <w:p w:rsidR="00296EC3" w:rsidRDefault="00296EC3" w:rsidP="00296EC3">
      <w:r>
        <w:rPr>
          <w:rFonts w:hint="eastAsia"/>
        </w:rPr>
        <w:t>зростають</w:t>
      </w:r>
      <w:r>
        <w:t></w:t>
      </w:r>
      <w:r>
        <w:t></w:t>
      </w:r>
      <w:r>
        <w:rPr>
          <w:rFonts w:hint="eastAsia"/>
        </w:rPr>
        <w:t>Чинне</w:t>
      </w:r>
      <w:r>
        <w:t></w:t>
      </w:r>
      <w:r>
        <w:rPr>
          <w:rFonts w:hint="eastAsia"/>
        </w:rPr>
        <w:t>і</w:t>
      </w:r>
      <w:r>
        <w:t></w:t>
      </w:r>
      <w:r>
        <w:rPr>
          <w:rFonts w:hint="eastAsia"/>
        </w:rPr>
        <w:t>обернене</w:t>
      </w:r>
      <w:r>
        <w:t></w:t>
      </w:r>
    </w:p>
    <w:p w:rsidR="00296EC3" w:rsidRDefault="00296EC3" w:rsidP="00296EC3">
      <w:r>
        <w:t></w:t>
      </w:r>
      <w:r>
        <w:t></w:t>
      </w:r>
      <w:r>
        <w:t></w:t>
      </w:r>
      <w:r>
        <w:t></w:t>
      </w:r>
      <w:r>
        <w:rPr>
          <w:rFonts w:hint="eastAsia"/>
        </w:rPr>
        <w:t>На</w:t>
      </w:r>
      <w:r>
        <w:t></w:t>
      </w:r>
      <w:r>
        <w:rPr>
          <w:rFonts w:hint="eastAsia"/>
        </w:rPr>
        <w:t>основі</w:t>
      </w:r>
      <w:r>
        <w:t></w:t>
      </w:r>
      <w:r>
        <w:rPr>
          <w:rFonts w:hint="eastAsia"/>
        </w:rPr>
        <w:t>структури</w:t>
      </w:r>
      <w:r>
        <w:t></w:t>
      </w:r>
      <w:r>
        <w:rPr>
          <w:rFonts w:hint="eastAsia"/>
        </w:rPr>
        <w:t>міжнародних</w:t>
      </w:r>
      <w:r>
        <w:t></w:t>
      </w:r>
      <w:r>
        <w:rPr>
          <w:rFonts w:hint="eastAsia"/>
        </w:rPr>
        <w:t>портфельних</w:t>
      </w:r>
      <w:r>
        <w:t></w:t>
      </w:r>
      <w:r>
        <w:rPr>
          <w:rFonts w:hint="eastAsia"/>
        </w:rPr>
        <w:t>інвестицій</w:t>
      </w:r>
      <w:r>
        <w:t></w:t>
      </w:r>
      <w:r>
        <w:rPr>
          <w:rFonts w:hint="eastAsia"/>
        </w:rPr>
        <w:t>можна</w:t>
      </w:r>
    </w:p>
    <w:p w:rsidR="00296EC3" w:rsidRDefault="00296EC3" w:rsidP="00296EC3">
      <w:r>
        <w:rPr>
          <w:rFonts w:hint="eastAsia"/>
        </w:rPr>
        <w:t>досліджувати</w:t>
      </w:r>
      <w:r>
        <w:t></w:t>
      </w:r>
      <w:r>
        <w:rPr>
          <w:rFonts w:hint="eastAsia"/>
        </w:rPr>
        <w:t>глобальну</w:t>
      </w:r>
      <w:r>
        <w:t></w:t>
      </w:r>
      <w:r>
        <w:rPr>
          <w:rFonts w:hint="eastAsia"/>
        </w:rPr>
        <w:t>агреговану</w:t>
      </w:r>
      <w:r>
        <w:t></w:t>
      </w:r>
      <w:r>
        <w:rPr>
          <w:rFonts w:hint="eastAsia"/>
        </w:rPr>
        <w:t>схильність</w:t>
      </w:r>
      <w:r>
        <w:t></w:t>
      </w:r>
      <w:r>
        <w:rPr>
          <w:rFonts w:hint="eastAsia"/>
        </w:rPr>
        <w:t>до</w:t>
      </w:r>
      <w:r>
        <w:t></w:t>
      </w:r>
      <w:r>
        <w:rPr>
          <w:rFonts w:hint="eastAsia"/>
        </w:rPr>
        <w:t>ризику</w:t>
      </w:r>
      <w:r>
        <w:t></w:t>
      </w:r>
      <w:r>
        <w:t></w:t>
      </w:r>
      <w:r>
        <w:rPr>
          <w:rFonts w:hint="eastAsia"/>
        </w:rPr>
        <w:t>Вона</w:t>
      </w:r>
      <w:r>
        <w:t></w:t>
      </w:r>
      <w:r>
        <w:rPr>
          <w:rFonts w:hint="eastAsia"/>
        </w:rPr>
        <w:t>демонструє</w:t>
      </w:r>
    </w:p>
    <w:p w:rsidR="00296EC3" w:rsidRDefault="00296EC3" w:rsidP="00296EC3">
      <w:r>
        <w:rPr>
          <w:rFonts w:hint="eastAsia"/>
        </w:rPr>
        <w:t>ставлення</w:t>
      </w:r>
      <w:r>
        <w:t></w:t>
      </w:r>
      <w:r>
        <w:rPr>
          <w:rFonts w:hint="eastAsia"/>
        </w:rPr>
        <w:t>інвесторів</w:t>
      </w:r>
      <w:r>
        <w:t></w:t>
      </w:r>
      <w:r>
        <w:rPr>
          <w:rFonts w:hint="eastAsia"/>
        </w:rPr>
        <w:t>до</w:t>
      </w:r>
      <w:r>
        <w:t></w:t>
      </w:r>
      <w:r>
        <w:rPr>
          <w:rFonts w:hint="eastAsia"/>
        </w:rPr>
        <w:t>міжнародного</w:t>
      </w:r>
      <w:r>
        <w:t></w:t>
      </w:r>
      <w:r>
        <w:rPr>
          <w:rFonts w:hint="eastAsia"/>
        </w:rPr>
        <w:t>портфельного</w:t>
      </w:r>
      <w:r>
        <w:t></w:t>
      </w:r>
      <w:r>
        <w:rPr>
          <w:rFonts w:hint="eastAsia"/>
        </w:rPr>
        <w:t>інвестування</w:t>
      </w:r>
      <w:r>
        <w:t></w:t>
      </w:r>
      <w:r>
        <w:rPr>
          <w:rFonts w:hint="eastAsia"/>
        </w:rPr>
        <w:t>в</w:t>
      </w:r>
      <w:r>
        <w:t></w:t>
      </w:r>
      <w:r>
        <w:rPr>
          <w:rFonts w:hint="eastAsia"/>
        </w:rPr>
        <w:t>цілому</w:t>
      </w:r>
      <w:r>
        <w:t></w:t>
      </w:r>
    </w:p>
    <w:p w:rsidR="00296EC3" w:rsidRDefault="00296EC3" w:rsidP="00296EC3">
      <w:r>
        <w:rPr>
          <w:rFonts w:hint="eastAsia"/>
        </w:rPr>
        <w:t>їхні</w:t>
      </w:r>
      <w:r>
        <w:t></w:t>
      </w:r>
      <w:r>
        <w:rPr>
          <w:rFonts w:hint="eastAsia"/>
        </w:rPr>
        <w:t>очікування</w:t>
      </w:r>
      <w:r>
        <w:t></w:t>
      </w:r>
      <w:r>
        <w:t></w:t>
      </w:r>
      <w:r>
        <w:rPr>
          <w:rFonts w:hint="eastAsia"/>
        </w:rPr>
        <w:t>відчуття</w:t>
      </w:r>
      <w:r>
        <w:t></w:t>
      </w:r>
      <w:r>
        <w:rPr>
          <w:rFonts w:hint="eastAsia"/>
        </w:rPr>
        <w:t>стабільності</w:t>
      </w:r>
      <w:r>
        <w:t></w:t>
      </w:r>
      <w:r>
        <w:rPr>
          <w:rFonts w:hint="eastAsia"/>
        </w:rPr>
        <w:t>фінансового</w:t>
      </w:r>
      <w:r>
        <w:t></w:t>
      </w:r>
      <w:r>
        <w:rPr>
          <w:rFonts w:hint="eastAsia"/>
        </w:rPr>
        <w:t>середовища</w:t>
      </w:r>
      <w:r>
        <w:t></w:t>
      </w:r>
      <w:r>
        <w:rPr>
          <w:rFonts w:hint="eastAsia"/>
        </w:rPr>
        <w:t>тощо</w:t>
      </w:r>
      <w:r>
        <w:t></w:t>
      </w:r>
      <w:r>
        <w:t></w:t>
      </w:r>
      <w:r>
        <w:rPr>
          <w:rFonts w:hint="eastAsia"/>
        </w:rPr>
        <w:t>Таку</w:t>
      </w:r>
    </w:p>
    <w:p w:rsidR="00296EC3" w:rsidRDefault="00296EC3" w:rsidP="00296EC3">
      <w:r>
        <w:rPr>
          <w:rFonts w:hint="eastAsia"/>
        </w:rPr>
        <w:t>схильність</w:t>
      </w:r>
      <w:r>
        <w:t></w:t>
      </w:r>
      <w:r>
        <w:rPr>
          <w:rFonts w:hint="eastAsia"/>
        </w:rPr>
        <w:t>можна</w:t>
      </w:r>
      <w:r>
        <w:t></w:t>
      </w:r>
      <w:r>
        <w:rPr>
          <w:rFonts w:hint="eastAsia"/>
        </w:rPr>
        <w:t>оцінити</w:t>
      </w:r>
      <w:r>
        <w:t></w:t>
      </w:r>
      <w:r>
        <w:rPr>
          <w:rFonts w:hint="eastAsia"/>
        </w:rPr>
        <w:t>на</w:t>
      </w:r>
      <w:r>
        <w:t></w:t>
      </w:r>
      <w:r>
        <w:rPr>
          <w:rFonts w:hint="eastAsia"/>
        </w:rPr>
        <w:t>основі</w:t>
      </w:r>
      <w:r>
        <w:t></w:t>
      </w:r>
      <w:r>
        <w:rPr>
          <w:rFonts w:hint="eastAsia"/>
        </w:rPr>
        <w:t>спеціального</w:t>
      </w:r>
      <w:r>
        <w:t></w:t>
      </w:r>
      <w:r>
        <w:rPr>
          <w:rFonts w:hint="eastAsia"/>
        </w:rPr>
        <w:t>індексу</w:t>
      </w:r>
      <w:r>
        <w:t></w:t>
      </w:r>
      <w:r>
        <w:t></w:t>
      </w:r>
      <w:r>
        <w:rPr>
          <w:rFonts w:hint="eastAsia"/>
        </w:rPr>
        <w:t>котрий</w:t>
      </w:r>
    </w:p>
    <w:p w:rsidR="00296EC3" w:rsidRDefault="00296EC3" w:rsidP="00296EC3">
      <w:r>
        <w:rPr>
          <w:rFonts w:hint="eastAsia"/>
        </w:rPr>
        <w:t>розраховується</w:t>
      </w:r>
      <w:r>
        <w:t></w:t>
      </w:r>
      <w:r>
        <w:rPr>
          <w:rFonts w:hint="eastAsia"/>
        </w:rPr>
        <w:t>як</w:t>
      </w:r>
      <w:r>
        <w:t></w:t>
      </w:r>
      <w:r>
        <w:rPr>
          <w:rFonts w:hint="eastAsia"/>
        </w:rPr>
        <w:t>виражена</w:t>
      </w:r>
      <w:r>
        <w:t></w:t>
      </w:r>
      <w:r>
        <w:rPr>
          <w:rFonts w:hint="eastAsia"/>
        </w:rPr>
        <w:t>у</w:t>
      </w:r>
      <w:r>
        <w:t></w:t>
      </w:r>
      <w:r>
        <w:rPr>
          <w:rFonts w:hint="eastAsia"/>
        </w:rPr>
        <w:t>відсотках</w:t>
      </w:r>
      <w:r>
        <w:t></w:t>
      </w:r>
      <w:r>
        <w:rPr>
          <w:rFonts w:hint="eastAsia"/>
        </w:rPr>
        <w:t>середня</w:t>
      </w:r>
      <w:r>
        <w:t></w:t>
      </w:r>
      <w:r>
        <w:rPr>
          <w:rFonts w:hint="eastAsia"/>
        </w:rPr>
        <w:t>арифметична</w:t>
      </w:r>
      <w:r>
        <w:t></w:t>
      </w:r>
      <w:r>
        <w:rPr>
          <w:rFonts w:hint="eastAsia"/>
        </w:rPr>
        <w:t>зважена</w:t>
      </w:r>
      <w:r>
        <w:t></w:t>
      </w:r>
      <w:r>
        <w:rPr>
          <w:rFonts w:hint="eastAsia"/>
        </w:rPr>
        <w:t>з</w:t>
      </w:r>
    </w:p>
    <w:p w:rsidR="00296EC3" w:rsidRDefault="00296EC3" w:rsidP="00296EC3">
      <w:r>
        <w:rPr>
          <w:rFonts w:hint="eastAsia"/>
        </w:rPr>
        <w:t>трьох</w:t>
      </w:r>
      <w:r>
        <w:t></w:t>
      </w:r>
      <w:r>
        <w:rPr>
          <w:rFonts w:hint="eastAsia"/>
        </w:rPr>
        <w:t>показників</w:t>
      </w:r>
      <w:r>
        <w:t></w:t>
      </w:r>
      <w:r>
        <w:t></w:t>
      </w:r>
      <w:r>
        <w:rPr>
          <w:rFonts w:hint="eastAsia"/>
        </w:rPr>
        <w:t>частки</w:t>
      </w:r>
      <w:r>
        <w:t></w:t>
      </w:r>
      <w:r>
        <w:rPr>
          <w:rFonts w:hint="eastAsia"/>
        </w:rPr>
        <w:t>глобальних</w:t>
      </w:r>
      <w:r>
        <w:t></w:t>
      </w:r>
      <w:r>
        <w:rPr>
          <w:rFonts w:hint="eastAsia"/>
        </w:rPr>
        <w:t>портфельних</w:t>
      </w:r>
      <w:r>
        <w:t></w:t>
      </w:r>
      <w:r>
        <w:rPr>
          <w:rFonts w:hint="eastAsia"/>
        </w:rPr>
        <w:t>пасивів</w:t>
      </w:r>
      <w:r>
        <w:t></w:t>
      </w:r>
      <w:r>
        <w:rPr>
          <w:rFonts w:hint="eastAsia"/>
        </w:rPr>
        <w:t>у</w:t>
      </w:r>
      <w:r>
        <w:t></w:t>
      </w:r>
      <w:r>
        <w:rPr>
          <w:rFonts w:hint="eastAsia"/>
        </w:rPr>
        <w:t>формі</w:t>
      </w:r>
      <w:r>
        <w:t></w:t>
      </w:r>
      <w:r>
        <w:rPr>
          <w:rFonts w:hint="eastAsia"/>
        </w:rPr>
        <w:t>акцій</w:t>
      </w:r>
      <w:r>
        <w:t></w:t>
      </w:r>
      <w:r>
        <w:rPr>
          <w:rFonts w:hint="eastAsia"/>
        </w:rPr>
        <w:t>у</w:t>
      </w:r>
    </w:p>
    <w:p w:rsidR="00296EC3" w:rsidRDefault="00296EC3" w:rsidP="00296EC3">
      <w:r>
        <w:rPr>
          <w:rFonts w:hint="eastAsia"/>
        </w:rPr>
        <w:t>сукупних</w:t>
      </w:r>
      <w:r>
        <w:t></w:t>
      </w:r>
      <w:r>
        <w:rPr>
          <w:rFonts w:hint="eastAsia"/>
        </w:rPr>
        <w:t>глобальних</w:t>
      </w:r>
      <w:r>
        <w:t></w:t>
      </w:r>
      <w:r>
        <w:rPr>
          <w:rFonts w:hint="eastAsia"/>
        </w:rPr>
        <w:t>пасивах</w:t>
      </w:r>
      <w:r>
        <w:t></w:t>
      </w:r>
      <w:r>
        <w:t></w:t>
      </w:r>
      <w:r>
        <w:rPr>
          <w:rFonts w:hint="eastAsia"/>
        </w:rPr>
        <w:t>вага</w:t>
      </w:r>
      <w:r>
        <w:t></w:t>
      </w:r>
      <w:r>
        <w:rPr>
          <w:rFonts w:hint="eastAsia"/>
        </w:rPr>
        <w:t>–</w:t>
      </w:r>
      <w:r>
        <w:t></w:t>
      </w:r>
      <w:r>
        <w:t></w:t>
      </w:r>
      <w:r>
        <w:t></w:t>
      </w:r>
      <w:r>
        <w:t></w:t>
      </w:r>
      <w:r>
        <w:t></w:t>
      </w:r>
      <w:r>
        <w:t></w:t>
      </w:r>
      <w:r>
        <w:t></w:t>
      </w:r>
      <w:r>
        <w:rPr>
          <w:rFonts w:hint="eastAsia"/>
        </w:rPr>
        <w:t>частки</w:t>
      </w:r>
      <w:r>
        <w:t></w:t>
      </w:r>
      <w:r>
        <w:rPr>
          <w:rFonts w:hint="eastAsia"/>
        </w:rPr>
        <w:t>глобальних</w:t>
      </w:r>
      <w:r>
        <w:t></w:t>
      </w:r>
      <w:r>
        <w:rPr>
          <w:rFonts w:hint="eastAsia"/>
        </w:rPr>
        <w:t>портфельних</w:t>
      </w:r>
    </w:p>
    <w:p w:rsidR="00296EC3" w:rsidRDefault="00296EC3" w:rsidP="00296EC3">
      <w:r>
        <w:rPr>
          <w:rFonts w:hint="eastAsia"/>
        </w:rPr>
        <w:t>пасивів</w:t>
      </w:r>
      <w:r>
        <w:t></w:t>
      </w:r>
      <w:r>
        <w:rPr>
          <w:rFonts w:hint="eastAsia"/>
        </w:rPr>
        <w:t>у</w:t>
      </w:r>
      <w:r>
        <w:t></w:t>
      </w:r>
      <w:r>
        <w:rPr>
          <w:rFonts w:hint="eastAsia"/>
        </w:rPr>
        <w:t>формі</w:t>
      </w:r>
      <w:r>
        <w:t></w:t>
      </w:r>
      <w:r>
        <w:rPr>
          <w:rFonts w:hint="eastAsia"/>
        </w:rPr>
        <w:t>короткотермінових</w:t>
      </w:r>
      <w:r>
        <w:t></w:t>
      </w:r>
      <w:r>
        <w:rPr>
          <w:rFonts w:hint="eastAsia"/>
        </w:rPr>
        <w:t>боргових</w:t>
      </w:r>
      <w:r>
        <w:t></w:t>
      </w:r>
      <w:r>
        <w:rPr>
          <w:rFonts w:hint="eastAsia"/>
        </w:rPr>
        <w:t>паперів</w:t>
      </w:r>
      <w:r>
        <w:t></w:t>
      </w:r>
      <w:r>
        <w:rPr>
          <w:rFonts w:hint="eastAsia"/>
        </w:rPr>
        <w:t>у</w:t>
      </w:r>
      <w:r>
        <w:t></w:t>
      </w:r>
      <w:r>
        <w:rPr>
          <w:rFonts w:hint="eastAsia"/>
        </w:rPr>
        <w:t>сукупних</w:t>
      </w:r>
      <w:r>
        <w:t></w:t>
      </w:r>
      <w:r>
        <w:rPr>
          <w:rFonts w:hint="eastAsia"/>
        </w:rPr>
        <w:t>глобальних</w:t>
      </w:r>
    </w:p>
    <w:p w:rsidR="00296EC3" w:rsidRDefault="00296EC3" w:rsidP="00296EC3">
      <w:r>
        <w:rPr>
          <w:rFonts w:hint="eastAsia"/>
        </w:rPr>
        <w:t>пасивах</w:t>
      </w:r>
      <w:r>
        <w:t></w:t>
      </w:r>
      <w:r>
        <w:t></w:t>
      </w:r>
      <w:r>
        <w:rPr>
          <w:rFonts w:hint="eastAsia"/>
        </w:rPr>
        <w:t>вага</w:t>
      </w:r>
      <w:r>
        <w:t></w:t>
      </w:r>
      <w:r>
        <w:rPr>
          <w:rFonts w:hint="eastAsia"/>
        </w:rPr>
        <w:t>–</w:t>
      </w:r>
      <w:r>
        <w:t></w:t>
      </w:r>
      <w:r>
        <w:t></w:t>
      </w:r>
      <w:r>
        <w:t></w:t>
      </w:r>
      <w:r>
        <w:t></w:t>
      </w:r>
      <w:r>
        <w:t></w:t>
      </w:r>
      <w:r>
        <w:t></w:t>
      </w:r>
      <w:r>
        <w:rPr>
          <w:rFonts w:hint="eastAsia"/>
        </w:rPr>
        <w:t>та</w:t>
      </w:r>
      <w:r>
        <w:t></w:t>
      </w:r>
      <w:r>
        <w:rPr>
          <w:rFonts w:hint="eastAsia"/>
        </w:rPr>
        <w:t>частки</w:t>
      </w:r>
      <w:r>
        <w:t></w:t>
      </w:r>
      <w:r>
        <w:rPr>
          <w:rFonts w:hint="eastAsia"/>
        </w:rPr>
        <w:t>міжнародних</w:t>
      </w:r>
      <w:r>
        <w:t></w:t>
      </w:r>
      <w:r>
        <w:rPr>
          <w:rFonts w:hint="eastAsia"/>
        </w:rPr>
        <w:t>портфельних</w:t>
      </w:r>
      <w:r>
        <w:t></w:t>
      </w:r>
      <w:r>
        <w:rPr>
          <w:rFonts w:hint="eastAsia"/>
        </w:rPr>
        <w:t>пасивів</w:t>
      </w:r>
      <w:r>
        <w:t></w:t>
      </w:r>
      <w:r>
        <w:rPr>
          <w:rFonts w:hint="eastAsia"/>
        </w:rPr>
        <w:t>розвинутих</w:t>
      </w:r>
    </w:p>
    <w:p w:rsidR="00296EC3" w:rsidRDefault="00296EC3" w:rsidP="00296EC3">
      <w:r>
        <w:rPr>
          <w:rFonts w:hint="eastAsia"/>
        </w:rPr>
        <w:t>ринків</w:t>
      </w:r>
      <w:r>
        <w:t></w:t>
      </w:r>
      <w:r>
        <w:rPr>
          <w:rFonts w:hint="eastAsia"/>
        </w:rPr>
        <w:t>у</w:t>
      </w:r>
      <w:r>
        <w:t></w:t>
      </w:r>
      <w:r>
        <w:rPr>
          <w:rFonts w:hint="eastAsia"/>
        </w:rPr>
        <w:t>сукупних</w:t>
      </w:r>
      <w:r>
        <w:t></w:t>
      </w:r>
      <w:r>
        <w:rPr>
          <w:rFonts w:hint="eastAsia"/>
        </w:rPr>
        <w:t>глобальних</w:t>
      </w:r>
      <w:r>
        <w:t></w:t>
      </w:r>
      <w:r>
        <w:rPr>
          <w:rFonts w:hint="eastAsia"/>
        </w:rPr>
        <w:t>пасивах</w:t>
      </w:r>
      <w:r>
        <w:t></w:t>
      </w:r>
      <w:r>
        <w:t></w:t>
      </w:r>
      <w:r>
        <w:rPr>
          <w:rFonts w:hint="eastAsia"/>
        </w:rPr>
        <w:t>вага</w:t>
      </w:r>
      <w:r>
        <w:t></w:t>
      </w:r>
      <w:r>
        <w:rPr>
          <w:rFonts w:hint="eastAsia"/>
        </w:rPr>
        <w:t>–</w:t>
      </w:r>
      <w:r>
        <w:t></w:t>
      </w:r>
      <w:r>
        <w:t></w:t>
      </w:r>
      <w:r>
        <w:t></w:t>
      </w:r>
      <w:r>
        <w:t></w:t>
      </w:r>
      <w:r>
        <w:t></w:t>
      </w:r>
      <w:r>
        <w:t></w:t>
      </w:r>
      <w:r>
        <w:t></w:t>
      </w:r>
      <w:r>
        <w:rPr>
          <w:rFonts w:hint="eastAsia"/>
        </w:rPr>
        <w:t>Може</w:t>
      </w:r>
      <w:r>
        <w:t></w:t>
      </w:r>
      <w:r>
        <w:rPr>
          <w:rFonts w:hint="eastAsia"/>
        </w:rPr>
        <w:t>існувати</w:t>
      </w:r>
      <w:r>
        <w:t></w:t>
      </w:r>
      <w:r>
        <w:t></w:t>
      </w:r>
      <w:r>
        <w:t></w:t>
      </w:r>
    </w:p>
    <w:p w:rsidR="00296EC3" w:rsidRDefault="00296EC3" w:rsidP="00296EC3">
      <w:r>
        <w:rPr>
          <w:rFonts w:hint="eastAsia"/>
        </w:rPr>
        <w:t>діапазонів</w:t>
      </w:r>
      <w:r>
        <w:t></w:t>
      </w:r>
      <w:r>
        <w:rPr>
          <w:rFonts w:hint="eastAsia"/>
        </w:rPr>
        <w:t>його</w:t>
      </w:r>
      <w:r>
        <w:t></w:t>
      </w:r>
      <w:r>
        <w:rPr>
          <w:rFonts w:hint="eastAsia"/>
        </w:rPr>
        <w:t>значень</w:t>
      </w:r>
      <w:r>
        <w:t></w:t>
      </w:r>
      <w:r>
        <w:rPr>
          <w:rFonts w:hint="eastAsia"/>
        </w:rPr>
        <w:t>–</w:t>
      </w:r>
      <w:r>
        <w:t></w:t>
      </w:r>
      <w:r>
        <w:rPr>
          <w:rFonts w:hint="eastAsia"/>
        </w:rPr>
        <w:t>бал</w:t>
      </w:r>
      <w:r>
        <w:t></w:t>
      </w:r>
      <w:r>
        <w:rPr>
          <w:rFonts w:hint="eastAsia"/>
        </w:rPr>
        <w:t>від</w:t>
      </w:r>
      <w:r>
        <w:t></w:t>
      </w:r>
      <w:r>
        <w:t></w:t>
      </w:r>
      <w:r>
        <w:t></w:t>
      </w:r>
      <w:r>
        <w:rPr>
          <w:rFonts w:hint="eastAsia"/>
        </w:rPr>
        <w:t>до</w:t>
      </w:r>
      <w:r>
        <w:t></w:t>
      </w:r>
      <w:r>
        <w:t></w:t>
      </w:r>
      <w:r>
        <w:t></w:t>
      </w:r>
      <w:r>
        <w:t></w:t>
      </w:r>
      <w:r>
        <w:t></w:t>
      </w:r>
      <w:r>
        <w:rPr>
          <w:rFonts w:hint="eastAsia"/>
        </w:rPr>
        <w:t>а</w:t>
      </w:r>
      <w:r>
        <w:t></w:t>
      </w:r>
      <w:r>
        <w:rPr>
          <w:rFonts w:hint="eastAsia"/>
        </w:rPr>
        <w:t>також</w:t>
      </w:r>
      <w:r>
        <w:t></w:t>
      </w:r>
      <w:r>
        <w:rPr>
          <w:rFonts w:hint="eastAsia"/>
        </w:rPr>
        <w:t>п’ять</w:t>
      </w:r>
      <w:r>
        <w:t></w:t>
      </w:r>
      <w:r>
        <w:rPr>
          <w:rFonts w:hint="eastAsia"/>
        </w:rPr>
        <w:t>практично</w:t>
      </w:r>
    </w:p>
    <w:p w:rsidR="00296EC3" w:rsidRDefault="00296EC3" w:rsidP="00296EC3">
      <w:r>
        <w:rPr>
          <w:rFonts w:hint="eastAsia"/>
        </w:rPr>
        <w:t>спостережуваних</w:t>
      </w:r>
      <w:r>
        <w:t></w:t>
      </w:r>
      <w:r>
        <w:t></w:t>
      </w:r>
      <w:r>
        <w:t></w:t>
      </w:r>
      <w:r>
        <w:rPr>
          <w:rFonts w:hint="eastAsia"/>
        </w:rPr>
        <w:t>типових</w:t>
      </w:r>
      <w:r>
        <w:t></w:t>
      </w:r>
      <w:r>
        <w:rPr>
          <w:rFonts w:hint="eastAsia"/>
        </w:rPr>
        <w:t>діапазонів</w:t>
      </w:r>
      <w:r>
        <w:t></w:t>
      </w:r>
      <w:r>
        <w:rPr>
          <w:rFonts w:hint="eastAsia"/>
        </w:rPr>
        <w:t>значень</w:t>
      </w:r>
      <w:r>
        <w:t></w:t>
      </w:r>
      <w:r>
        <w:t></w:t>
      </w:r>
      <w:r>
        <w:t></w:t>
      </w:r>
      <w:r>
        <w:t></w:t>
      </w:r>
      <w:r>
        <w:rPr>
          <w:rFonts w:hint="eastAsia"/>
        </w:rPr>
        <w:t>–</w:t>
      </w:r>
      <w:r>
        <w:t></w:t>
      </w:r>
      <w:r>
        <w:rPr>
          <w:rFonts w:hint="eastAsia"/>
        </w:rPr>
        <w:t>дуже</w:t>
      </w:r>
      <w:r>
        <w:t></w:t>
      </w:r>
      <w:r>
        <w:rPr>
          <w:rFonts w:hint="eastAsia"/>
        </w:rPr>
        <w:t>низькі</w:t>
      </w:r>
      <w:r>
        <w:t></w:t>
      </w:r>
      <w:r>
        <w:t></w:t>
      </w:r>
      <w:r>
        <w:t></w:t>
      </w:r>
      <w:r>
        <w:t></w:t>
      </w:r>
      <w:r>
        <w:t></w:t>
      </w:r>
      <w:r>
        <w:t></w:t>
      </w:r>
      <w:r>
        <w:t></w:t>
      </w:r>
      <w:r>
        <w:t></w:t>
      </w:r>
      <w:r>
        <w:rPr>
          <w:rFonts w:hint="eastAsia"/>
        </w:rPr>
        <w:t>–</w:t>
      </w:r>
    </w:p>
    <w:p w:rsidR="00296EC3" w:rsidRDefault="00296EC3" w:rsidP="00296EC3">
      <w:r>
        <w:t></w:t>
      </w:r>
      <w:r>
        <w:t></w:t>
      </w:r>
      <w:r>
        <w:t></w:t>
      </w:r>
      <w:r>
        <w:t></w:t>
      </w:r>
      <w:r>
        <w:t></w:t>
      </w:r>
      <w:r>
        <w:t></w:t>
      </w:r>
      <w:r>
        <w:t></w:t>
      </w:r>
      <w:r>
        <w:t></w:t>
      </w:r>
      <w:r>
        <w:t></w:t>
      </w:r>
      <w:r>
        <w:t></w:t>
      </w:r>
      <w:r>
        <w:t></w:t>
      </w:r>
      <w:r>
        <w:rPr>
          <w:rFonts w:hint="eastAsia"/>
        </w:rPr>
        <w:t>–</w:t>
      </w:r>
      <w:r>
        <w:t></w:t>
      </w:r>
      <w:r>
        <w:rPr>
          <w:rFonts w:hint="eastAsia"/>
        </w:rPr>
        <w:t>низькі</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w:t>
      </w:r>
      <w:r>
        <w:t></w:t>
      </w:r>
      <w:r>
        <w:rPr>
          <w:rFonts w:hint="eastAsia"/>
        </w:rPr>
        <w:t>середні</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w:t>
      </w:r>
      <w:r>
        <w:t></w:t>
      </w:r>
      <w:r>
        <w:rPr>
          <w:rFonts w:hint="eastAsia"/>
        </w:rPr>
        <w:t>високі</w:t>
      </w:r>
    </w:p>
    <w:p w:rsidR="00296EC3" w:rsidRDefault="00296EC3" w:rsidP="00296EC3">
      <w:r>
        <w:t></w:t>
      </w:r>
      <w:r>
        <w:t></w:t>
      </w:r>
      <w:r>
        <w:t></w:t>
      </w:r>
      <w:r>
        <w:t></w:t>
      </w:r>
      <w:r>
        <w:t></w:t>
      </w:r>
      <w:r>
        <w:t></w:t>
      </w:r>
      <w:r>
        <w:t></w:t>
      </w:r>
      <w:r>
        <w:t></w:t>
      </w:r>
      <w:r>
        <w:rPr>
          <w:rFonts w:hint="eastAsia"/>
        </w:rPr>
        <w:t>–</w:t>
      </w:r>
      <w:r>
        <w:t></w:t>
      </w:r>
      <w:r>
        <w:t></w:t>
      </w:r>
      <w:r>
        <w:t></w:t>
      </w:r>
      <w:r>
        <w:t></w:t>
      </w:r>
      <w:r>
        <w:t></w:t>
      </w:r>
      <w:r>
        <w:t></w:t>
      </w:r>
      <w:r>
        <w:t></w:t>
      </w:r>
      <w:r>
        <w:t></w:t>
      </w:r>
      <w:r>
        <w:t></w:t>
      </w:r>
      <w:r>
        <w:rPr>
          <w:rFonts w:hint="eastAsia"/>
        </w:rPr>
        <w:t>та</w:t>
      </w:r>
      <w:r>
        <w:t></w:t>
      </w:r>
      <w:r>
        <w:t></w:t>
      </w:r>
      <w:r>
        <w:t></w:t>
      </w:r>
      <w:r>
        <w:rPr>
          <w:rFonts w:hint="eastAsia"/>
        </w:rPr>
        <w:t>–</w:t>
      </w:r>
      <w:r>
        <w:t></w:t>
      </w:r>
      <w:r>
        <w:rPr>
          <w:rFonts w:hint="eastAsia"/>
        </w:rPr>
        <w:t>дуже</w:t>
      </w:r>
      <w:r>
        <w:t></w:t>
      </w:r>
      <w:r>
        <w:rPr>
          <w:rFonts w:hint="eastAsia"/>
        </w:rPr>
        <w:t>високі</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Зазначений</w:t>
      </w:r>
      <w:r>
        <w:t></w:t>
      </w:r>
      <w:r>
        <w:rPr>
          <w:rFonts w:hint="eastAsia"/>
        </w:rPr>
        <w:t>індекс</w:t>
      </w:r>
      <w:r>
        <w:t></w:t>
      </w:r>
      <w:r>
        <w:rPr>
          <w:rFonts w:hint="eastAsia"/>
        </w:rPr>
        <w:t>у</w:t>
      </w:r>
    </w:p>
    <w:p w:rsidR="00296EC3" w:rsidRDefault="00296EC3" w:rsidP="00296EC3">
      <w:r>
        <w:rPr>
          <w:rFonts w:hint="eastAsia"/>
        </w:rPr>
        <w:t>цілому</w:t>
      </w:r>
      <w:r>
        <w:t></w:t>
      </w:r>
      <w:r>
        <w:rPr>
          <w:rFonts w:hint="eastAsia"/>
        </w:rPr>
        <w:t>зростав</w:t>
      </w:r>
      <w:r>
        <w:t></w:t>
      </w:r>
      <w:r>
        <w:rPr>
          <w:rFonts w:hint="eastAsia"/>
        </w:rPr>
        <w:t>–</w:t>
      </w:r>
      <w:r>
        <w:t></w:t>
      </w:r>
      <w:r>
        <w:rPr>
          <w:rFonts w:hint="eastAsia"/>
        </w:rPr>
        <w:t>від</w:t>
      </w:r>
      <w:r>
        <w:t></w:t>
      </w:r>
      <w:r>
        <w:t></w:t>
      </w:r>
      <w:r>
        <w:t></w:t>
      </w:r>
      <w:r>
        <w:t></w:t>
      </w:r>
      <w:r>
        <w:t></w:t>
      </w:r>
      <w:r>
        <w:t></w:t>
      </w:r>
      <w:r>
        <w:t></w:t>
      </w:r>
      <w:r>
        <w:t></w:t>
      </w:r>
      <w:r>
        <w:t></w:t>
      </w:r>
      <w:r>
        <w:rPr>
          <w:rFonts w:hint="eastAsia"/>
        </w:rPr>
        <w:t>у</w:t>
      </w:r>
      <w:r>
        <w:t></w:t>
      </w:r>
      <w:r>
        <w:t></w:t>
      </w:r>
      <w:r>
        <w:t></w:t>
      </w:r>
      <w:r>
        <w:t></w:t>
      </w:r>
      <w:r>
        <w:t></w:t>
      </w:r>
      <w:r>
        <w:t></w:t>
      </w:r>
      <w:r>
        <w:rPr>
          <w:rFonts w:hint="eastAsia"/>
        </w:rPr>
        <w:t>році</w:t>
      </w:r>
      <w:r>
        <w:t></w:t>
      </w:r>
      <w:r>
        <w:rPr>
          <w:rFonts w:hint="eastAsia"/>
        </w:rPr>
        <w:t>до</w:t>
      </w:r>
      <w:r>
        <w:t></w:t>
      </w:r>
      <w:r>
        <w:t></w:t>
      </w:r>
      <w:r>
        <w:t></w:t>
      </w:r>
      <w:r>
        <w:t></w:t>
      </w:r>
      <w:r>
        <w:t></w:t>
      </w:r>
      <w:r>
        <w:t></w:t>
      </w:r>
      <w:r>
        <w:t></w:t>
      </w:r>
      <w:r>
        <w:t></w:t>
      </w:r>
      <w:r>
        <w:t></w:t>
      </w:r>
      <w:r>
        <w:rPr>
          <w:rFonts w:hint="eastAsia"/>
        </w:rPr>
        <w:t>у</w:t>
      </w:r>
      <w:r>
        <w:t></w:t>
      </w:r>
      <w:r>
        <w:t></w:t>
      </w:r>
      <w:r>
        <w:t></w:t>
      </w:r>
      <w:r>
        <w:t></w:t>
      </w:r>
      <w:r>
        <w:t></w:t>
      </w:r>
      <w:r>
        <w:t></w:t>
      </w:r>
      <w:r>
        <w:rPr>
          <w:rFonts w:hint="eastAsia"/>
        </w:rPr>
        <w:t>му</w:t>
      </w:r>
      <w:r>
        <w:t></w:t>
      </w:r>
      <w:r>
        <w:t></w:t>
      </w:r>
      <w:r>
        <w:rPr>
          <w:rFonts w:hint="eastAsia"/>
        </w:rPr>
        <w:t>У</w:t>
      </w:r>
      <w:r>
        <w:t></w:t>
      </w:r>
      <w:r>
        <w:rPr>
          <w:rFonts w:hint="eastAsia"/>
        </w:rPr>
        <w:t>періоди</w:t>
      </w:r>
      <w:r>
        <w:t></w:t>
      </w:r>
      <w:r>
        <w:rPr>
          <w:rFonts w:hint="eastAsia"/>
        </w:rPr>
        <w:t>ж</w:t>
      </w:r>
    </w:p>
    <w:p w:rsidR="00296EC3" w:rsidRDefault="00296EC3" w:rsidP="00296EC3">
      <w:r>
        <w:rPr>
          <w:rFonts w:hint="eastAsia"/>
        </w:rPr>
        <w:t>підвищеної</w:t>
      </w:r>
      <w:r>
        <w:t></w:t>
      </w:r>
      <w:r>
        <w:rPr>
          <w:rFonts w:hint="eastAsia"/>
        </w:rPr>
        <w:t>волатильності</w:t>
      </w:r>
      <w:r>
        <w:t></w:t>
      </w:r>
      <w:r>
        <w:rPr>
          <w:rFonts w:hint="eastAsia"/>
        </w:rPr>
        <w:t>він</w:t>
      </w:r>
      <w:r>
        <w:t></w:t>
      </w:r>
      <w:r>
        <w:rPr>
          <w:rFonts w:hint="eastAsia"/>
        </w:rPr>
        <w:t>знижувався</w:t>
      </w:r>
      <w:r>
        <w:t></w:t>
      </w:r>
      <w:r>
        <w:rPr>
          <w:rFonts w:hint="eastAsia"/>
        </w:rPr>
        <w:t>–</w:t>
      </w:r>
      <w:r>
        <w:t></w:t>
      </w:r>
      <w:r>
        <w:rPr>
          <w:rFonts w:hint="eastAsia"/>
        </w:rPr>
        <w:t>до</w:t>
      </w:r>
      <w:r>
        <w:t></w:t>
      </w:r>
      <w:r>
        <w:t></w:t>
      </w:r>
      <w:r>
        <w:t></w:t>
      </w:r>
      <w:r>
        <w:t></w:t>
      </w:r>
      <w:r>
        <w:t></w:t>
      </w:r>
      <w:r>
        <w:t></w:t>
      </w:r>
      <w:r>
        <w:t></w:t>
      </w:r>
      <w:r>
        <w:t></w:t>
      </w:r>
      <w:r>
        <w:rPr>
          <w:rFonts w:hint="eastAsia"/>
        </w:rPr>
        <w:t>у</w:t>
      </w:r>
      <w:r>
        <w:t></w:t>
      </w:r>
      <w:r>
        <w:t></w:t>
      </w:r>
      <w:r>
        <w:t></w:t>
      </w:r>
      <w:r>
        <w:t></w:t>
      </w:r>
      <w:r>
        <w:t></w:t>
      </w:r>
      <w:r>
        <w:t></w:t>
      </w:r>
      <w:r>
        <w:rPr>
          <w:rFonts w:hint="eastAsia"/>
        </w:rPr>
        <w:t>році</w:t>
      </w:r>
      <w:r>
        <w:t></w:t>
      </w:r>
      <w:r>
        <w:rPr>
          <w:rFonts w:hint="eastAsia"/>
        </w:rPr>
        <w:t>та</w:t>
      </w:r>
      <w:r>
        <w:t></w:t>
      </w:r>
      <w:r>
        <w:rPr>
          <w:rFonts w:hint="eastAsia"/>
        </w:rPr>
        <w:t>до</w:t>
      </w:r>
    </w:p>
    <w:p w:rsidR="00296EC3" w:rsidRDefault="00296EC3" w:rsidP="00296EC3">
      <w:r>
        <w:t></w:t>
      </w:r>
      <w:r>
        <w:t></w:t>
      </w:r>
      <w:r>
        <w:t></w:t>
      </w:r>
      <w:r>
        <w:t></w:t>
      </w:r>
      <w:r>
        <w:t></w:t>
      </w:r>
      <w:r>
        <w:t></w:t>
      </w:r>
      <w:r>
        <w:t></w:t>
      </w:r>
      <w:r>
        <w:t></w:t>
      </w:r>
      <w:r>
        <w:rPr>
          <w:rFonts w:hint="eastAsia"/>
        </w:rPr>
        <w:t>у</w:t>
      </w:r>
      <w:r>
        <w:t></w:t>
      </w:r>
      <w:r>
        <w:t></w:t>
      </w:r>
      <w:r>
        <w:t></w:t>
      </w:r>
      <w:r>
        <w:t></w:t>
      </w:r>
      <w:r>
        <w:t></w:t>
      </w:r>
      <w:r>
        <w:t></w:t>
      </w:r>
      <w:r>
        <w:rPr>
          <w:rFonts w:hint="eastAsia"/>
        </w:rPr>
        <w:t>му</w:t>
      </w:r>
      <w:r>
        <w:t></w:t>
      </w:r>
    </w:p>
    <w:p w:rsidR="00296EC3" w:rsidRDefault="00296EC3" w:rsidP="00296EC3">
      <w:r>
        <w:t></w:t>
      </w:r>
      <w:r>
        <w:t></w:t>
      </w:r>
      <w:r>
        <w:t></w:t>
      </w:r>
    </w:p>
    <w:p w:rsidR="00296EC3" w:rsidRDefault="00296EC3" w:rsidP="00296EC3">
      <w:r>
        <w:t></w:t>
      </w:r>
      <w:r>
        <w:t></w:t>
      </w:r>
      <w:r>
        <w:t></w:t>
      </w:r>
      <w:r>
        <w:t></w:t>
      </w:r>
      <w:r>
        <w:rPr>
          <w:rFonts w:hint="eastAsia"/>
        </w:rPr>
        <w:t>Глобальний</w:t>
      </w:r>
      <w:r>
        <w:t></w:t>
      </w:r>
      <w:r>
        <w:rPr>
          <w:rFonts w:hint="eastAsia"/>
        </w:rPr>
        <w:t>ринок</w:t>
      </w:r>
      <w:r>
        <w:t></w:t>
      </w:r>
      <w:r>
        <w:rPr>
          <w:rFonts w:hint="eastAsia"/>
        </w:rPr>
        <w:t>міжнародних</w:t>
      </w:r>
      <w:r>
        <w:t></w:t>
      </w:r>
      <w:r>
        <w:rPr>
          <w:rFonts w:hint="eastAsia"/>
        </w:rPr>
        <w:t>портфельних</w:t>
      </w:r>
      <w:r>
        <w:t></w:t>
      </w:r>
      <w:r>
        <w:rPr>
          <w:rFonts w:hint="eastAsia"/>
        </w:rPr>
        <w:t>інвестицій</w:t>
      </w:r>
      <w:r>
        <w:t></w:t>
      </w:r>
      <w:r>
        <w:rPr>
          <w:rFonts w:hint="eastAsia"/>
        </w:rPr>
        <w:t>містить</w:t>
      </w:r>
      <w:r>
        <w:t></w:t>
      </w:r>
      <w:r>
        <w:rPr>
          <w:rFonts w:hint="eastAsia"/>
        </w:rPr>
        <w:t>ряд</w:t>
      </w:r>
    </w:p>
    <w:p w:rsidR="00296EC3" w:rsidRDefault="00296EC3" w:rsidP="00296EC3">
      <w:r>
        <w:rPr>
          <w:rFonts w:hint="eastAsia"/>
        </w:rPr>
        <w:t>дисбалансів</w:t>
      </w:r>
      <w:r>
        <w:t></w:t>
      </w:r>
      <w:r>
        <w:t></w:t>
      </w:r>
      <w:r>
        <w:rPr>
          <w:rFonts w:hint="eastAsia"/>
        </w:rPr>
        <w:t>зокрема</w:t>
      </w:r>
      <w:r>
        <w:t></w:t>
      </w:r>
      <w:r>
        <w:rPr>
          <w:rFonts w:hint="eastAsia"/>
        </w:rPr>
        <w:t>щодо</w:t>
      </w:r>
      <w:r>
        <w:t></w:t>
      </w:r>
      <w:r>
        <w:rPr>
          <w:rFonts w:hint="eastAsia"/>
        </w:rPr>
        <w:t>розвитку</w:t>
      </w:r>
      <w:r>
        <w:t></w:t>
      </w:r>
      <w:r>
        <w:rPr>
          <w:rFonts w:hint="eastAsia"/>
        </w:rPr>
        <w:t>ринків</w:t>
      </w:r>
      <w:r>
        <w:t></w:t>
      </w:r>
      <w:r>
        <w:rPr>
          <w:rFonts w:hint="eastAsia"/>
        </w:rPr>
        <w:t>акцій</w:t>
      </w:r>
      <w:r>
        <w:t></w:t>
      </w:r>
      <w:r>
        <w:rPr>
          <w:rFonts w:hint="eastAsia"/>
        </w:rPr>
        <w:t>окремих</w:t>
      </w:r>
      <w:r>
        <w:t></w:t>
      </w:r>
      <w:r>
        <w:rPr>
          <w:rFonts w:hint="eastAsia"/>
        </w:rPr>
        <w:t>країн</w:t>
      </w:r>
      <w:r>
        <w:t></w:t>
      </w:r>
      <w:r>
        <w:rPr>
          <w:rFonts w:hint="eastAsia"/>
        </w:rPr>
        <w:t>і</w:t>
      </w:r>
      <w:r>
        <w:t></w:t>
      </w:r>
      <w:r>
        <w:rPr>
          <w:rFonts w:hint="eastAsia"/>
        </w:rPr>
        <w:t>залучення</w:t>
      </w:r>
    </w:p>
    <w:p w:rsidR="00296EC3" w:rsidRDefault="00296EC3" w:rsidP="00296EC3">
      <w:r>
        <w:rPr>
          <w:rFonts w:hint="eastAsia"/>
        </w:rPr>
        <w:t>на</w:t>
      </w:r>
      <w:r>
        <w:t></w:t>
      </w:r>
      <w:r>
        <w:rPr>
          <w:rFonts w:hint="eastAsia"/>
        </w:rPr>
        <w:t>ці</w:t>
      </w:r>
      <w:r>
        <w:t></w:t>
      </w:r>
      <w:r>
        <w:rPr>
          <w:rFonts w:hint="eastAsia"/>
        </w:rPr>
        <w:t>ринки</w:t>
      </w:r>
      <w:r>
        <w:t></w:t>
      </w:r>
      <w:r>
        <w:rPr>
          <w:rFonts w:hint="eastAsia"/>
        </w:rPr>
        <w:t>міжнародних</w:t>
      </w:r>
      <w:r>
        <w:t></w:t>
      </w:r>
      <w:r>
        <w:rPr>
          <w:rFonts w:hint="eastAsia"/>
        </w:rPr>
        <w:t>портфельних</w:t>
      </w:r>
      <w:r>
        <w:t></w:t>
      </w:r>
      <w:r>
        <w:rPr>
          <w:rFonts w:hint="eastAsia"/>
        </w:rPr>
        <w:t>інвестицій</w:t>
      </w:r>
      <w:r>
        <w:t></w:t>
      </w:r>
      <w:r>
        <w:t></w:t>
      </w:r>
      <w:r>
        <w:rPr>
          <w:rFonts w:hint="eastAsia"/>
        </w:rPr>
        <w:t>Вони</w:t>
      </w:r>
      <w:r>
        <w:t></w:t>
      </w:r>
      <w:r>
        <w:rPr>
          <w:rFonts w:hint="eastAsia"/>
        </w:rPr>
        <w:t>знаходять</w:t>
      </w:r>
      <w:r>
        <w:t></w:t>
      </w:r>
      <w:r>
        <w:rPr>
          <w:rFonts w:hint="eastAsia"/>
        </w:rPr>
        <w:t>прояв</w:t>
      </w:r>
      <w:r>
        <w:t></w:t>
      </w:r>
      <w:r>
        <w:rPr>
          <w:rFonts w:hint="eastAsia"/>
        </w:rPr>
        <w:t>у</w:t>
      </w:r>
    </w:p>
    <w:p w:rsidR="00296EC3" w:rsidRDefault="00296EC3" w:rsidP="00296EC3">
      <w:r>
        <w:rPr>
          <w:rFonts w:hint="eastAsia"/>
        </w:rPr>
        <w:t>невідповідності</w:t>
      </w:r>
      <w:r>
        <w:t></w:t>
      </w:r>
      <w:r>
        <w:rPr>
          <w:rFonts w:hint="eastAsia"/>
        </w:rPr>
        <w:t>між</w:t>
      </w:r>
      <w:r>
        <w:t></w:t>
      </w:r>
      <w:r>
        <w:rPr>
          <w:rFonts w:hint="eastAsia"/>
        </w:rPr>
        <w:t>частками</w:t>
      </w:r>
      <w:r>
        <w:t></w:t>
      </w:r>
      <w:r>
        <w:rPr>
          <w:rFonts w:hint="eastAsia"/>
        </w:rPr>
        <w:t>ринків</w:t>
      </w:r>
      <w:r>
        <w:t></w:t>
      </w:r>
      <w:r>
        <w:rPr>
          <w:rFonts w:hint="eastAsia"/>
        </w:rPr>
        <w:t>у</w:t>
      </w:r>
      <w:r>
        <w:t></w:t>
      </w:r>
      <w:r>
        <w:rPr>
          <w:rFonts w:hint="eastAsia"/>
        </w:rPr>
        <w:t>капіталізації</w:t>
      </w:r>
      <w:r>
        <w:t></w:t>
      </w:r>
      <w:r>
        <w:rPr>
          <w:rFonts w:hint="eastAsia"/>
        </w:rPr>
        <w:t>світового</w:t>
      </w:r>
      <w:r>
        <w:t></w:t>
      </w:r>
      <w:r>
        <w:rPr>
          <w:rFonts w:hint="eastAsia"/>
        </w:rPr>
        <w:t>ринку</w:t>
      </w:r>
      <w:r>
        <w:t></w:t>
      </w:r>
      <w:r>
        <w:rPr>
          <w:rFonts w:hint="eastAsia"/>
        </w:rPr>
        <w:t>та</w:t>
      </w:r>
    </w:p>
    <w:p w:rsidR="00296EC3" w:rsidRDefault="00296EC3" w:rsidP="00296EC3">
      <w:r>
        <w:rPr>
          <w:rFonts w:hint="eastAsia"/>
        </w:rPr>
        <w:t>частками</w:t>
      </w:r>
      <w:r>
        <w:t></w:t>
      </w:r>
      <w:r>
        <w:rPr>
          <w:rFonts w:hint="eastAsia"/>
        </w:rPr>
        <w:t>міжнародних</w:t>
      </w:r>
      <w:r>
        <w:t></w:t>
      </w:r>
      <w:r>
        <w:rPr>
          <w:rFonts w:hint="eastAsia"/>
        </w:rPr>
        <w:t>портфельних</w:t>
      </w:r>
      <w:r>
        <w:t></w:t>
      </w:r>
      <w:r>
        <w:rPr>
          <w:rFonts w:hint="eastAsia"/>
        </w:rPr>
        <w:t>інвестицій</w:t>
      </w:r>
      <w:r>
        <w:t></w:t>
      </w:r>
      <w:r>
        <w:t></w:t>
      </w:r>
      <w:r>
        <w:rPr>
          <w:rFonts w:hint="eastAsia"/>
        </w:rPr>
        <w:t>залучених</w:t>
      </w:r>
      <w:r>
        <w:t></w:t>
      </w:r>
      <w:r>
        <w:rPr>
          <w:rFonts w:hint="eastAsia"/>
        </w:rPr>
        <w:t>на</w:t>
      </w:r>
      <w:r>
        <w:t></w:t>
      </w:r>
      <w:r>
        <w:rPr>
          <w:rFonts w:hint="eastAsia"/>
        </w:rPr>
        <w:t>ці</w:t>
      </w:r>
      <w:r>
        <w:t></w:t>
      </w:r>
      <w:r>
        <w:rPr>
          <w:rFonts w:hint="eastAsia"/>
        </w:rPr>
        <w:t>ринки</w:t>
      </w:r>
      <w:r>
        <w:t></w:t>
      </w:r>
    </w:p>
    <w:p w:rsidR="00296EC3" w:rsidRDefault="00296EC3" w:rsidP="00296EC3">
      <w:r>
        <w:rPr>
          <w:rFonts w:hint="eastAsia"/>
        </w:rPr>
        <w:t>Дослідження</w:t>
      </w:r>
      <w:r>
        <w:t></w:t>
      </w:r>
      <w:r>
        <w:rPr>
          <w:rFonts w:hint="eastAsia"/>
        </w:rPr>
        <w:t>таких</w:t>
      </w:r>
      <w:r>
        <w:t></w:t>
      </w:r>
      <w:r>
        <w:rPr>
          <w:rFonts w:hint="eastAsia"/>
        </w:rPr>
        <w:t>дисбалансів</w:t>
      </w:r>
      <w:r>
        <w:t></w:t>
      </w:r>
      <w:r>
        <w:rPr>
          <w:rFonts w:hint="eastAsia"/>
        </w:rPr>
        <w:t>доцільно</w:t>
      </w:r>
      <w:r>
        <w:t></w:t>
      </w:r>
      <w:r>
        <w:rPr>
          <w:rFonts w:hint="eastAsia"/>
        </w:rPr>
        <w:t>проводити</w:t>
      </w:r>
      <w:r>
        <w:t></w:t>
      </w:r>
      <w:r>
        <w:rPr>
          <w:rFonts w:hint="eastAsia"/>
        </w:rPr>
        <w:t>на</w:t>
      </w:r>
      <w:r>
        <w:t></w:t>
      </w:r>
      <w:r>
        <w:rPr>
          <w:rFonts w:hint="eastAsia"/>
        </w:rPr>
        <w:t>основі</w:t>
      </w:r>
      <w:r>
        <w:t></w:t>
      </w:r>
      <w:r>
        <w:rPr>
          <w:rFonts w:hint="eastAsia"/>
        </w:rPr>
        <w:t>спеціального</w:t>
      </w:r>
    </w:p>
    <w:p w:rsidR="00296EC3" w:rsidRDefault="00296EC3" w:rsidP="00296EC3">
      <w:r>
        <w:rPr>
          <w:rFonts w:hint="eastAsia"/>
        </w:rPr>
        <w:t>показника</w:t>
      </w:r>
      <w:r>
        <w:t></w:t>
      </w:r>
      <w:r>
        <w:rPr>
          <w:rFonts w:hint="eastAsia"/>
        </w:rPr>
        <w:t>–</w:t>
      </w:r>
      <w:r>
        <w:t></w:t>
      </w:r>
      <w:r>
        <w:rPr>
          <w:rFonts w:hint="eastAsia"/>
        </w:rPr>
        <w:t>коефіцієнта</w:t>
      </w:r>
      <w:r>
        <w:t></w:t>
      </w:r>
      <w:r>
        <w:rPr>
          <w:rFonts w:hint="eastAsia"/>
        </w:rPr>
        <w:t>відносного</w:t>
      </w:r>
      <w:r>
        <w:t></w:t>
      </w:r>
      <w:r>
        <w:rPr>
          <w:rFonts w:hint="eastAsia"/>
        </w:rPr>
        <w:t>зовнішнього</w:t>
      </w:r>
      <w:r>
        <w:t></w:t>
      </w:r>
      <w:r>
        <w:rPr>
          <w:rFonts w:hint="eastAsia"/>
        </w:rPr>
        <w:t>вмісту</w:t>
      </w:r>
      <w:r>
        <w:t></w:t>
      </w:r>
      <w:r>
        <w:rPr>
          <w:rFonts w:hint="eastAsia"/>
        </w:rPr>
        <w:t>локального</w:t>
      </w:r>
      <w:r>
        <w:t></w:t>
      </w:r>
      <w:r>
        <w:rPr>
          <w:rFonts w:hint="eastAsia"/>
        </w:rPr>
        <w:t>ринку</w:t>
      </w:r>
    </w:p>
    <w:p w:rsidR="00296EC3" w:rsidRDefault="00296EC3" w:rsidP="00296EC3">
      <w:r>
        <w:rPr>
          <w:rFonts w:hint="eastAsia"/>
        </w:rPr>
        <w:t>акцій</w:t>
      </w:r>
      <w:r>
        <w:t></w:t>
      </w:r>
      <w:r>
        <w:t></w:t>
      </w:r>
      <w:r>
        <w:rPr>
          <w:rFonts w:hint="eastAsia"/>
        </w:rPr>
        <w:t>що</w:t>
      </w:r>
      <w:r>
        <w:t></w:t>
      </w:r>
      <w:r>
        <w:rPr>
          <w:rFonts w:hint="eastAsia"/>
        </w:rPr>
        <w:t>розраховується</w:t>
      </w:r>
      <w:r>
        <w:t></w:t>
      </w:r>
      <w:r>
        <w:rPr>
          <w:rFonts w:hint="eastAsia"/>
        </w:rPr>
        <w:t>як</w:t>
      </w:r>
      <w:r>
        <w:t></w:t>
      </w:r>
      <w:r>
        <w:rPr>
          <w:rFonts w:hint="eastAsia"/>
        </w:rPr>
        <w:t>різниця</w:t>
      </w:r>
      <w:r>
        <w:t></w:t>
      </w:r>
      <w:r>
        <w:rPr>
          <w:rFonts w:hint="eastAsia"/>
        </w:rPr>
        <w:t>між</w:t>
      </w:r>
      <w:r>
        <w:t></w:t>
      </w:r>
      <w:r>
        <w:rPr>
          <w:rFonts w:hint="eastAsia"/>
        </w:rPr>
        <w:t>відношенням</w:t>
      </w:r>
      <w:r>
        <w:t></w:t>
      </w:r>
      <w:r>
        <w:rPr>
          <w:rFonts w:hint="eastAsia"/>
        </w:rPr>
        <w:t>частки</w:t>
      </w:r>
      <w:r>
        <w:t></w:t>
      </w:r>
      <w:r>
        <w:rPr>
          <w:rFonts w:hint="eastAsia"/>
        </w:rPr>
        <w:t>країни</w:t>
      </w:r>
      <w:r>
        <w:t></w:t>
      </w:r>
      <w:r>
        <w:rPr>
          <w:rFonts w:hint="eastAsia"/>
        </w:rPr>
        <w:t>у</w:t>
      </w:r>
    </w:p>
    <w:p w:rsidR="00296EC3" w:rsidRDefault="00296EC3" w:rsidP="00296EC3">
      <w:r>
        <w:rPr>
          <w:rFonts w:hint="eastAsia"/>
        </w:rPr>
        <w:t>глобальних</w:t>
      </w:r>
      <w:r>
        <w:t></w:t>
      </w:r>
      <w:r>
        <w:rPr>
          <w:rFonts w:hint="eastAsia"/>
        </w:rPr>
        <w:t>портфельних</w:t>
      </w:r>
      <w:r>
        <w:t></w:t>
      </w:r>
      <w:r>
        <w:rPr>
          <w:rFonts w:hint="eastAsia"/>
        </w:rPr>
        <w:t>пасивах</w:t>
      </w:r>
      <w:r>
        <w:t></w:t>
      </w:r>
      <w:r>
        <w:rPr>
          <w:rFonts w:hint="eastAsia"/>
        </w:rPr>
        <w:t>у</w:t>
      </w:r>
      <w:r>
        <w:t></w:t>
      </w:r>
      <w:r>
        <w:rPr>
          <w:rFonts w:hint="eastAsia"/>
        </w:rPr>
        <w:t>формі</w:t>
      </w:r>
      <w:r>
        <w:t></w:t>
      </w:r>
      <w:r>
        <w:rPr>
          <w:rFonts w:hint="eastAsia"/>
        </w:rPr>
        <w:t>акцій</w:t>
      </w:r>
      <w:r>
        <w:t></w:t>
      </w:r>
      <w:r>
        <w:rPr>
          <w:rFonts w:hint="eastAsia"/>
        </w:rPr>
        <w:t>до</w:t>
      </w:r>
      <w:r>
        <w:t></w:t>
      </w:r>
      <w:r>
        <w:rPr>
          <w:rFonts w:hint="eastAsia"/>
        </w:rPr>
        <w:t>її</w:t>
      </w:r>
      <w:r>
        <w:t></w:t>
      </w:r>
      <w:r>
        <w:rPr>
          <w:rFonts w:hint="eastAsia"/>
        </w:rPr>
        <w:t>частки</w:t>
      </w:r>
      <w:r>
        <w:t></w:t>
      </w:r>
      <w:r>
        <w:rPr>
          <w:rFonts w:hint="eastAsia"/>
        </w:rPr>
        <w:t>в</w:t>
      </w:r>
      <w:r>
        <w:t></w:t>
      </w:r>
      <w:r>
        <w:rPr>
          <w:rFonts w:hint="eastAsia"/>
        </w:rPr>
        <w:t>капіталізації</w:t>
      </w:r>
    </w:p>
    <w:p w:rsidR="00296EC3" w:rsidRDefault="00296EC3" w:rsidP="00296EC3">
      <w:r>
        <w:rPr>
          <w:rFonts w:hint="eastAsia"/>
        </w:rPr>
        <w:t>світового</w:t>
      </w:r>
      <w:r>
        <w:t></w:t>
      </w:r>
      <w:r>
        <w:rPr>
          <w:rFonts w:hint="eastAsia"/>
        </w:rPr>
        <w:t>ринку</w:t>
      </w:r>
      <w:r>
        <w:t></w:t>
      </w:r>
      <w:r>
        <w:rPr>
          <w:rFonts w:hint="eastAsia"/>
        </w:rPr>
        <w:t>акцій</w:t>
      </w:r>
      <w:r>
        <w:t></w:t>
      </w:r>
      <w:r>
        <w:rPr>
          <w:rFonts w:hint="eastAsia"/>
        </w:rPr>
        <w:t>та</w:t>
      </w:r>
      <w:r>
        <w:t></w:t>
      </w:r>
      <w:r>
        <w:rPr>
          <w:rFonts w:hint="eastAsia"/>
        </w:rPr>
        <w:t>одиницею</w:t>
      </w:r>
      <w:r>
        <w:t></w:t>
      </w:r>
    </w:p>
    <w:p w:rsidR="00296EC3" w:rsidRDefault="00296EC3" w:rsidP="00296EC3">
      <w:r>
        <w:t></w:t>
      </w:r>
      <w:r>
        <w:t></w:t>
      </w:r>
      <w:r>
        <w:t></w:t>
      </w:r>
      <w:r>
        <w:t></w:t>
      </w:r>
      <w:r>
        <w:rPr>
          <w:rFonts w:hint="eastAsia"/>
        </w:rPr>
        <w:t>Багатокритеріальна</w:t>
      </w:r>
      <w:r>
        <w:t></w:t>
      </w:r>
      <w:r>
        <w:rPr>
          <w:rFonts w:hint="eastAsia"/>
        </w:rPr>
        <w:t>кластеризація</w:t>
      </w:r>
      <w:r>
        <w:t></w:t>
      </w:r>
      <w:r>
        <w:t></w:t>
      </w:r>
      <w:r>
        <w:t></w:t>
      </w:r>
      <w:r>
        <w:t></w:t>
      </w:r>
      <w:r>
        <w:rPr>
          <w:rFonts w:hint="eastAsia"/>
        </w:rPr>
        <w:t>ринків</w:t>
      </w:r>
      <w:r>
        <w:t></w:t>
      </w:r>
      <w:r>
        <w:rPr>
          <w:rFonts w:hint="eastAsia"/>
        </w:rPr>
        <w:t>різних</w:t>
      </w:r>
      <w:r>
        <w:t></w:t>
      </w:r>
      <w:r>
        <w:rPr>
          <w:rFonts w:hint="eastAsia"/>
        </w:rPr>
        <w:t>типів</w:t>
      </w:r>
      <w:r>
        <w:t></w:t>
      </w:r>
      <w:r>
        <w:rPr>
          <w:rFonts w:hint="eastAsia"/>
        </w:rPr>
        <w:t>методом</w:t>
      </w:r>
    </w:p>
    <w:p w:rsidR="00296EC3" w:rsidRDefault="00296EC3" w:rsidP="00296EC3">
      <w:r>
        <w:t></w:t>
      </w:r>
      <w:r>
        <w:t></w:t>
      </w:r>
      <w:r>
        <w:rPr>
          <w:rFonts w:hint="eastAsia"/>
        </w:rPr>
        <w:t>середніх</w:t>
      </w:r>
      <w:r>
        <w:t></w:t>
      </w:r>
      <w:r>
        <w:rPr>
          <w:rFonts w:hint="eastAsia"/>
        </w:rPr>
        <w:t>дала</w:t>
      </w:r>
      <w:r>
        <w:t></w:t>
      </w:r>
      <w:r>
        <w:rPr>
          <w:rFonts w:hint="eastAsia"/>
        </w:rPr>
        <w:t>змогу</w:t>
      </w:r>
      <w:r>
        <w:t></w:t>
      </w:r>
      <w:r>
        <w:rPr>
          <w:rFonts w:hint="eastAsia"/>
        </w:rPr>
        <w:t>виявити</w:t>
      </w:r>
      <w:r>
        <w:t></w:t>
      </w:r>
      <w:r>
        <w:t></w:t>
      </w:r>
      <w:r>
        <w:rPr>
          <w:rFonts w:hint="eastAsia"/>
        </w:rPr>
        <w:t>чим</w:t>
      </w:r>
      <w:r>
        <w:t></w:t>
      </w:r>
      <w:r>
        <w:rPr>
          <w:rFonts w:hint="eastAsia"/>
        </w:rPr>
        <w:t>більш</w:t>
      </w:r>
      <w:r>
        <w:t></w:t>
      </w:r>
      <w:r>
        <w:rPr>
          <w:rFonts w:hint="eastAsia"/>
        </w:rPr>
        <w:t>розвинутою</w:t>
      </w:r>
      <w:r>
        <w:t></w:t>
      </w:r>
      <w:r>
        <w:rPr>
          <w:rFonts w:hint="eastAsia"/>
        </w:rPr>
        <w:t>є</w:t>
      </w:r>
      <w:r>
        <w:t></w:t>
      </w:r>
      <w:r>
        <w:rPr>
          <w:rFonts w:hint="eastAsia"/>
        </w:rPr>
        <w:t>група</w:t>
      </w:r>
      <w:r>
        <w:t></w:t>
      </w:r>
      <w:r>
        <w:rPr>
          <w:rFonts w:hint="eastAsia"/>
        </w:rPr>
        <w:t>ринків</w:t>
      </w:r>
      <w:r>
        <w:t></w:t>
      </w:r>
      <w:r>
        <w:t></w:t>
      </w:r>
      <w:r>
        <w:rPr>
          <w:rFonts w:hint="eastAsia"/>
        </w:rPr>
        <w:t>тим</w:t>
      </w:r>
    </w:p>
    <w:p w:rsidR="00296EC3" w:rsidRDefault="00296EC3" w:rsidP="00296EC3">
      <w:r>
        <w:rPr>
          <w:rFonts w:hint="eastAsia"/>
        </w:rPr>
        <w:t>менш</w:t>
      </w:r>
      <w:r>
        <w:t></w:t>
      </w:r>
      <w:r>
        <w:rPr>
          <w:rFonts w:hint="eastAsia"/>
        </w:rPr>
        <w:t>однорідні</w:t>
      </w:r>
      <w:r>
        <w:t></w:t>
      </w:r>
      <w:r>
        <w:rPr>
          <w:rFonts w:hint="eastAsia"/>
        </w:rPr>
        <w:t>в</w:t>
      </w:r>
      <w:r>
        <w:t></w:t>
      </w:r>
      <w:r>
        <w:rPr>
          <w:rFonts w:hint="eastAsia"/>
        </w:rPr>
        <w:t>ній</w:t>
      </w:r>
      <w:r>
        <w:t></w:t>
      </w:r>
      <w:r>
        <w:rPr>
          <w:rFonts w:hint="eastAsia"/>
        </w:rPr>
        <w:t>самі</w:t>
      </w:r>
      <w:r>
        <w:t></w:t>
      </w:r>
      <w:r>
        <w:rPr>
          <w:rFonts w:hint="eastAsia"/>
        </w:rPr>
        <w:t>ринки</w:t>
      </w:r>
      <w:r>
        <w:t></w:t>
      </w:r>
      <w:r>
        <w:t></w:t>
      </w:r>
      <w:r>
        <w:rPr>
          <w:rFonts w:hint="eastAsia"/>
        </w:rPr>
        <w:t>Найменш</w:t>
      </w:r>
      <w:r>
        <w:t></w:t>
      </w:r>
      <w:r>
        <w:rPr>
          <w:rFonts w:hint="eastAsia"/>
        </w:rPr>
        <w:t>розвинуті</w:t>
      </w:r>
      <w:r>
        <w:t></w:t>
      </w:r>
      <w:r>
        <w:rPr>
          <w:rFonts w:hint="eastAsia"/>
        </w:rPr>
        <w:t>ринки</w:t>
      </w:r>
      <w:r>
        <w:t></w:t>
      </w:r>
      <w:r>
        <w:rPr>
          <w:rFonts w:hint="eastAsia"/>
        </w:rPr>
        <w:t>–</w:t>
      </w:r>
      <w:r>
        <w:t></w:t>
      </w:r>
      <w:r>
        <w:rPr>
          <w:rFonts w:hint="eastAsia"/>
        </w:rPr>
        <w:t>граничні</w:t>
      </w:r>
      <w:r>
        <w:t></w:t>
      </w:r>
      <w:r>
        <w:rPr>
          <w:rFonts w:hint="eastAsia"/>
        </w:rPr>
        <w:t>–</w:t>
      </w:r>
    </w:p>
    <w:p w:rsidR="00296EC3" w:rsidRDefault="00296EC3" w:rsidP="00296EC3">
      <w:r>
        <w:rPr>
          <w:rFonts w:hint="eastAsia"/>
        </w:rPr>
        <w:t>статистично</w:t>
      </w:r>
      <w:r>
        <w:t></w:t>
      </w:r>
      <w:r>
        <w:rPr>
          <w:rFonts w:hint="eastAsia"/>
        </w:rPr>
        <w:t>потрапили</w:t>
      </w:r>
      <w:r>
        <w:t></w:t>
      </w:r>
      <w:r>
        <w:rPr>
          <w:rFonts w:hint="eastAsia"/>
        </w:rPr>
        <w:t>лише</w:t>
      </w:r>
      <w:r>
        <w:t></w:t>
      </w:r>
      <w:r>
        <w:rPr>
          <w:rFonts w:hint="eastAsia"/>
        </w:rPr>
        <w:t>до</w:t>
      </w:r>
      <w:r>
        <w:t></w:t>
      </w:r>
      <w:r>
        <w:rPr>
          <w:rFonts w:hint="eastAsia"/>
        </w:rPr>
        <w:t>одного</w:t>
      </w:r>
      <w:r>
        <w:t></w:t>
      </w:r>
      <w:r>
        <w:rPr>
          <w:rFonts w:hint="eastAsia"/>
        </w:rPr>
        <w:t>кластера</w:t>
      </w:r>
      <w:r>
        <w:t></w:t>
      </w:r>
      <w:r>
        <w:rPr>
          <w:rFonts w:hint="eastAsia"/>
        </w:rPr>
        <w:t>з</w:t>
      </w:r>
      <w:r>
        <w:t></w:t>
      </w:r>
      <w:r>
        <w:rPr>
          <w:rFonts w:hint="eastAsia"/>
        </w:rPr>
        <w:t>десяти</w:t>
      </w:r>
      <w:r>
        <w:t></w:t>
      </w:r>
      <w:r>
        <w:t></w:t>
      </w:r>
      <w:r>
        <w:rPr>
          <w:rFonts w:hint="eastAsia"/>
        </w:rPr>
        <w:t>а</w:t>
      </w:r>
      <w:r>
        <w:t></w:t>
      </w:r>
      <w:r>
        <w:rPr>
          <w:rFonts w:hint="eastAsia"/>
        </w:rPr>
        <w:t>розвинуті</w:t>
      </w:r>
      <w:r>
        <w:t></w:t>
      </w:r>
      <w:r>
        <w:rPr>
          <w:rFonts w:hint="eastAsia"/>
        </w:rPr>
        <w:t>–</w:t>
      </w:r>
      <w:r>
        <w:t></w:t>
      </w:r>
      <w:r>
        <w:rPr>
          <w:rFonts w:hint="eastAsia"/>
        </w:rPr>
        <w:t>до</w:t>
      </w:r>
    </w:p>
    <w:p w:rsidR="00296EC3" w:rsidRDefault="00296EC3" w:rsidP="00296EC3">
      <w:r>
        <w:rPr>
          <w:rFonts w:hint="eastAsia"/>
        </w:rPr>
        <w:t>шести</w:t>
      </w:r>
      <w:r>
        <w:t></w:t>
      </w:r>
      <w:r>
        <w:t></w:t>
      </w:r>
      <w:r>
        <w:rPr>
          <w:rFonts w:hint="eastAsia"/>
        </w:rPr>
        <w:t>На</w:t>
      </w:r>
      <w:r>
        <w:t></w:t>
      </w:r>
      <w:r>
        <w:rPr>
          <w:rFonts w:hint="eastAsia"/>
        </w:rPr>
        <w:t>основі</w:t>
      </w:r>
      <w:r>
        <w:t></w:t>
      </w:r>
      <w:r>
        <w:rPr>
          <w:rFonts w:hint="eastAsia"/>
        </w:rPr>
        <w:t>розробленої</w:t>
      </w:r>
      <w:r>
        <w:t></w:t>
      </w:r>
      <w:r>
        <w:rPr>
          <w:rFonts w:hint="eastAsia"/>
        </w:rPr>
        <w:t>десятикластерної</w:t>
      </w:r>
      <w:r>
        <w:t></w:t>
      </w:r>
      <w:r>
        <w:rPr>
          <w:rFonts w:hint="eastAsia"/>
        </w:rPr>
        <w:t>моделі</w:t>
      </w:r>
      <w:r>
        <w:t></w:t>
      </w:r>
      <w:r>
        <w:rPr>
          <w:rFonts w:hint="eastAsia"/>
        </w:rPr>
        <w:t>виокремлено</w:t>
      </w:r>
      <w:r>
        <w:t></w:t>
      </w:r>
      <w:r>
        <w:rPr>
          <w:rFonts w:hint="eastAsia"/>
        </w:rPr>
        <w:t>шість</w:t>
      </w:r>
    </w:p>
    <w:p w:rsidR="00296EC3" w:rsidRDefault="00296EC3" w:rsidP="00296EC3">
      <w:r>
        <w:rPr>
          <w:rFonts w:hint="eastAsia"/>
        </w:rPr>
        <w:t>сталих</w:t>
      </w:r>
      <w:r>
        <w:t></w:t>
      </w:r>
      <w:r>
        <w:rPr>
          <w:rFonts w:hint="eastAsia"/>
        </w:rPr>
        <w:t>конструктів</w:t>
      </w:r>
      <w:r>
        <w:t></w:t>
      </w:r>
      <w:r>
        <w:rPr>
          <w:rFonts w:hint="eastAsia"/>
        </w:rPr>
        <w:t>залучення</w:t>
      </w:r>
      <w:r>
        <w:t></w:t>
      </w:r>
      <w:r>
        <w:rPr>
          <w:rFonts w:hint="eastAsia"/>
        </w:rPr>
        <w:t>іноземних</w:t>
      </w:r>
      <w:r>
        <w:t></w:t>
      </w:r>
      <w:r>
        <w:rPr>
          <w:rFonts w:hint="eastAsia"/>
        </w:rPr>
        <w:t>портфельних</w:t>
      </w:r>
      <w:r>
        <w:t></w:t>
      </w:r>
      <w:r>
        <w:rPr>
          <w:rFonts w:hint="eastAsia"/>
        </w:rPr>
        <w:t>інвестицій</w:t>
      </w:r>
      <w:r>
        <w:t></w:t>
      </w:r>
      <w:r>
        <w:rPr>
          <w:rFonts w:hint="eastAsia"/>
        </w:rPr>
        <w:t>на</w:t>
      </w:r>
      <w:r>
        <w:t></w:t>
      </w:r>
      <w:r>
        <w:rPr>
          <w:rFonts w:hint="eastAsia"/>
        </w:rPr>
        <w:t>ринках</w:t>
      </w:r>
    </w:p>
    <w:p w:rsidR="00296EC3" w:rsidRDefault="00296EC3" w:rsidP="00296EC3">
      <w:r>
        <w:rPr>
          <w:rFonts w:hint="eastAsia"/>
        </w:rPr>
        <w:t>акцій</w:t>
      </w:r>
      <w:r>
        <w:t></w:t>
      </w:r>
      <w:r>
        <w:t></w:t>
      </w:r>
      <w:r>
        <w:rPr>
          <w:rFonts w:hint="eastAsia"/>
        </w:rPr>
        <w:t>Перший</w:t>
      </w:r>
      <w:r>
        <w:t></w:t>
      </w:r>
      <w:r>
        <w:rPr>
          <w:rFonts w:hint="eastAsia"/>
        </w:rPr>
        <w:t>конструкт</w:t>
      </w:r>
      <w:r>
        <w:t></w:t>
      </w:r>
      <w:r>
        <w:rPr>
          <w:rFonts w:hint="eastAsia"/>
        </w:rPr>
        <w:t>охоплює</w:t>
      </w:r>
      <w:r>
        <w:t></w:t>
      </w:r>
      <w:r>
        <w:rPr>
          <w:rFonts w:hint="eastAsia"/>
        </w:rPr>
        <w:t>чотири</w:t>
      </w:r>
      <w:r>
        <w:t></w:t>
      </w:r>
      <w:r>
        <w:rPr>
          <w:rFonts w:hint="eastAsia"/>
        </w:rPr>
        <w:t>ринки</w:t>
      </w:r>
      <w:r>
        <w:t></w:t>
      </w:r>
      <w:r>
        <w:rPr>
          <w:rFonts w:hint="eastAsia"/>
        </w:rPr>
        <w:t>з</w:t>
      </w:r>
      <w:r>
        <w:t></w:t>
      </w:r>
      <w:r>
        <w:rPr>
          <w:rFonts w:hint="eastAsia"/>
        </w:rPr>
        <w:t>великою</w:t>
      </w:r>
      <w:r>
        <w:t></w:t>
      </w:r>
      <w:r>
        <w:rPr>
          <w:rFonts w:hint="eastAsia"/>
        </w:rPr>
        <w:t>капіталізацією</w:t>
      </w:r>
      <w:r>
        <w:t></w:t>
      </w:r>
    </w:p>
    <w:p w:rsidR="00296EC3" w:rsidRDefault="00296EC3" w:rsidP="00296EC3">
      <w:r>
        <w:rPr>
          <w:rFonts w:hint="eastAsia"/>
        </w:rPr>
        <w:t>кожен</w:t>
      </w:r>
      <w:r>
        <w:t></w:t>
      </w:r>
      <w:r>
        <w:rPr>
          <w:rFonts w:hint="eastAsia"/>
        </w:rPr>
        <w:t>з</w:t>
      </w:r>
      <w:r>
        <w:t></w:t>
      </w:r>
      <w:r>
        <w:rPr>
          <w:rFonts w:hint="eastAsia"/>
        </w:rPr>
        <w:t>яких</w:t>
      </w:r>
      <w:r>
        <w:t></w:t>
      </w:r>
      <w:r>
        <w:rPr>
          <w:rFonts w:hint="eastAsia"/>
        </w:rPr>
        <w:t>відноситься</w:t>
      </w:r>
      <w:r>
        <w:t></w:t>
      </w:r>
      <w:r>
        <w:rPr>
          <w:rFonts w:hint="eastAsia"/>
        </w:rPr>
        <w:t>до</w:t>
      </w:r>
      <w:r>
        <w:t></w:t>
      </w:r>
      <w:r>
        <w:rPr>
          <w:rFonts w:hint="eastAsia"/>
        </w:rPr>
        <w:t>окремого</w:t>
      </w:r>
      <w:r>
        <w:t></w:t>
      </w:r>
      <w:r>
        <w:rPr>
          <w:rFonts w:hint="eastAsia"/>
        </w:rPr>
        <w:t>статистичного</w:t>
      </w:r>
      <w:r>
        <w:t></w:t>
      </w:r>
      <w:r>
        <w:rPr>
          <w:rFonts w:hint="eastAsia"/>
        </w:rPr>
        <w:t>кластеру</w:t>
      </w:r>
      <w:r>
        <w:t></w:t>
      </w:r>
      <w:r>
        <w:t></w:t>
      </w:r>
      <w:r>
        <w:rPr>
          <w:rFonts w:hint="eastAsia"/>
        </w:rPr>
        <w:t>Вони</w:t>
      </w:r>
      <w:r>
        <w:t></w:t>
      </w:r>
      <w:r>
        <w:rPr>
          <w:rFonts w:hint="eastAsia"/>
        </w:rPr>
        <w:t>мають</w:t>
      </w:r>
    </w:p>
    <w:p w:rsidR="00296EC3" w:rsidRDefault="00296EC3" w:rsidP="00296EC3">
      <w:r>
        <w:rPr>
          <w:rFonts w:hint="eastAsia"/>
        </w:rPr>
        <w:t>надзвичайно</w:t>
      </w:r>
      <w:r>
        <w:t></w:t>
      </w:r>
      <w:r>
        <w:rPr>
          <w:rFonts w:hint="eastAsia"/>
        </w:rPr>
        <w:t>великі</w:t>
      </w:r>
      <w:r>
        <w:t></w:t>
      </w:r>
      <w:r>
        <w:rPr>
          <w:rFonts w:hint="eastAsia"/>
        </w:rPr>
        <w:t>частки</w:t>
      </w:r>
      <w:r>
        <w:t></w:t>
      </w:r>
      <w:r>
        <w:rPr>
          <w:rFonts w:hint="eastAsia"/>
        </w:rPr>
        <w:t>в</w:t>
      </w:r>
      <w:r>
        <w:t></w:t>
      </w:r>
      <w:r>
        <w:rPr>
          <w:rFonts w:hint="eastAsia"/>
        </w:rPr>
        <w:t>капіталізації</w:t>
      </w:r>
      <w:r>
        <w:t></w:t>
      </w:r>
      <w:r>
        <w:rPr>
          <w:rFonts w:hint="eastAsia"/>
        </w:rPr>
        <w:t>світового</w:t>
      </w:r>
      <w:r>
        <w:t></w:t>
      </w:r>
      <w:r>
        <w:rPr>
          <w:rFonts w:hint="eastAsia"/>
        </w:rPr>
        <w:t>ринку</w:t>
      </w:r>
      <w:r>
        <w:t></w:t>
      </w:r>
      <w:r>
        <w:rPr>
          <w:rFonts w:hint="eastAsia"/>
        </w:rPr>
        <w:t>та</w:t>
      </w:r>
      <w:r>
        <w:t></w:t>
      </w:r>
      <w:r>
        <w:rPr>
          <w:rFonts w:hint="eastAsia"/>
        </w:rPr>
        <w:t>глобальних</w:t>
      </w:r>
    </w:p>
    <w:p w:rsidR="00296EC3" w:rsidRDefault="00296EC3" w:rsidP="00296EC3">
      <w:r>
        <w:rPr>
          <w:rFonts w:hint="eastAsia"/>
        </w:rPr>
        <w:t>портфельних</w:t>
      </w:r>
      <w:r>
        <w:t></w:t>
      </w:r>
      <w:r>
        <w:rPr>
          <w:rFonts w:hint="eastAsia"/>
        </w:rPr>
        <w:t>пасивах</w:t>
      </w:r>
      <w:r>
        <w:t></w:t>
      </w:r>
      <w:r>
        <w:t></w:t>
      </w:r>
      <w:r>
        <w:rPr>
          <w:rFonts w:hint="eastAsia"/>
        </w:rPr>
        <w:t>Рівень</w:t>
      </w:r>
      <w:r>
        <w:t></w:t>
      </w:r>
      <w:r>
        <w:rPr>
          <w:rFonts w:hint="eastAsia"/>
        </w:rPr>
        <w:t>же</w:t>
      </w:r>
      <w:r>
        <w:t></w:t>
      </w:r>
      <w:r>
        <w:rPr>
          <w:rFonts w:hint="eastAsia"/>
        </w:rPr>
        <w:t>відносного</w:t>
      </w:r>
      <w:r>
        <w:t></w:t>
      </w:r>
      <w:r>
        <w:rPr>
          <w:rFonts w:hint="eastAsia"/>
        </w:rPr>
        <w:t>зовнішнього</w:t>
      </w:r>
      <w:r>
        <w:t></w:t>
      </w:r>
      <w:r>
        <w:rPr>
          <w:rFonts w:hint="eastAsia"/>
        </w:rPr>
        <w:t>вмісту</w:t>
      </w:r>
      <w:r>
        <w:t></w:t>
      </w:r>
      <w:r>
        <w:rPr>
          <w:rFonts w:hint="eastAsia"/>
        </w:rPr>
        <w:t>для</w:t>
      </w:r>
      <w:r>
        <w:t></w:t>
      </w:r>
      <w:r>
        <w:rPr>
          <w:rFonts w:hint="eastAsia"/>
        </w:rPr>
        <w:t>цих</w:t>
      </w:r>
    </w:p>
    <w:p w:rsidR="00296EC3" w:rsidRDefault="00296EC3" w:rsidP="00296EC3">
      <w:r>
        <w:rPr>
          <w:rFonts w:hint="eastAsia"/>
        </w:rPr>
        <w:t>ринків</w:t>
      </w:r>
      <w:r>
        <w:t></w:t>
      </w:r>
      <w:r>
        <w:rPr>
          <w:rFonts w:hint="eastAsia"/>
        </w:rPr>
        <w:t>є</w:t>
      </w:r>
      <w:r>
        <w:t></w:t>
      </w:r>
      <w:r>
        <w:rPr>
          <w:rFonts w:hint="eastAsia"/>
        </w:rPr>
        <w:t>переважно</w:t>
      </w:r>
      <w:r>
        <w:t></w:t>
      </w:r>
      <w:r>
        <w:rPr>
          <w:rFonts w:hint="eastAsia"/>
        </w:rPr>
        <w:t>середнім</w:t>
      </w:r>
      <w:r>
        <w:t></w:t>
      </w:r>
      <w:r>
        <w:rPr>
          <w:rFonts w:hint="eastAsia"/>
        </w:rPr>
        <w:t>або</w:t>
      </w:r>
      <w:r>
        <w:t></w:t>
      </w:r>
      <w:r>
        <w:rPr>
          <w:rFonts w:hint="eastAsia"/>
        </w:rPr>
        <w:t>дуже</w:t>
      </w:r>
      <w:r>
        <w:t></w:t>
      </w:r>
      <w:r>
        <w:rPr>
          <w:rFonts w:hint="eastAsia"/>
        </w:rPr>
        <w:t>високим</w:t>
      </w:r>
      <w:r>
        <w:t></w:t>
      </w:r>
      <w:r>
        <w:t></w:t>
      </w:r>
      <w:r>
        <w:rPr>
          <w:rFonts w:hint="eastAsia"/>
        </w:rPr>
        <w:t>Другий</w:t>
      </w:r>
      <w:r>
        <w:t></w:t>
      </w:r>
      <w:r>
        <w:rPr>
          <w:rFonts w:hint="eastAsia"/>
        </w:rPr>
        <w:t>конструкт</w:t>
      </w:r>
      <w:r>
        <w:t></w:t>
      </w:r>
      <w:r>
        <w:rPr>
          <w:rFonts w:hint="eastAsia"/>
        </w:rPr>
        <w:t>уміщує</w:t>
      </w:r>
    </w:p>
    <w:p w:rsidR="00296EC3" w:rsidRDefault="00296EC3" w:rsidP="00296EC3">
      <w:r>
        <w:rPr>
          <w:rFonts w:hint="eastAsia"/>
        </w:rPr>
        <w:t>перший</w:t>
      </w:r>
      <w:r>
        <w:t></w:t>
      </w:r>
      <w:r>
        <w:rPr>
          <w:rFonts w:hint="eastAsia"/>
        </w:rPr>
        <w:t>та</w:t>
      </w:r>
      <w:r>
        <w:t></w:t>
      </w:r>
      <w:r>
        <w:rPr>
          <w:rFonts w:hint="eastAsia"/>
        </w:rPr>
        <w:t>шостий</w:t>
      </w:r>
      <w:r>
        <w:t></w:t>
      </w:r>
      <w:r>
        <w:rPr>
          <w:rFonts w:hint="eastAsia"/>
        </w:rPr>
        <w:t>статистичні</w:t>
      </w:r>
      <w:r>
        <w:t></w:t>
      </w:r>
      <w:r>
        <w:rPr>
          <w:rFonts w:hint="eastAsia"/>
        </w:rPr>
        <w:t>кластери</w:t>
      </w:r>
      <w:r>
        <w:t></w:t>
      </w:r>
      <w:r>
        <w:t></w:t>
      </w:r>
      <w:r>
        <w:rPr>
          <w:rFonts w:hint="eastAsia"/>
        </w:rPr>
        <w:t>Ринки</w:t>
      </w:r>
      <w:r>
        <w:t></w:t>
      </w:r>
      <w:r>
        <w:rPr>
          <w:rFonts w:hint="eastAsia"/>
        </w:rPr>
        <w:t>цих</w:t>
      </w:r>
      <w:r>
        <w:t></w:t>
      </w:r>
      <w:r>
        <w:rPr>
          <w:rFonts w:hint="eastAsia"/>
        </w:rPr>
        <w:t>кластерів</w:t>
      </w:r>
      <w:r>
        <w:t></w:t>
      </w:r>
      <w:r>
        <w:rPr>
          <w:rFonts w:hint="eastAsia"/>
        </w:rPr>
        <w:t>мають</w:t>
      </w:r>
      <w:r>
        <w:t></w:t>
      </w:r>
      <w:r>
        <w:rPr>
          <w:rFonts w:hint="eastAsia"/>
        </w:rPr>
        <w:t>високі</w:t>
      </w:r>
    </w:p>
    <w:p w:rsidR="00296EC3" w:rsidRDefault="00296EC3" w:rsidP="00296EC3">
      <w:r>
        <w:rPr>
          <w:rFonts w:hint="eastAsia"/>
        </w:rPr>
        <w:t>значення</w:t>
      </w:r>
      <w:r>
        <w:t></w:t>
      </w:r>
      <w:r>
        <w:rPr>
          <w:rFonts w:hint="eastAsia"/>
        </w:rPr>
        <w:t>обох</w:t>
      </w:r>
      <w:r>
        <w:t></w:t>
      </w:r>
      <w:r>
        <w:rPr>
          <w:rFonts w:hint="eastAsia"/>
        </w:rPr>
        <w:t>параметрів</w:t>
      </w:r>
      <w:r>
        <w:t></w:t>
      </w:r>
      <w:r>
        <w:t></w:t>
      </w:r>
      <w:r>
        <w:rPr>
          <w:rFonts w:hint="eastAsia"/>
        </w:rPr>
        <w:t>а</w:t>
      </w:r>
      <w:r>
        <w:t></w:t>
      </w:r>
      <w:r>
        <w:rPr>
          <w:rFonts w:hint="eastAsia"/>
        </w:rPr>
        <w:t>також</w:t>
      </w:r>
      <w:r>
        <w:t></w:t>
      </w:r>
      <w:r>
        <w:rPr>
          <w:rFonts w:hint="eastAsia"/>
        </w:rPr>
        <w:t>дуже</w:t>
      </w:r>
      <w:r>
        <w:t></w:t>
      </w:r>
      <w:r>
        <w:rPr>
          <w:rFonts w:hint="eastAsia"/>
        </w:rPr>
        <w:t>високі</w:t>
      </w:r>
      <w:r>
        <w:t></w:t>
      </w:r>
      <w:r>
        <w:rPr>
          <w:rFonts w:hint="eastAsia"/>
        </w:rPr>
        <w:t>та</w:t>
      </w:r>
      <w:r>
        <w:t></w:t>
      </w:r>
      <w:r>
        <w:rPr>
          <w:rFonts w:hint="eastAsia"/>
        </w:rPr>
        <w:t>позитивні</w:t>
      </w:r>
      <w:r>
        <w:t></w:t>
      </w:r>
      <w:r>
        <w:rPr>
          <w:rFonts w:hint="eastAsia"/>
        </w:rPr>
        <w:t>значення</w:t>
      </w:r>
    </w:p>
    <w:p w:rsidR="00296EC3" w:rsidRDefault="00296EC3" w:rsidP="00296EC3">
      <w:r>
        <w:rPr>
          <w:rFonts w:hint="eastAsia"/>
        </w:rPr>
        <w:t>коефіцієнта</w:t>
      </w:r>
      <w:r>
        <w:t></w:t>
      </w:r>
      <w:r>
        <w:rPr>
          <w:rFonts w:hint="eastAsia"/>
        </w:rPr>
        <w:t>відносного</w:t>
      </w:r>
      <w:r>
        <w:t></w:t>
      </w:r>
      <w:r>
        <w:rPr>
          <w:rFonts w:hint="eastAsia"/>
        </w:rPr>
        <w:t>зовнішнього</w:t>
      </w:r>
      <w:r>
        <w:t></w:t>
      </w:r>
      <w:r>
        <w:rPr>
          <w:rFonts w:hint="eastAsia"/>
        </w:rPr>
        <w:t>вмісту</w:t>
      </w:r>
      <w:r>
        <w:t></w:t>
      </w:r>
      <w:r>
        <w:t></w:t>
      </w:r>
      <w:r>
        <w:rPr>
          <w:rFonts w:hint="eastAsia"/>
        </w:rPr>
        <w:t>Це</w:t>
      </w:r>
      <w:r>
        <w:t></w:t>
      </w:r>
      <w:r>
        <w:rPr>
          <w:rFonts w:hint="eastAsia"/>
        </w:rPr>
        <w:t>лише</w:t>
      </w:r>
      <w:r>
        <w:t></w:t>
      </w:r>
      <w:r>
        <w:rPr>
          <w:rFonts w:hint="eastAsia"/>
        </w:rPr>
        <w:t>розвинуті</w:t>
      </w:r>
      <w:r>
        <w:t></w:t>
      </w:r>
      <w:r>
        <w:rPr>
          <w:rFonts w:hint="eastAsia"/>
        </w:rPr>
        <w:t>ринки</w:t>
      </w:r>
      <w:r>
        <w:t></w:t>
      </w:r>
      <w:r>
        <w:t></w:t>
      </w:r>
      <w:r>
        <w:rPr>
          <w:rFonts w:hint="eastAsia"/>
        </w:rPr>
        <w:t>разом</w:t>
      </w:r>
    </w:p>
    <w:p w:rsidR="00296EC3" w:rsidRDefault="00296EC3" w:rsidP="00296EC3">
      <w:r>
        <w:rPr>
          <w:rFonts w:hint="eastAsia"/>
        </w:rPr>
        <w:t>їх</w:t>
      </w:r>
      <w:r>
        <w:t></w:t>
      </w:r>
      <w:r>
        <w:t></w:t>
      </w:r>
      <w:r>
        <w:t></w:t>
      </w:r>
      <w:r>
        <w:t></w:t>
      </w:r>
      <w:r>
        <w:t></w:t>
      </w:r>
      <w:r>
        <w:rPr>
          <w:rFonts w:hint="eastAsia"/>
        </w:rPr>
        <w:t>Третій</w:t>
      </w:r>
      <w:r>
        <w:t></w:t>
      </w:r>
      <w:r>
        <w:rPr>
          <w:rFonts w:hint="eastAsia"/>
        </w:rPr>
        <w:t>конструкт</w:t>
      </w:r>
      <w:r>
        <w:t></w:t>
      </w:r>
      <w:r>
        <w:rPr>
          <w:rFonts w:hint="eastAsia"/>
        </w:rPr>
        <w:t>охоплює</w:t>
      </w:r>
      <w:r>
        <w:t></w:t>
      </w:r>
      <w:r>
        <w:t></w:t>
      </w:r>
      <w:r>
        <w:t></w:t>
      </w:r>
      <w:r>
        <w:t></w:t>
      </w:r>
      <w:r>
        <w:rPr>
          <w:rFonts w:hint="eastAsia"/>
        </w:rPr>
        <w:t>розвинутих</w:t>
      </w:r>
      <w:r>
        <w:t></w:t>
      </w:r>
      <w:r>
        <w:rPr>
          <w:rFonts w:hint="eastAsia"/>
        </w:rPr>
        <w:t>ринків</w:t>
      </w:r>
      <w:r>
        <w:t></w:t>
      </w:r>
      <w:r>
        <w:t></w:t>
      </w:r>
      <w:r>
        <w:rPr>
          <w:rFonts w:hint="eastAsia"/>
        </w:rPr>
        <w:t>які</w:t>
      </w:r>
      <w:r>
        <w:t></w:t>
      </w:r>
      <w:r>
        <w:rPr>
          <w:rFonts w:hint="eastAsia"/>
        </w:rPr>
        <w:t>мають</w:t>
      </w:r>
      <w:r>
        <w:t></w:t>
      </w:r>
      <w:r>
        <w:rPr>
          <w:rFonts w:hint="eastAsia"/>
        </w:rPr>
        <w:t>середні</w:t>
      </w:r>
    </w:p>
    <w:p w:rsidR="00296EC3" w:rsidRDefault="00296EC3" w:rsidP="00296EC3">
      <w:r>
        <w:rPr>
          <w:rFonts w:hint="eastAsia"/>
        </w:rPr>
        <w:t>значення</w:t>
      </w:r>
      <w:r>
        <w:t></w:t>
      </w:r>
      <w:r>
        <w:rPr>
          <w:rFonts w:hint="eastAsia"/>
        </w:rPr>
        <w:t>за</w:t>
      </w:r>
      <w:r>
        <w:t></w:t>
      </w:r>
      <w:r>
        <w:rPr>
          <w:rFonts w:hint="eastAsia"/>
        </w:rPr>
        <w:t>обома</w:t>
      </w:r>
      <w:r>
        <w:t></w:t>
      </w:r>
      <w:r>
        <w:rPr>
          <w:rFonts w:hint="eastAsia"/>
        </w:rPr>
        <w:t>критеріями</w:t>
      </w:r>
      <w:r>
        <w:t></w:t>
      </w:r>
      <w:r>
        <w:rPr>
          <w:rFonts w:hint="eastAsia"/>
        </w:rPr>
        <w:t>та</w:t>
      </w:r>
      <w:r>
        <w:t></w:t>
      </w:r>
      <w:r>
        <w:rPr>
          <w:rFonts w:hint="eastAsia"/>
        </w:rPr>
        <w:t>високе</w:t>
      </w:r>
      <w:r>
        <w:t></w:t>
      </w:r>
      <w:r>
        <w:rPr>
          <w:rFonts w:hint="eastAsia"/>
        </w:rPr>
        <w:t>й</w:t>
      </w:r>
      <w:r>
        <w:t></w:t>
      </w:r>
      <w:r>
        <w:rPr>
          <w:rFonts w:hint="eastAsia"/>
        </w:rPr>
        <w:t>позитивне</w:t>
      </w:r>
      <w:r>
        <w:t></w:t>
      </w:r>
      <w:r>
        <w:rPr>
          <w:rFonts w:hint="eastAsia"/>
        </w:rPr>
        <w:t>значення</w:t>
      </w:r>
      <w:r>
        <w:t></w:t>
      </w:r>
      <w:r>
        <w:rPr>
          <w:rFonts w:hint="eastAsia"/>
        </w:rPr>
        <w:t>відносного</w:t>
      </w:r>
    </w:p>
    <w:p w:rsidR="00296EC3" w:rsidRDefault="00296EC3" w:rsidP="00296EC3">
      <w:r>
        <w:rPr>
          <w:rFonts w:hint="eastAsia"/>
        </w:rPr>
        <w:t>зовнішнього</w:t>
      </w:r>
      <w:r>
        <w:t></w:t>
      </w:r>
      <w:r>
        <w:rPr>
          <w:rFonts w:hint="eastAsia"/>
        </w:rPr>
        <w:t>вмісту</w:t>
      </w:r>
      <w:r>
        <w:t></w:t>
      </w:r>
      <w:r>
        <w:t></w:t>
      </w:r>
      <w:r>
        <w:rPr>
          <w:rFonts w:hint="eastAsia"/>
        </w:rPr>
        <w:t>До</w:t>
      </w:r>
      <w:r>
        <w:t></w:t>
      </w:r>
      <w:r>
        <w:rPr>
          <w:rFonts w:hint="eastAsia"/>
        </w:rPr>
        <w:t>четвертого</w:t>
      </w:r>
      <w:r>
        <w:t></w:t>
      </w:r>
      <w:r>
        <w:rPr>
          <w:rFonts w:hint="eastAsia"/>
        </w:rPr>
        <w:t>конструкту</w:t>
      </w:r>
      <w:r>
        <w:t></w:t>
      </w:r>
      <w:r>
        <w:rPr>
          <w:rFonts w:hint="eastAsia"/>
        </w:rPr>
        <w:t>входить</w:t>
      </w:r>
      <w:r>
        <w:t></w:t>
      </w:r>
      <w:r>
        <w:rPr>
          <w:rFonts w:hint="eastAsia"/>
        </w:rPr>
        <w:t>сьомий</w:t>
      </w:r>
      <w:r>
        <w:t></w:t>
      </w:r>
      <w:r>
        <w:rPr>
          <w:rFonts w:hint="eastAsia"/>
        </w:rPr>
        <w:t>статистичний</w:t>
      </w:r>
    </w:p>
    <w:p w:rsidR="00296EC3" w:rsidRDefault="00296EC3" w:rsidP="00296EC3">
      <w:r>
        <w:rPr>
          <w:rFonts w:hint="eastAsia"/>
        </w:rPr>
        <w:t>кластер</w:t>
      </w:r>
      <w:r>
        <w:t></w:t>
      </w:r>
      <w:r>
        <w:t></w:t>
      </w:r>
      <w:r>
        <w:rPr>
          <w:rFonts w:hint="eastAsia"/>
        </w:rPr>
        <w:t>який</w:t>
      </w:r>
      <w:r>
        <w:t></w:t>
      </w:r>
      <w:r>
        <w:rPr>
          <w:rFonts w:hint="eastAsia"/>
        </w:rPr>
        <w:t>містить</w:t>
      </w:r>
      <w:r>
        <w:t></w:t>
      </w:r>
      <w:r>
        <w:rPr>
          <w:rFonts w:hint="eastAsia"/>
        </w:rPr>
        <w:t>п’ять</w:t>
      </w:r>
      <w:r>
        <w:t></w:t>
      </w:r>
      <w:r>
        <w:rPr>
          <w:rFonts w:hint="eastAsia"/>
        </w:rPr>
        <w:t>ринків</w:t>
      </w:r>
      <w:r>
        <w:t></w:t>
      </w:r>
      <w:r>
        <w:t></w:t>
      </w:r>
      <w:r>
        <w:rPr>
          <w:rFonts w:hint="eastAsia"/>
        </w:rPr>
        <w:t>що</w:t>
      </w:r>
      <w:r>
        <w:t></w:t>
      </w:r>
      <w:r>
        <w:rPr>
          <w:rFonts w:hint="eastAsia"/>
        </w:rPr>
        <w:t>формуються</w:t>
      </w:r>
      <w:r>
        <w:t></w:t>
      </w:r>
      <w:r>
        <w:t></w:t>
      </w:r>
      <w:r>
        <w:rPr>
          <w:rFonts w:hint="eastAsia"/>
        </w:rPr>
        <w:t>Його</w:t>
      </w:r>
      <w:r>
        <w:t></w:t>
      </w:r>
      <w:r>
        <w:rPr>
          <w:rFonts w:hint="eastAsia"/>
        </w:rPr>
        <w:t>ознаками</w:t>
      </w:r>
      <w:r>
        <w:t></w:t>
      </w:r>
      <w:r>
        <w:rPr>
          <w:rFonts w:hint="eastAsia"/>
        </w:rPr>
        <w:t>є</w:t>
      </w:r>
      <w:r>
        <w:t></w:t>
      </w:r>
      <w:r>
        <w:rPr>
          <w:rFonts w:hint="eastAsia"/>
        </w:rPr>
        <w:t>високі</w:t>
      </w:r>
    </w:p>
    <w:p w:rsidR="00296EC3" w:rsidRDefault="00296EC3" w:rsidP="00296EC3">
      <w:r>
        <w:rPr>
          <w:rFonts w:hint="eastAsia"/>
        </w:rPr>
        <w:t>значення</w:t>
      </w:r>
      <w:r>
        <w:t></w:t>
      </w:r>
      <w:r>
        <w:rPr>
          <w:rFonts w:hint="eastAsia"/>
        </w:rPr>
        <w:t>обох</w:t>
      </w:r>
      <w:r>
        <w:t></w:t>
      </w:r>
      <w:r>
        <w:rPr>
          <w:rFonts w:hint="eastAsia"/>
        </w:rPr>
        <w:t>параметрів</w:t>
      </w:r>
      <w:r>
        <w:t></w:t>
      </w:r>
      <w:r>
        <w:rPr>
          <w:rFonts w:hint="eastAsia"/>
        </w:rPr>
        <w:t>кластеризації</w:t>
      </w:r>
      <w:r>
        <w:t></w:t>
      </w:r>
      <w:r>
        <w:rPr>
          <w:rFonts w:hint="eastAsia"/>
        </w:rPr>
        <w:t>та</w:t>
      </w:r>
      <w:r>
        <w:t></w:t>
      </w:r>
      <w:r>
        <w:rPr>
          <w:rFonts w:hint="eastAsia"/>
        </w:rPr>
        <w:t>середнє</w:t>
      </w:r>
      <w:r>
        <w:t></w:t>
      </w:r>
      <w:r>
        <w:rPr>
          <w:rFonts w:hint="eastAsia"/>
        </w:rPr>
        <w:t>й</w:t>
      </w:r>
      <w:r>
        <w:t></w:t>
      </w:r>
      <w:r>
        <w:rPr>
          <w:rFonts w:hint="eastAsia"/>
        </w:rPr>
        <w:t>від’ємне</w:t>
      </w:r>
      <w:r>
        <w:t></w:t>
      </w:r>
      <w:r>
        <w:rPr>
          <w:rFonts w:hint="eastAsia"/>
        </w:rPr>
        <w:t>значення</w:t>
      </w:r>
    </w:p>
    <w:p w:rsidR="00296EC3" w:rsidRDefault="00296EC3" w:rsidP="00296EC3">
      <w:r>
        <w:rPr>
          <w:rFonts w:hint="eastAsia"/>
        </w:rPr>
        <w:t>коефіцієнта</w:t>
      </w:r>
      <w:r>
        <w:t></w:t>
      </w:r>
      <w:r>
        <w:rPr>
          <w:rFonts w:hint="eastAsia"/>
        </w:rPr>
        <w:t>відносного</w:t>
      </w:r>
      <w:r>
        <w:t></w:t>
      </w:r>
      <w:r>
        <w:rPr>
          <w:rFonts w:hint="eastAsia"/>
        </w:rPr>
        <w:t>вмісту</w:t>
      </w:r>
      <w:r>
        <w:t></w:t>
      </w:r>
      <w:r>
        <w:t></w:t>
      </w:r>
      <w:r>
        <w:rPr>
          <w:rFonts w:hint="eastAsia"/>
        </w:rPr>
        <w:t>П’ятий</w:t>
      </w:r>
      <w:r>
        <w:t></w:t>
      </w:r>
      <w:r>
        <w:rPr>
          <w:rFonts w:hint="eastAsia"/>
        </w:rPr>
        <w:t>конструкт</w:t>
      </w:r>
      <w:r>
        <w:t></w:t>
      </w:r>
      <w:r>
        <w:rPr>
          <w:rFonts w:hint="eastAsia"/>
        </w:rPr>
        <w:t>складається</w:t>
      </w:r>
      <w:r>
        <w:t></w:t>
      </w:r>
      <w:r>
        <w:rPr>
          <w:rFonts w:hint="eastAsia"/>
        </w:rPr>
        <w:t>лише</w:t>
      </w:r>
      <w:r>
        <w:t></w:t>
      </w:r>
      <w:r>
        <w:rPr>
          <w:rFonts w:hint="eastAsia"/>
        </w:rPr>
        <w:t>з</w:t>
      </w:r>
      <w:r>
        <w:t></w:t>
      </w:r>
      <w:r>
        <w:rPr>
          <w:rFonts w:hint="eastAsia"/>
        </w:rPr>
        <w:t>ринків</w:t>
      </w:r>
      <w:r>
        <w:t></w:t>
      </w:r>
      <w:r>
        <w:t></w:t>
      </w:r>
    </w:p>
    <w:p w:rsidR="00296EC3" w:rsidRDefault="00296EC3" w:rsidP="00296EC3">
      <w:r>
        <w:t></w:t>
      </w:r>
      <w:r>
        <w:t></w:t>
      </w:r>
      <w:r>
        <w:t></w:t>
      </w:r>
    </w:p>
    <w:p w:rsidR="00296EC3" w:rsidRDefault="00296EC3" w:rsidP="00296EC3">
      <w:r>
        <w:rPr>
          <w:rFonts w:hint="eastAsia"/>
        </w:rPr>
        <w:t>що</w:t>
      </w:r>
      <w:r>
        <w:t></w:t>
      </w:r>
      <w:r>
        <w:rPr>
          <w:rFonts w:hint="eastAsia"/>
        </w:rPr>
        <w:t>формуються</w:t>
      </w:r>
      <w:r>
        <w:t></w:t>
      </w:r>
      <w:r>
        <w:t></w:t>
      </w:r>
      <w:r>
        <w:rPr>
          <w:rFonts w:hint="eastAsia"/>
        </w:rPr>
        <w:t>разом</w:t>
      </w:r>
      <w:r>
        <w:t></w:t>
      </w:r>
      <w:r>
        <w:rPr>
          <w:rFonts w:hint="eastAsia"/>
        </w:rPr>
        <w:t>їх</w:t>
      </w:r>
      <w:r>
        <w:t></w:t>
      </w:r>
      <w:r>
        <w:t></w:t>
      </w:r>
      <w:r>
        <w:t></w:t>
      </w:r>
      <w:r>
        <w:t></w:t>
      </w:r>
      <w:r>
        <w:t></w:t>
      </w:r>
      <w:r>
        <w:rPr>
          <w:rFonts w:hint="eastAsia"/>
        </w:rPr>
        <w:t>Статистично</w:t>
      </w:r>
      <w:r>
        <w:t></w:t>
      </w:r>
      <w:r>
        <w:rPr>
          <w:rFonts w:hint="eastAsia"/>
        </w:rPr>
        <w:t>це</w:t>
      </w:r>
      <w:r>
        <w:t></w:t>
      </w:r>
      <w:r>
        <w:rPr>
          <w:rFonts w:hint="eastAsia"/>
        </w:rPr>
        <w:t>дев’ятий</w:t>
      </w:r>
      <w:r>
        <w:t></w:t>
      </w:r>
      <w:r>
        <w:rPr>
          <w:rFonts w:hint="eastAsia"/>
        </w:rPr>
        <w:t>кластер</w:t>
      </w:r>
      <w:r>
        <w:t></w:t>
      </w:r>
      <w:r>
        <w:t></w:t>
      </w:r>
      <w:r>
        <w:rPr>
          <w:rFonts w:hint="eastAsia"/>
        </w:rPr>
        <w:t>який</w:t>
      </w:r>
    </w:p>
    <w:p w:rsidR="00296EC3" w:rsidRDefault="00296EC3" w:rsidP="00296EC3">
      <w:r>
        <w:rPr>
          <w:rFonts w:hint="eastAsia"/>
        </w:rPr>
        <w:t>демонструє</w:t>
      </w:r>
      <w:r>
        <w:t></w:t>
      </w:r>
      <w:r>
        <w:rPr>
          <w:rFonts w:hint="eastAsia"/>
        </w:rPr>
        <w:t>середні</w:t>
      </w:r>
      <w:r>
        <w:t></w:t>
      </w:r>
      <w:r>
        <w:rPr>
          <w:rFonts w:hint="eastAsia"/>
        </w:rPr>
        <w:t>значення</w:t>
      </w:r>
      <w:r>
        <w:t></w:t>
      </w:r>
      <w:r>
        <w:rPr>
          <w:rFonts w:hint="eastAsia"/>
        </w:rPr>
        <w:t>всіх</w:t>
      </w:r>
      <w:r>
        <w:t></w:t>
      </w:r>
      <w:r>
        <w:rPr>
          <w:rFonts w:hint="eastAsia"/>
        </w:rPr>
        <w:t>показників</w:t>
      </w:r>
      <w:r>
        <w:t></w:t>
      </w:r>
      <w:r>
        <w:t></w:t>
      </w:r>
      <w:r>
        <w:rPr>
          <w:rFonts w:hint="eastAsia"/>
        </w:rPr>
        <w:t>Шостий</w:t>
      </w:r>
      <w:r>
        <w:t></w:t>
      </w:r>
      <w:r>
        <w:rPr>
          <w:rFonts w:hint="eastAsia"/>
        </w:rPr>
        <w:t>конструкт</w:t>
      </w:r>
    </w:p>
    <w:p w:rsidR="00296EC3" w:rsidRDefault="00296EC3" w:rsidP="00296EC3">
      <w:r>
        <w:rPr>
          <w:rFonts w:hint="eastAsia"/>
        </w:rPr>
        <w:t>характеризується</w:t>
      </w:r>
      <w:r>
        <w:t></w:t>
      </w:r>
      <w:r>
        <w:rPr>
          <w:rFonts w:hint="eastAsia"/>
        </w:rPr>
        <w:t>низькими</w:t>
      </w:r>
      <w:r>
        <w:t></w:t>
      </w:r>
      <w:r>
        <w:rPr>
          <w:rFonts w:hint="eastAsia"/>
        </w:rPr>
        <w:t>й</w:t>
      </w:r>
      <w:r>
        <w:t></w:t>
      </w:r>
      <w:r>
        <w:rPr>
          <w:rFonts w:hint="eastAsia"/>
        </w:rPr>
        <w:t>дуже</w:t>
      </w:r>
      <w:r>
        <w:t></w:t>
      </w:r>
      <w:r>
        <w:rPr>
          <w:rFonts w:hint="eastAsia"/>
        </w:rPr>
        <w:t>низькими</w:t>
      </w:r>
      <w:r>
        <w:t></w:t>
      </w:r>
      <w:r>
        <w:rPr>
          <w:rFonts w:hint="eastAsia"/>
        </w:rPr>
        <w:t>значеннями</w:t>
      </w:r>
      <w:r>
        <w:t></w:t>
      </w:r>
      <w:r>
        <w:rPr>
          <w:rFonts w:hint="eastAsia"/>
        </w:rPr>
        <w:t>всіх</w:t>
      </w:r>
      <w:r>
        <w:t></w:t>
      </w:r>
      <w:r>
        <w:rPr>
          <w:rFonts w:hint="eastAsia"/>
        </w:rPr>
        <w:t>показників</w:t>
      </w:r>
      <w:r>
        <w:t></w:t>
      </w:r>
      <w:r>
        <w:rPr>
          <w:rFonts w:hint="eastAsia"/>
        </w:rPr>
        <w:t>та</w:t>
      </w:r>
    </w:p>
    <w:p w:rsidR="00296EC3" w:rsidRDefault="00296EC3" w:rsidP="00296EC3">
      <w:r>
        <w:rPr>
          <w:rFonts w:hint="eastAsia"/>
        </w:rPr>
        <w:t>охоплює</w:t>
      </w:r>
      <w:r>
        <w:t></w:t>
      </w:r>
      <w:r>
        <w:rPr>
          <w:rFonts w:hint="eastAsia"/>
        </w:rPr>
        <w:t>лише</w:t>
      </w:r>
      <w:r>
        <w:t></w:t>
      </w:r>
      <w:r>
        <w:rPr>
          <w:rFonts w:hint="eastAsia"/>
        </w:rPr>
        <w:t>граничні</w:t>
      </w:r>
      <w:r>
        <w:t></w:t>
      </w:r>
      <w:r>
        <w:rPr>
          <w:rFonts w:hint="eastAsia"/>
        </w:rPr>
        <w:t>ринки</w:t>
      </w:r>
      <w:r>
        <w:t></w:t>
      </w:r>
    </w:p>
    <w:p w:rsidR="00296EC3" w:rsidRDefault="00296EC3" w:rsidP="00296EC3">
      <w:r>
        <w:t></w:t>
      </w:r>
      <w:r>
        <w:t></w:t>
      </w:r>
      <w:r>
        <w:t></w:t>
      </w:r>
      <w:r>
        <w:t></w:t>
      </w:r>
      <w:r>
        <w:rPr>
          <w:rFonts w:hint="eastAsia"/>
        </w:rPr>
        <w:t>Ринок</w:t>
      </w:r>
      <w:r>
        <w:t></w:t>
      </w:r>
      <w:r>
        <w:rPr>
          <w:rFonts w:hint="eastAsia"/>
        </w:rPr>
        <w:t>України</w:t>
      </w:r>
      <w:r>
        <w:t></w:t>
      </w:r>
      <w:r>
        <w:rPr>
          <w:rFonts w:hint="eastAsia"/>
        </w:rPr>
        <w:t>за</w:t>
      </w:r>
      <w:r>
        <w:t></w:t>
      </w:r>
      <w:r>
        <w:rPr>
          <w:rFonts w:hint="eastAsia"/>
        </w:rPr>
        <w:t>досліджуваний</w:t>
      </w:r>
      <w:r>
        <w:t></w:t>
      </w:r>
      <w:r>
        <w:rPr>
          <w:rFonts w:hint="eastAsia"/>
        </w:rPr>
        <w:t>період</w:t>
      </w:r>
      <w:r>
        <w:t></w:t>
      </w:r>
      <w:r>
        <w:rPr>
          <w:rFonts w:hint="eastAsia"/>
        </w:rPr>
        <w:t>є</w:t>
      </w:r>
      <w:r>
        <w:t></w:t>
      </w:r>
      <w:r>
        <w:rPr>
          <w:rFonts w:hint="eastAsia"/>
        </w:rPr>
        <w:t>найменш</w:t>
      </w:r>
      <w:r>
        <w:t></w:t>
      </w:r>
      <w:r>
        <w:rPr>
          <w:rFonts w:hint="eastAsia"/>
        </w:rPr>
        <w:t>дохідним</w:t>
      </w:r>
    </w:p>
    <w:p w:rsidR="00296EC3" w:rsidRDefault="00296EC3" w:rsidP="00296EC3">
      <w:r>
        <w:t></w:t>
      </w:r>
      <w:r>
        <w:rPr>
          <w:rFonts w:hint="eastAsia"/>
        </w:rPr>
        <w:t>дохідність</w:t>
      </w:r>
      <w:r>
        <w:t></w:t>
      </w:r>
      <w:r>
        <w:t></w:t>
      </w:r>
      <w:r>
        <w:t></w:t>
      </w:r>
      <w:r>
        <w:t></w:t>
      </w:r>
      <w:r>
        <w:t></w:t>
      </w:r>
      <w:r>
        <w:t></w:t>
      </w:r>
      <w:r>
        <w:t></w:t>
      </w:r>
      <w:r>
        <w:t></w:t>
      </w:r>
      <w:r>
        <w:t></w:t>
      </w:r>
      <w:r>
        <w:t></w:t>
      </w:r>
      <w:r>
        <w:t></w:t>
      </w:r>
      <w:r>
        <w:t></w:t>
      </w:r>
      <w:r>
        <w:rPr>
          <w:rFonts w:hint="eastAsia"/>
        </w:rPr>
        <w:t>тоді</w:t>
      </w:r>
      <w:r>
        <w:t></w:t>
      </w:r>
      <w:r>
        <w:rPr>
          <w:rFonts w:hint="eastAsia"/>
        </w:rPr>
        <w:t>як</w:t>
      </w:r>
      <w:r>
        <w:t></w:t>
      </w:r>
      <w:r>
        <w:rPr>
          <w:rFonts w:hint="eastAsia"/>
        </w:rPr>
        <w:t>за</w:t>
      </w:r>
      <w:r>
        <w:t></w:t>
      </w:r>
      <w:r>
        <w:rPr>
          <w:rFonts w:hint="eastAsia"/>
        </w:rPr>
        <w:t>групою</w:t>
      </w:r>
      <w:r>
        <w:t></w:t>
      </w:r>
      <w:r>
        <w:rPr>
          <w:rFonts w:hint="eastAsia"/>
        </w:rPr>
        <w:t>граничних</w:t>
      </w:r>
      <w:r>
        <w:t></w:t>
      </w:r>
      <w:r>
        <w:rPr>
          <w:rFonts w:hint="eastAsia"/>
        </w:rPr>
        <w:t>ринків</w:t>
      </w:r>
      <w:r>
        <w:t></w:t>
      </w:r>
      <w:r>
        <w:rPr>
          <w:rFonts w:hint="eastAsia"/>
        </w:rPr>
        <w:t>цей</w:t>
      </w:r>
      <w:r>
        <w:t></w:t>
      </w:r>
      <w:r>
        <w:rPr>
          <w:rFonts w:hint="eastAsia"/>
        </w:rPr>
        <w:t>показник</w:t>
      </w:r>
    </w:p>
    <w:p w:rsidR="00296EC3" w:rsidRDefault="00296EC3" w:rsidP="00296EC3">
      <w:r>
        <w:rPr>
          <w:rFonts w:hint="eastAsia"/>
        </w:rPr>
        <w:t>становить</w:t>
      </w:r>
      <w:r>
        <w:t></w:t>
      </w:r>
      <w:r>
        <w:t></w:t>
      </w:r>
      <w:r>
        <w:t></w:t>
      </w:r>
      <w:r>
        <w:t></w:t>
      </w:r>
      <w:r>
        <w:t></w:t>
      </w:r>
      <w:r>
        <w:t></w:t>
      </w:r>
      <w:r>
        <w:t></w:t>
      </w:r>
      <w:r>
        <w:t></w:t>
      </w:r>
      <w:r>
        <w:t></w:t>
      </w:r>
      <w:r>
        <w:t></w:t>
      </w:r>
      <w:r>
        <w:rPr>
          <w:rFonts w:hint="eastAsia"/>
        </w:rPr>
        <w:t>Ризик</w:t>
      </w:r>
      <w:r>
        <w:t></w:t>
      </w:r>
      <w:r>
        <w:rPr>
          <w:rFonts w:hint="eastAsia"/>
        </w:rPr>
        <w:t>також</w:t>
      </w:r>
      <w:r>
        <w:t></w:t>
      </w:r>
      <w:r>
        <w:rPr>
          <w:rFonts w:hint="eastAsia"/>
        </w:rPr>
        <w:t>є</w:t>
      </w:r>
      <w:r>
        <w:t></w:t>
      </w:r>
      <w:r>
        <w:rPr>
          <w:rFonts w:hint="eastAsia"/>
        </w:rPr>
        <w:t>високим</w:t>
      </w:r>
      <w:r>
        <w:t></w:t>
      </w:r>
      <w:r>
        <w:rPr>
          <w:rFonts w:hint="eastAsia"/>
        </w:rPr>
        <w:t>–</w:t>
      </w:r>
      <w:r>
        <w:t></w:t>
      </w:r>
      <w:r>
        <w:rPr>
          <w:rFonts w:hint="eastAsia"/>
        </w:rPr>
        <w:t>четвертим</w:t>
      </w:r>
      <w:r>
        <w:t></w:t>
      </w:r>
      <w:r>
        <w:rPr>
          <w:rFonts w:hint="eastAsia"/>
        </w:rPr>
        <w:t>найвищим</w:t>
      </w:r>
      <w:r>
        <w:t></w:t>
      </w:r>
      <w:r>
        <w:rPr>
          <w:rFonts w:hint="eastAsia"/>
        </w:rPr>
        <w:t>із</w:t>
      </w:r>
      <w:r>
        <w:t></w:t>
      </w:r>
      <w:r>
        <w:rPr>
          <w:rFonts w:hint="eastAsia"/>
        </w:rPr>
        <w:t>поміж</w:t>
      </w:r>
    </w:p>
    <w:p w:rsidR="00296EC3" w:rsidRDefault="00296EC3" w:rsidP="00296EC3">
      <w:r>
        <w:rPr>
          <w:rFonts w:hint="eastAsia"/>
        </w:rPr>
        <w:t>граничних</w:t>
      </w:r>
      <w:r>
        <w:t></w:t>
      </w:r>
      <w:r>
        <w:rPr>
          <w:rFonts w:hint="eastAsia"/>
        </w:rPr>
        <w:t>ринків</w:t>
      </w:r>
      <w:r>
        <w:t></w:t>
      </w:r>
      <w:r>
        <w:t></w:t>
      </w:r>
      <w:r>
        <w:t></w:t>
      </w:r>
      <w:r>
        <w:t></w:t>
      </w:r>
      <w:r>
        <w:t></w:t>
      </w:r>
      <w:r>
        <w:t></w:t>
      </w:r>
      <w:r>
        <w:t></w:t>
      </w:r>
      <w:r>
        <w:t></w:t>
      </w:r>
      <w:r>
        <w:t></w:t>
      </w:r>
      <w:r>
        <w:t></w:t>
      </w:r>
      <w:r>
        <w:t></w:t>
      </w:r>
      <w:r>
        <w:t></w:t>
      </w:r>
      <w:r>
        <w:rPr>
          <w:rFonts w:hint="eastAsia"/>
        </w:rPr>
        <w:t>перевищуючи</w:t>
      </w:r>
      <w:r>
        <w:t></w:t>
      </w:r>
      <w:r>
        <w:rPr>
          <w:rFonts w:hint="eastAsia"/>
        </w:rPr>
        <w:t>відповідний</w:t>
      </w:r>
      <w:r>
        <w:t></w:t>
      </w:r>
      <w:r>
        <w:rPr>
          <w:rFonts w:hint="eastAsia"/>
        </w:rPr>
        <w:t>показник</w:t>
      </w:r>
      <w:r>
        <w:t></w:t>
      </w:r>
      <w:r>
        <w:rPr>
          <w:rFonts w:hint="eastAsia"/>
        </w:rPr>
        <w:t>за</w:t>
      </w:r>
      <w:r>
        <w:t></w:t>
      </w:r>
      <w:r>
        <w:rPr>
          <w:rFonts w:hint="eastAsia"/>
        </w:rPr>
        <w:t>групою</w:t>
      </w:r>
    </w:p>
    <w:p w:rsidR="00296EC3" w:rsidRDefault="00296EC3" w:rsidP="00296EC3">
      <w:r>
        <w:rPr>
          <w:rFonts w:hint="eastAsia"/>
        </w:rPr>
        <w:t>ринків</w:t>
      </w:r>
      <w:r>
        <w:t></w:t>
      </w:r>
      <w:r>
        <w:rPr>
          <w:rFonts w:hint="eastAsia"/>
        </w:rPr>
        <w:t>більш</w:t>
      </w:r>
      <w:r>
        <w:t></w:t>
      </w:r>
      <w:r>
        <w:rPr>
          <w:rFonts w:hint="eastAsia"/>
        </w:rPr>
        <w:t>ніж</w:t>
      </w:r>
      <w:r>
        <w:t></w:t>
      </w:r>
      <w:r>
        <w:rPr>
          <w:rFonts w:hint="eastAsia"/>
        </w:rPr>
        <w:t>удвічі</w:t>
      </w:r>
      <w:r>
        <w:t></w:t>
      </w:r>
      <w:r>
        <w:t></w:t>
      </w:r>
      <w:r>
        <w:rPr>
          <w:rFonts w:hint="eastAsia"/>
        </w:rPr>
        <w:t>Це</w:t>
      </w:r>
      <w:r>
        <w:t></w:t>
      </w:r>
      <w:r>
        <w:rPr>
          <w:rFonts w:hint="eastAsia"/>
        </w:rPr>
        <w:t>означає</w:t>
      </w:r>
      <w:r>
        <w:t></w:t>
      </w:r>
      <w:r>
        <w:t></w:t>
      </w:r>
      <w:r>
        <w:rPr>
          <w:rFonts w:hint="eastAsia"/>
        </w:rPr>
        <w:t>що</w:t>
      </w:r>
      <w:r>
        <w:t></w:t>
      </w:r>
      <w:r>
        <w:rPr>
          <w:rFonts w:hint="eastAsia"/>
        </w:rPr>
        <w:t>існують</w:t>
      </w:r>
      <w:r>
        <w:t></w:t>
      </w:r>
      <w:r>
        <w:rPr>
          <w:rFonts w:hint="eastAsia"/>
        </w:rPr>
        <w:t>об’єктивні</w:t>
      </w:r>
      <w:r>
        <w:t></w:t>
      </w:r>
      <w:r>
        <w:rPr>
          <w:rFonts w:hint="eastAsia"/>
        </w:rPr>
        <w:t>обставини</w:t>
      </w:r>
      <w:r>
        <w:t></w:t>
      </w:r>
      <w:r>
        <w:t></w:t>
      </w:r>
      <w:r>
        <w:rPr>
          <w:rFonts w:hint="eastAsia"/>
        </w:rPr>
        <w:t>котрі</w:t>
      </w:r>
    </w:p>
    <w:p w:rsidR="00296EC3" w:rsidRDefault="00296EC3" w:rsidP="00296EC3">
      <w:r>
        <w:rPr>
          <w:rFonts w:hint="eastAsia"/>
        </w:rPr>
        <w:t>перешкоджають</w:t>
      </w:r>
      <w:r>
        <w:t></w:t>
      </w:r>
      <w:r>
        <w:rPr>
          <w:rFonts w:hint="eastAsia"/>
        </w:rPr>
        <w:t>припливові</w:t>
      </w:r>
      <w:r>
        <w:t></w:t>
      </w:r>
      <w:r>
        <w:rPr>
          <w:rFonts w:hint="eastAsia"/>
        </w:rPr>
        <w:t>іноземних</w:t>
      </w:r>
      <w:r>
        <w:t></w:t>
      </w:r>
      <w:r>
        <w:rPr>
          <w:rFonts w:hint="eastAsia"/>
        </w:rPr>
        <w:t>портфельних</w:t>
      </w:r>
      <w:r>
        <w:t></w:t>
      </w:r>
      <w:r>
        <w:rPr>
          <w:rFonts w:hint="eastAsia"/>
        </w:rPr>
        <w:t>інвестицій</w:t>
      </w:r>
      <w:r>
        <w:t></w:t>
      </w:r>
      <w:r>
        <w:t></w:t>
      </w:r>
      <w:r>
        <w:rPr>
          <w:rFonts w:hint="eastAsia"/>
        </w:rPr>
        <w:t>Наш</w:t>
      </w:r>
      <w:r>
        <w:t></w:t>
      </w:r>
      <w:r>
        <w:rPr>
          <w:rFonts w:hint="eastAsia"/>
        </w:rPr>
        <w:t>ринок</w:t>
      </w:r>
    </w:p>
    <w:p w:rsidR="00296EC3" w:rsidRDefault="00296EC3" w:rsidP="00296EC3">
      <w:r>
        <w:rPr>
          <w:rFonts w:hint="eastAsia"/>
        </w:rPr>
        <w:t>фактично</w:t>
      </w:r>
      <w:r>
        <w:t></w:t>
      </w:r>
      <w:r>
        <w:rPr>
          <w:rFonts w:hint="eastAsia"/>
        </w:rPr>
        <w:t>не</w:t>
      </w:r>
      <w:r>
        <w:t></w:t>
      </w:r>
      <w:r>
        <w:rPr>
          <w:rFonts w:hint="eastAsia"/>
        </w:rPr>
        <w:t>має</w:t>
      </w:r>
      <w:r>
        <w:t></w:t>
      </w:r>
      <w:r>
        <w:rPr>
          <w:rFonts w:hint="eastAsia"/>
        </w:rPr>
        <w:t>тенденції</w:t>
      </w:r>
      <w:r>
        <w:t></w:t>
      </w:r>
      <w:r>
        <w:rPr>
          <w:rFonts w:hint="eastAsia"/>
        </w:rPr>
        <w:t>зміни</w:t>
      </w:r>
      <w:r>
        <w:t></w:t>
      </w:r>
      <w:r>
        <w:rPr>
          <w:rFonts w:hint="eastAsia"/>
        </w:rPr>
        <w:t>дохідності</w:t>
      </w:r>
      <w:r>
        <w:t></w:t>
      </w:r>
      <w:r>
        <w:t></w:t>
      </w:r>
      <w:r>
        <w:rPr>
          <w:rFonts w:hint="eastAsia"/>
        </w:rPr>
        <w:t>разом</w:t>
      </w:r>
      <w:r>
        <w:t></w:t>
      </w:r>
      <w:r>
        <w:rPr>
          <w:rFonts w:hint="eastAsia"/>
        </w:rPr>
        <w:t>із</w:t>
      </w:r>
      <w:r>
        <w:t></w:t>
      </w:r>
      <w:r>
        <w:rPr>
          <w:rFonts w:hint="eastAsia"/>
        </w:rPr>
        <w:t>тим</w:t>
      </w:r>
      <w:r>
        <w:t></w:t>
      </w:r>
      <w:r>
        <w:rPr>
          <w:rFonts w:hint="eastAsia"/>
        </w:rPr>
        <w:t>тренд</w:t>
      </w:r>
      <w:r>
        <w:t></w:t>
      </w:r>
      <w:r>
        <w:rPr>
          <w:rFonts w:hint="eastAsia"/>
        </w:rPr>
        <w:t>зміни</w:t>
      </w:r>
      <w:r>
        <w:t></w:t>
      </w:r>
      <w:r>
        <w:rPr>
          <w:rFonts w:hint="eastAsia"/>
        </w:rPr>
        <w:t>ризику</w:t>
      </w:r>
    </w:p>
    <w:p w:rsidR="00296EC3" w:rsidRDefault="00296EC3" w:rsidP="00296EC3">
      <w:r>
        <w:rPr>
          <w:rFonts w:hint="eastAsia"/>
        </w:rPr>
        <w:t>є</w:t>
      </w:r>
      <w:r>
        <w:t></w:t>
      </w:r>
      <w:r>
        <w:rPr>
          <w:rFonts w:hint="eastAsia"/>
        </w:rPr>
        <w:t>висхідним</w:t>
      </w:r>
      <w:r>
        <w:t></w:t>
      </w:r>
      <w:r>
        <w:t></w:t>
      </w:r>
      <w:r>
        <w:rPr>
          <w:rFonts w:hint="eastAsia"/>
        </w:rPr>
        <w:t>але</w:t>
      </w:r>
      <w:r>
        <w:t></w:t>
      </w:r>
      <w:r>
        <w:rPr>
          <w:rFonts w:hint="eastAsia"/>
        </w:rPr>
        <w:t>ненадійним</w:t>
      </w:r>
      <w:r>
        <w:t></w:t>
      </w:r>
      <w:r>
        <w:t></w:t>
      </w:r>
      <w:r>
        <w:rPr>
          <w:rFonts w:hint="eastAsia"/>
        </w:rPr>
        <w:t>Портфельні</w:t>
      </w:r>
      <w:r>
        <w:t></w:t>
      </w:r>
      <w:r>
        <w:rPr>
          <w:rFonts w:hint="eastAsia"/>
        </w:rPr>
        <w:t>інвестиції</w:t>
      </w:r>
      <w:r>
        <w:t></w:t>
      </w:r>
      <w:r>
        <w:rPr>
          <w:rFonts w:hint="eastAsia"/>
        </w:rPr>
        <w:t>на</w:t>
      </w:r>
      <w:r>
        <w:t></w:t>
      </w:r>
      <w:r>
        <w:rPr>
          <w:rFonts w:hint="eastAsia"/>
        </w:rPr>
        <w:t>ринку</w:t>
      </w:r>
      <w:r>
        <w:t></w:t>
      </w:r>
      <w:r>
        <w:rPr>
          <w:rFonts w:hint="eastAsia"/>
        </w:rPr>
        <w:t>України</w:t>
      </w:r>
      <w:r>
        <w:t></w:t>
      </w:r>
      <w:r>
        <w:rPr>
          <w:rFonts w:hint="eastAsia"/>
        </w:rPr>
        <w:t>мають</w:t>
      </w:r>
    </w:p>
    <w:p w:rsidR="00296EC3" w:rsidRDefault="00296EC3" w:rsidP="00296EC3">
      <w:r>
        <w:rPr>
          <w:rFonts w:hint="eastAsia"/>
        </w:rPr>
        <w:t>найвищий</w:t>
      </w:r>
      <w:r>
        <w:t></w:t>
      </w:r>
      <w:r>
        <w:rPr>
          <w:rFonts w:hint="eastAsia"/>
        </w:rPr>
        <w:t>відносний</w:t>
      </w:r>
      <w:r>
        <w:t></w:t>
      </w:r>
      <w:r>
        <w:rPr>
          <w:rFonts w:hint="eastAsia"/>
        </w:rPr>
        <w:t>валютний</w:t>
      </w:r>
      <w:r>
        <w:t></w:t>
      </w:r>
      <w:r>
        <w:rPr>
          <w:rFonts w:hint="eastAsia"/>
        </w:rPr>
        <w:t>ризик</w:t>
      </w:r>
      <w:r>
        <w:t></w:t>
      </w:r>
      <w:r>
        <w:rPr>
          <w:rFonts w:hint="eastAsia"/>
        </w:rPr>
        <w:t>із</w:t>
      </w:r>
      <w:r>
        <w:t></w:t>
      </w:r>
      <w:r>
        <w:rPr>
          <w:rFonts w:hint="eastAsia"/>
        </w:rPr>
        <w:t>поміж</w:t>
      </w:r>
      <w:r>
        <w:t></w:t>
      </w:r>
      <w:r>
        <w:rPr>
          <w:rFonts w:hint="eastAsia"/>
        </w:rPr>
        <w:t>граничних</w:t>
      </w:r>
      <w:r>
        <w:t></w:t>
      </w:r>
      <w:r>
        <w:rPr>
          <w:rFonts w:hint="eastAsia"/>
        </w:rPr>
        <w:t>ринків</w:t>
      </w:r>
      <w:r>
        <w:t></w:t>
      </w:r>
      <w:r>
        <w:rPr>
          <w:rFonts w:hint="eastAsia"/>
        </w:rPr>
        <w:t>як</w:t>
      </w:r>
      <w:r>
        <w:t></w:t>
      </w:r>
      <w:r>
        <w:rPr>
          <w:rFonts w:hint="eastAsia"/>
        </w:rPr>
        <w:t>із</w:t>
      </w:r>
      <w:r>
        <w:t></w:t>
      </w:r>
      <w:r>
        <w:rPr>
          <w:rFonts w:hint="eastAsia"/>
        </w:rPr>
        <w:t>точки</w:t>
      </w:r>
    </w:p>
    <w:p w:rsidR="00296EC3" w:rsidRDefault="00296EC3" w:rsidP="00296EC3">
      <w:r>
        <w:rPr>
          <w:rFonts w:hint="eastAsia"/>
        </w:rPr>
        <w:t>зору</w:t>
      </w:r>
      <w:r>
        <w:t></w:t>
      </w:r>
      <w:r>
        <w:rPr>
          <w:rFonts w:hint="eastAsia"/>
        </w:rPr>
        <w:t>євро</w:t>
      </w:r>
      <w:r>
        <w:t></w:t>
      </w:r>
      <w:r>
        <w:t></w:t>
      </w:r>
      <w:r>
        <w:rPr>
          <w:rFonts w:hint="eastAsia"/>
        </w:rPr>
        <w:t>відносний</w:t>
      </w:r>
      <w:r>
        <w:t></w:t>
      </w:r>
      <w:r>
        <w:rPr>
          <w:rFonts w:hint="eastAsia"/>
        </w:rPr>
        <w:t>диференціал</w:t>
      </w:r>
      <w:r>
        <w:t></w:t>
      </w:r>
      <w:r>
        <w:rPr>
          <w:rFonts w:hint="eastAsia"/>
        </w:rPr>
        <w:t>валютної</w:t>
      </w:r>
      <w:r>
        <w:t></w:t>
      </w:r>
      <w:r>
        <w:rPr>
          <w:rFonts w:hint="eastAsia"/>
        </w:rPr>
        <w:t>дохідності</w:t>
      </w:r>
      <w:r>
        <w:t></w:t>
      </w:r>
      <w:r>
        <w:t></w:t>
      </w:r>
      <w:r>
        <w:t></w:t>
      </w:r>
      <w:r>
        <w:t></w:t>
      </w:r>
      <w:r>
        <w:t></w:t>
      </w:r>
      <w:r>
        <w:t></w:t>
      </w:r>
      <w:r>
        <w:t></w:t>
      </w:r>
      <w:r>
        <w:t></w:t>
      </w:r>
      <w:r>
        <w:t></w:t>
      </w:r>
      <w:r>
        <w:t></w:t>
      </w:r>
      <w:r>
        <w:rPr>
          <w:rFonts w:hint="eastAsia"/>
        </w:rPr>
        <w:t>так</w:t>
      </w:r>
      <w:r>
        <w:t></w:t>
      </w:r>
      <w:r>
        <w:rPr>
          <w:rFonts w:hint="eastAsia"/>
        </w:rPr>
        <w:t>і</w:t>
      </w:r>
      <w:r>
        <w:t></w:t>
      </w:r>
      <w:r>
        <w:rPr>
          <w:rFonts w:hint="eastAsia"/>
        </w:rPr>
        <w:t>з</w:t>
      </w:r>
      <w:r>
        <w:t></w:t>
      </w:r>
      <w:r>
        <w:rPr>
          <w:rFonts w:hint="eastAsia"/>
        </w:rPr>
        <w:t>погляду</w:t>
      </w:r>
    </w:p>
    <w:p w:rsidR="00296EC3" w:rsidRDefault="00296EC3" w:rsidP="00296EC3">
      <w:r>
        <w:rPr>
          <w:rFonts w:hint="eastAsia"/>
        </w:rPr>
        <w:t>долара</w:t>
      </w:r>
      <w:r>
        <w:t></w:t>
      </w:r>
      <w:r>
        <w:rPr>
          <w:rFonts w:hint="eastAsia"/>
        </w:rPr>
        <w:t>США</w:t>
      </w:r>
      <w:r>
        <w:t></w:t>
      </w:r>
      <w:r>
        <w:t></w:t>
      </w:r>
      <w:r>
        <w:rPr>
          <w:rFonts w:hint="eastAsia"/>
        </w:rPr>
        <w:t>диференціал</w:t>
      </w:r>
      <w:r>
        <w:t></w:t>
      </w:r>
      <w:r>
        <w:t></w:t>
      </w:r>
      <w:r>
        <w:t></w:t>
      </w:r>
      <w:r>
        <w:t></w:t>
      </w:r>
      <w:r>
        <w:t></w:t>
      </w:r>
      <w:r>
        <w:t></w:t>
      </w:r>
      <w:r>
        <w:t></w:t>
      </w:r>
      <w:r>
        <w:t></w:t>
      </w:r>
      <w:r>
        <w:t></w:t>
      </w:r>
      <w:r>
        <w:t></w:t>
      </w:r>
      <w:r>
        <w:rPr>
          <w:rFonts w:hint="eastAsia"/>
        </w:rPr>
        <w:t>Ризик</w:t>
      </w:r>
      <w:r>
        <w:t></w:t>
      </w:r>
      <w:r>
        <w:t></w:t>
      </w:r>
      <w:r>
        <w:rPr>
          <w:rFonts w:hint="eastAsia"/>
        </w:rPr>
        <w:t>обчислений</w:t>
      </w:r>
      <w:r>
        <w:t></w:t>
      </w:r>
      <w:r>
        <w:rPr>
          <w:rFonts w:hint="eastAsia"/>
        </w:rPr>
        <w:t>за</w:t>
      </w:r>
      <w:r>
        <w:t></w:t>
      </w:r>
      <w:r>
        <w:rPr>
          <w:rFonts w:hint="eastAsia"/>
        </w:rPr>
        <w:t>стандартним</w:t>
      </w:r>
    </w:p>
    <w:p w:rsidR="00296EC3" w:rsidRDefault="00296EC3" w:rsidP="00296EC3">
      <w:r>
        <w:rPr>
          <w:rFonts w:hint="eastAsia"/>
        </w:rPr>
        <w:t>відхиленням</w:t>
      </w:r>
      <w:r>
        <w:t></w:t>
      </w:r>
      <w:r>
        <w:t></w:t>
      </w:r>
      <w:r>
        <w:rPr>
          <w:rFonts w:hint="eastAsia"/>
        </w:rPr>
        <w:t>–</w:t>
      </w:r>
      <w:r>
        <w:t></w:t>
      </w:r>
      <w:r>
        <w:rPr>
          <w:rFonts w:hint="eastAsia"/>
        </w:rPr>
        <w:t>також</w:t>
      </w:r>
      <w:r>
        <w:t></w:t>
      </w:r>
      <w:r>
        <w:rPr>
          <w:rFonts w:hint="eastAsia"/>
        </w:rPr>
        <w:t>найвищий</w:t>
      </w:r>
      <w:r>
        <w:t></w:t>
      </w:r>
      <w:r>
        <w:rPr>
          <w:rFonts w:hint="eastAsia"/>
        </w:rPr>
        <w:t>для</w:t>
      </w:r>
      <w:r>
        <w:t></w:t>
      </w:r>
      <w:r>
        <w:rPr>
          <w:rFonts w:hint="eastAsia"/>
        </w:rPr>
        <w:t>обох</w:t>
      </w:r>
      <w:r>
        <w:t></w:t>
      </w:r>
      <w:r>
        <w:rPr>
          <w:rFonts w:hint="eastAsia"/>
        </w:rPr>
        <w:t>валют</w:t>
      </w:r>
      <w:r>
        <w:t></w:t>
      </w:r>
      <w:r>
        <w:t></w:t>
      </w:r>
      <w:r>
        <w:rPr>
          <w:rFonts w:hint="eastAsia"/>
        </w:rPr>
        <w:t>Український</w:t>
      </w:r>
      <w:r>
        <w:t></w:t>
      </w:r>
      <w:r>
        <w:rPr>
          <w:rFonts w:hint="eastAsia"/>
        </w:rPr>
        <w:t>ринок</w:t>
      </w:r>
      <w:r>
        <w:t></w:t>
      </w:r>
      <w:r>
        <w:rPr>
          <w:rFonts w:hint="eastAsia"/>
        </w:rPr>
        <w:t>не</w:t>
      </w:r>
      <w:r>
        <w:t></w:t>
      </w:r>
      <w:r>
        <w:rPr>
          <w:rFonts w:hint="eastAsia"/>
        </w:rPr>
        <w:t>є</w:t>
      </w:r>
    </w:p>
    <w:p w:rsidR="00296EC3" w:rsidRDefault="00296EC3" w:rsidP="00296EC3">
      <w:r>
        <w:rPr>
          <w:rFonts w:hint="eastAsia"/>
        </w:rPr>
        <w:t>привабливим</w:t>
      </w:r>
      <w:r>
        <w:t></w:t>
      </w:r>
      <w:r>
        <w:rPr>
          <w:rFonts w:hint="eastAsia"/>
        </w:rPr>
        <w:t>для</w:t>
      </w:r>
      <w:r>
        <w:t></w:t>
      </w:r>
      <w:r>
        <w:rPr>
          <w:rFonts w:hint="eastAsia"/>
        </w:rPr>
        <w:t>іноземних</w:t>
      </w:r>
      <w:r>
        <w:t></w:t>
      </w:r>
      <w:r>
        <w:rPr>
          <w:rFonts w:hint="eastAsia"/>
        </w:rPr>
        <w:t>інвесторів</w:t>
      </w:r>
      <w:r>
        <w:t></w:t>
      </w:r>
      <w:r>
        <w:rPr>
          <w:rFonts w:hint="eastAsia"/>
        </w:rPr>
        <w:t>і</w:t>
      </w:r>
      <w:r>
        <w:t></w:t>
      </w:r>
      <w:r>
        <w:rPr>
          <w:rFonts w:hint="eastAsia"/>
        </w:rPr>
        <w:t>за</w:t>
      </w:r>
      <w:r>
        <w:t></w:t>
      </w:r>
      <w:r>
        <w:rPr>
          <w:rFonts w:hint="eastAsia"/>
        </w:rPr>
        <w:t>коефіцієнтом</w:t>
      </w:r>
      <w:r>
        <w:t></w:t>
      </w:r>
      <w:r>
        <w:rPr>
          <w:rFonts w:hint="eastAsia"/>
        </w:rPr>
        <w:t>Шарпа</w:t>
      </w:r>
      <w:r>
        <w:t></w:t>
      </w:r>
      <w:r>
        <w:t></w:t>
      </w:r>
      <w:r>
        <w:rPr>
          <w:rFonts w:hint="eastAsia"/>
        </w:rPr>
        <w:t>Україна</w:t>
      </w:r>
      <w:r>
        <w:t></w:t>
      </w:r>
      <w:r>
        <w:rPr>
          <w:rFonts w:hint="eastAsia"/>
        </w:rPr>
        <w:t>має</w:t>
      </w:r>
    </w:p>
    <w:p w:rsidR="00296EC3" w:rsidRDefault="00296EC3" w:rsidP="00296EC3">
      <w:r>
        <w:rPr>
          <w:rFonts w:hint="eastAsia"/>
        </w:rPr>
        <w:t>третє</w:t>
      </w:r>
      <w:r>
        <w:t></w:t>
      </w:r>
      <w:r>
        <w:rPr>
          <w:rFonts w:hint="eastAsia"/>
        </w:rPr>
        <w:t>найнижче</w:t>
      </w:r>
      <w:r>
        <w:t></w:t>
      </w:r>
      <w:r>
        <w:rPr>
          <w:rFonts w:hint="eastAsia"/>
        </w:rPr>
        <w:t>значення</w:t>
      </w:r>
      <w:r>
        <w:t></w:t>
      </w:r>
      <w:r>
        <w:rPr>
          <w:rFonts w:hint="eastAsia"/>
        </w:rPr>
        <w:t>коефіцієнта</w:t>
      </w:r>
      <w:r>
        <w:t></w:t>
      </w:r>
      <w:r>
        <w:rPr>
          <w:rFonts w:hint="eastAsia"/>
        </w:rPr>
        <w:t>Шарпа</w:t>
      </w:r>
      <w:r>
        <w:t></w:t>
      </w:r>
      <w:r>
        <w:rPr>
          <w:rFonts w:hint="eastAsia"/>
        </w:rPr>
        <w:t>для</w:t>
      </w:r>
      <w:r>
        <w:t></w:t>
      </w:r>
      <w:r>
        <w:rPr>
          <w:rFonts w:hint="eastAsia"/>
        </w:rPr>
        <w:t>долара</w:t>
      </w:r>
      <w:r>
        <w:t></w:t>
      </w:r>
      <w:r>
        <w:rPr>
          <w:rFonts w:hint="eastAsia"/>
        </w:rPr>
        <w:t>США</w:t>
      </w:r>
      <w:r>
        <w:t></w:t>
      </w:r>
      <w:r>
        <w:t></w:t>
      </w:r>
      <w:r>
        <w:t></w:t>
      </w:r>
      <w:r>
        <w:t></w:t>
      </w:r>
      <w:r>
        <w:t></w:t>
      </w:r>
      <w:r>
        <w:t></w:t>
      </w:r>
      <w:r>
        <w:t></w:t>
      </w:r>
      <w:r>
        <w:t></w:t>
      </w:r>
      <w:r>
        <w:t></w:t>
      </w:r>
      <w:r>
        <w:rPr>
          <w:rFonts w:hint="eastAsia"/>
        </w:rPr>
        <w:t>та</w:t>
      </w:r>
      <w:r>
        <w:t></w:t>
      </w:r>
      <w:r>
        <w:rPr>
          <w:rFonts w:hint="eastAsia"/>
        </w:rPr>
        <w:t>третє</w:t>
      </w:r>
    </w:p>
    <w:p w:rsidR="00296EC3" w:rsidRPr="00296EC3" w:rsidRDefault="00296EC3" w:rsidP="00296EC3">
      <w:r>
        <w:rPr>
          <w:rFonts w:hint="eastAsia"/>
        </w:rPr>
        <w:t>його</w:t>
      </w:r>
      <w:r>
        <w:t></w:t>
      </w:r>
      <w:r>
        <w:rPr>
          <w:rFonts w:hint="eastAsia"/>
        </w:rPr>
        <w:t>найнижче</w:t>
      </w:r>
      <w:r>
        <w:t></w:t>
      </w:r>
      <w:r>
        <w:rPr>
          <w:rFonts w:hint="eastAsia"/>
        </w:rPr>
        <w:t>значення</w:t>
      </w:r>
      <w:r>
        <w:t></w:t>
      </w:r>
      <w:r>
        <w:rPr>
          <w:rFonts w:hint="eastAsia"/>
        </w:rPr>
        <w:t>для</w:t>
      </w:r>
      <w:r>
        <w:t></w:t>
      </w:r>
      <w:r>
        <w:rPr>
          <w:rFonts w:hint="eastAsia"/>
        </w:rPr>
        <w:t>євро</w:t>
      </w:r>
      <w:r>
        <w:t></w:t>
      </w:r>
      <w:r>
        <w:t></w:t>
      </w:r>
      <w:r>
        <w:t></w:t>
      </w:r>
      <w:r>
        <w:t></w:t>
      </w:r>
      <w:r>
        <w:t></w:t>
      </w:r>
      <w:r>
        <w:t></w:t>
      </w:r>
      <w:r>
        <w:t></w:t>
      </w:r>
      <w:r>
        <w:t></w:t>
      </w:r>
      <w:r>
        <w:t></w:t>
      </w:r>
      <w:r>
        <w:cr/>
      </w:r>
    </w:p>
    <w:sectPr w:rsidR="00296EC3" w:rsidRPr="00296E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296EC3" w:rsidRPr="00296EC3">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CFC52-287A-45A8-98B9-1E4B3314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17</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2021-09-27T19:29:00Z</dcterms:created>
  <dcterms:modified xsi:type="dcterms:W3CDTF">2021-09-28T11:57:00Z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