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3CC5" w14:textId="3A22D329" w:rsidR="00005F4E" w:rsidRDefault="000A668B" w:rsidP="000A668B">
      <w:r w:rsidRPr="000A668B">
        <w:rPr>
          <w:rFonts w:hint="eastAsia"/>
        </w:rPr>
        <w:t>Мезенцев</w:t>
      </w:r>
      <w:r w:rsidRPr="000A668B">
        <w:t xml:space="preserve"> </w:t>
      </w:r>
      <w:r w:rsidRPr="000A668B">
        <w:rPr>
          <w:rFonts w:hint="eastAsia"/>
        </w:rPr>
        <w:t>Евгений</w:t>
      </w:r>
      <w:r w:rsidRPr="000A668B">
        <w:t xml:space="preserve"> </w:t>
      </w:r>
      <w:r w:rsidRPr="000A668B">
        <w:rPr>
          <w:rFonts w:hint="eastAsia"/>
        </w:rPr>
        <w:t>Михайлович</w:t>
      </w:r>
      <w:r>
        <w:t xml:space="preserve"> </w:t>
      </w:r>
      <w:r w:rsidRPr="000A668B">
        <w:rPr>
          <w:rFonts w:hint="eastAsia"/>
        </w:rPr>
        <w:t>Развитие</w:t>
      </w:r>
      <w:r w:rsidRPr="000A668B">
        <w:t xml:space="preserve"> </w:t>
      </w:r>
      <w:r w:rsidRPr="000A668B">
        <w:rPr>
          <w:rFonts w:hint="eastAsia"/>
        </w:rPr>
        <w:t>системы</w:t>
      </w:r>
      <w:r w:rsidRPr="000A668B">
        <w:t xml:space="preserve"> </w:t>
      </w:r>
      <w:r w:rsidRPr="000A668B">
        <w:rPr>
          <w:rFonts w:hint="eastAsia"/>
        </w:rPr>
        <w:t>сетевых</w:t>
      </w:r>
      <w:r w:rsidRPr="000A668B">
        <w:t xml:space="preserve"> </w:t>
      </w:r>
      <w:r w:rsidRPr="000A668B">
        <w:rPr>
          <w:rFonts w:hint="eastAsia"/>
        </w:rPr>
        <w:t>взаимодействий</w:t>
      </w:r>
      <w:r w:rsidRPr="000A668B">
        <w:t xml:space="preserve"> </w:t>
      </w:r>
      <w:r w:rsidRPr="000A668B">
        <w:rPr>
          <w:rFonts w:hint="eastAsia"/>
        </w:rPr>
        <w:t>субъектов</w:t>
      </w:r>
      <w:r w:rsidRPr="000A668B">
        <w:t xml:space="preserve"> </w:t>
      </w:r>
      <w:r w:rsidRPr="000A668B">
        <w:rPr>
          <w:rFonts w:hint="eastAsia"/>
        </w:rPr>
        <w:t>предпринимательства</w:t>
      </w:r>
    </w:p>
    <w:p w14:paraId="45695177" w14:textId="77777777" w:rsidR="000A668B" w:rsidRDefault="000A668B" w:rsidP="000A668B">
      <w:r>
        <w:rPr>
          <w:rFonts w:hint="eastAsia"/>
        </w:rPr>
        <w:t>ОГЛАВЛЕНИЕ</w:t>
      </w:r>
      <w:r>
        <w:t xml:space="preserve"> </w:t>
      </w:r>
      <w:r>
        <w:rPr>
          <w:rFonts w:hint="eastAsia"/>
        </w:rPr>
        <w:t>ДИССЕРТАЦИИ</w:t>
      </w:r>
    </w:p>
    <w:p w14:paraId="74671074" w14:textId="77777777" w:rsidR="000A668B" w:rsidRDefault="000A668B" w:rsidP="000A668B">
      <w:r>
        <w:rPr>
          <w:rFonts w:hint="eastAsia"/>
        </w:rPr>
        <w:t>кандидат</w:t>
      </w:r>
      <w:r>
        <w:t xml:space="preserve"> </w:t>
      </w:r>
      <w:r>
        <w:rPr>
          <w:rFonts w:hint="eastAsia"/>
        </w:rPr>
        <w:t>наук</w:t>
      </w:r>
      <w:r>
        <w:t xml:space="preserve"> </w:t>
      </w:r>
      <w:r>
        <w:rPr>
          <w:rFonts w:hint="eastAsia"/>
        </w:rPr>
        <w:t>Мезенцев</w:t>
      </w:r>
      <w:r>
        <w:t xml:space="preserve"> </w:t>
      </w:r>
      <w:r>
        <w:rPr>
          <w:rFonts w:hint="eastAsia"/>
        </w:rPr>
        <w:t>Евгений</w:t>
      </w:r>
      <w:r>
        <w:t xml:space="preserve"> </w:t>
      </w:r>
      <w:r>
        <w:rPr>
          <w:rFonts w:hint="eastAsia"/>
        </w:rPr>
        <w:t>Михайлович</w:t>
      </w:r>
    </w:p>
    <w:p w14:paraId="30EF2442" w14:textId="77777777" w:rsidR="000A668B" w:rsidRDefault="000A668B" w:rsidP="000A668B">
      <w:r>
        <w:rPr>
          <w:rFonts w:hint="eastAsia"/>
        </w:rPr>
        <w:t>ОГЛАВЛЕНИЕ</w:t>
      </w:r>
    </w:p>
    <w:p w14:paraId="614EC407" w14:textId="77777777" w:rsidR="000A668B" w:rsidRDefault="000A668B" w:rsidP="000A668B"/>
    <w:p w14:paraId="25C32865" w14:textId="77777777" w:rsidR="000A668B" w:rsidRDefault="000A668B" w:rsidP="000A668B">
      <w:r>
        <w:rPr>
          <w:rFonts w:hint="eastAsia"/>
        </w:rPr>
        <w:t>ВВЕДЕНИЕ</w:t>
      </w:r>
    </w:p>
    <w:p w14:paraId="4AF17B17" w14:textId="77777777" w:rsidR="000A668B" w:rsidRDefault="000A668B" w:rsidP="000A668B"/>
    <w:p w14:paraId="2D0BF760" w14:textId="77777777" w:rsidR="000A668B" w:rsidRDefault="000A668B" w:rsidP="000A668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ЭВОЛЮЦИИ</w:t>
      </w:r>
      <w:r>
        <w:t xml:space="preserve"> </w:t>
      </w:r>
      <w:r>
        <w:rPr>
          <w:rFonts w:hint="eastAsia"/>
        </w:rPr>
        <w:t>СЕТЕВЫХ</w:t>
      </w:r>
      <w:r>
        <w:t xml:space="preserve"> </w:t>
      </w:r>
      <w:r>
        <w:rPr>
          <w:rFonts w:hint="eastAsia"/>
        </w:rPr>
        <w:t>ВЗАИМОДЕЙСТВИЙ</w:t>
      </w:r>
      <w:r>
        <w:t xml:space="preserve"> </w:t>
      </w:r>
      <w:r>
        <w:rPr>
          <w:rFonts w:hint="eastAsia"/>
        </w:rPr>
        <w:t>В</w:t>
      </w:r>
      <w:r>
        <w:t xml:space="preserve"> </w:t>
      </w:r>
      <w:r>
        <w:rPr>
          <w:rFonts w:hint="eastAsia"/>
        </w:rPr>
        <w:t>СФЕРЕ</w:t>
      </w:r>
      <w:r>
        <w:t xml:space="preserve"> </w:t>
      </w:r>
      <w:r>
        <w:rPr>
          <w:rFonts w:hint="eastAsia"/>
        </w:rPr>
        <w:t>ПРЕДПРИНИМАТЕЛЬСТВА</w:t>
      </w:r>
    </w:p>
    <w:p w14:paraId="3F1DE56F" w14:textId="77777777" w:rsidR="000A668B" w:rsidRDefault="000A668B" w:rsidP="000A668B"/>
    <w:p w14:paraId="78F798B4" w14:textId="77777777" w:rsidR="000A668B" w:rsidRDefault="000A668B" w:rsidP="000A668B">
      <w:r>
        <w:t xml:space="preserve">1.1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эволюции</w:t>
      </w:r>
      <w:r>
        <w:t xml:space="preserve"> </w:t>
      </w:r>
      <w:r>
        <w:rPr>
          <w:rFonts w:hint="eastAsia"/>
        </w:rPr>
        <w:t>сетевых</w:t>
      </w:r>
      <w:r>
        <w:t xml:space="preserve"> </w:t>
      </w:r>
      <w:r>
        <w:rPr>
          <w:rFonts w:hint="eastAsia"/>
        </w:rPr>
        <w:t>предпринимательских</w:t>
      </w:r>
      <w:r>
        <w:t xml:space="preserve"> </w:t>
      </w:r>
      <w:r>
        <w:rPr>
          <w:rFonts w:hint="eastAsia"/>
        </w:rPr>
        <w:t>структур</w:t>
      </w:r>
    </w:p>
    <w:p w14:paraId="4DAA393C" w14:textId="77777777" w:rsidR="000A668B" w:rsidRDefault="000A668B" w:rsidP="000A668B"/>
    <w:p w14:paraId="166298C7" w14:textId="77777777" w:rsidR="000A668B" w:rsidRDefault="000A668B" w:rsidP="000A668B">
      <w:r>
        <w:t xml:space="preserve">1.2 </w:t>
      </w:r>
      <w:r>
        <w:rPr>
          <w:rFonts w:hint="eastAsia"/>
        </w:rPr>
        <w:t>Сущностные</w:t>
      </w:r>
      <w:r>
        <w:t xml:space="preserve"> </w:t>
      </w:r>
      <w:r>
        <w:rPr>
          <w:rFonts w:hint="eastAsia"/>
        </w:rPr>
        <w:t>характеристики</w:t>
      </w:r>
      <w:r>
        <w:t xml:space="preserve"> </w:t>
      </w:r>
      <w:r>
        <w:rPr>
          <w:rFonts w:hint="eastAsia"/>
        </w:rPr>
        <w:t>сетевых</w:t>
      </w:r>
      <w:r>
        <w:t xml:space="preserve"> </w:t>
      </w:r>
      <w:r>
        <w:rPr>
          <w:rFonts w:hint="eastAsia"/>
        </w:rPr>
        <w:t>предпринимательских</w:t>
      </w:r>
      <w:r>
        <w:t xml:space="preserve"> </w:t>
      </w:r>
      <w:r>
        <w:rPr>
          <w:rFonts w:hint="eastAsia"/>
        </w:rPr>
        <w:t>структур</w:t>
      </w:r>
    </w:p>
    <w:p w14:paraId="5F8BC5EF" w14:textId="77777777" w:rsidR="000A668B" w:rsidRDefault="000A668B" w:rsidP="000A668B"/>
    <w:p w14:paraId="10355225" w14:textId="77777777" w:rsidR="000A668B" w:rsidRDefault="000A668B" w:rsidP="000A668B">
      <w:r>
        <w:t xml:space="preserve">1.3 </w:t>
      </w:r>
      <w:r>
        <w:rPr>
          <w:rFonts w:hint="eastAsia"/>
        </w:rPr>
        <w:t>Сеть</w:t>
      </w:r>
      <w:r>
        <w:t xml:space="preserve"> </w:t>
      </w:r>
      <w:r>
        <w:rPr>
          <w:rFonts w:hint="eastAsia"/>
        </w:rPr>
        <w:t>как</w:t>
      </w:r>
      <w:r>
        <w:t xml:space="preserve"> </w:t>
      </w:r>
      <w:r>
        <w:rPr>
          <w:rFonts w:hint="eastAsia"/>
        </w:rPr>
        <w:t>особая</w:t>
      </w:r>
      <w:r>
        <w:t xml:space="preserve"> </w:t>
      </w:r>
      <w:r>
        <w:rPr>
          <w:rFonts w:hint="eastAsia"/>
        </w:rPr>
        <w:t>форма</w:t>
      </w:r>
      <w:r>
        <w:t xml:space="preserve"> </w:t>
      </w:r>
      <w:r>
        <w:rPr>
          <w:rFonts w:hint="eastAsia"/>
        </w:rPr>
        <w:t>развития</w:t>
      </w:r>
      <w:r>
        <w:t xml:space="preserve"> </w:t>
      </w:r>
      <w:r>
        <w:rPr>
          <w:rFonts w:hint="eastAsia"/>
        </w:rPr>
        <w:t>предпринимательских</w:t>
      </w:r>
      <w:r>
        <w:t xml:space="preserve"> </w:t>
      </w:r>
      <w:r>
        <w:rPr>
          <w:rFonts w:hint="eastAsia"/>
        </w:rPr>
        <w:t>структур</w:t>
      </w:r>
    </w:p>
    <w:p w14:paraId="689D13A1" w14:textId="77777777" w:rsidR="000A668B" w:rsidRDefault="000A668B" w:rsidP="000A668B"/>
    <w:p w14:paraId="6D06FE8C" w14:textId="77777777" w:rsidR="000A668B" w:rsidRDefault="000A668B" w:rsidP="000A668B">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РАЗВИТИЯ</w:t>
      </w:r>
      <w:r>
        <w:t xml:space="preserve"> </w:t>
      </w:r>
      <w:r>
        <w:rPr>
          <w:rFonts w:hint="eastAsia"/>
        </w:rPr>
        <w:t>СИСТЕМЫ</w:t>
      </w:r>
      <w:r>
        <w:t xml:space="preserve"> </w:t>
      </w:r>
      <w:r>
        <w:rPr>
          <w:rFonts w:hint="eastAsia"/>
        </w:rPr>
        <w:t>СЕТЕВЫХ</w:t>
      </w:r>
      <w:r>
        <w:t xml:space="preserve"> </w:t>
      </w:r>
      <w:r>
        <w:rPr>
          <w:rFonts w:hint="eastAsia"/>
        </w:rPr>
        <w:t>ВЗАИМОДЕЙСТВИЙ</w:t>
      </w:r>
      <w:r>
        <w:t xml:space="preserve"> </w:t>
      </w:r>
      <w:r>
        <w:rPr>
          <w:rFonts w:hint="eastAsia"/>
        </w:rPr>
        <w:t>И</w:t>
      </w:r>
      <w:r>
        <w:t xml:space="preserve"> </w:t>
      </w:r>
      <w:r>
        <w:rPr>
          <w:rFonts w:hint="eastAsia"/>
        </w:rPr>
        <w:t>ЕЁ</w:t>
      </w:r>
      <w:r>
        <w:t xml:space="preserve"> </w:t>
      </w:r>
      <w:r>
        <w:rPr>
          <w:rFonts w:hint="eastAsia"/>
        </w:rPr>
        <w:t>ОЦЕНКИ</w:t>
      </w:r>
    </w:p>
    <w:p w14:paraId="406032C0" w14:textId="77777777" w:rsidR="000A668B" w:rsidRDefault="000A668B" w:rsidP="000A668B"/>
    <w:p w14:paraId="4587CD30" w14:textId="77777777" w:rsidR="000A668B" w:rsidRDefault="000A668B" w:rsidP="000A668B">
      <w:r>
        <w:t xml:space="preserve">2.1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системы</w:t>
      </w:r>
      <w:r>
        <w:t xml:space="preserve"> </w:t>
      </w:r>
      <w:r>
        <w:rPr>
          <w:rFonts w:hint="eastAsia"/>
        </w:rPr>
        <w:t>сетевых</w:t>
      </w:r>
      <w:r>
        <w:t xml:space="preserve"> </w:t>
      </w:r>
      <w:r>
        <w:rPr>
          <w:rFonts w:hint="eastAsia"/>
        </w:rPr>
        <w:t>взаимодействий</w:t>
      </w:r>
      <w:r>
        <w:t xml:space="preserve"> </w:t>
      </w:r>
      <w:r>
        <w:rPr>
          <w:rFonts w:hint="eastAsia"/>
        </w:rPr>
        <w:t>предпринимательских</w:t>
      </w:r>
      <w:r>
        <w:t xml:space="preserve"> </w:t>
      </w:r>
      <w:r>
        <w:rPr>
          <w:rFonts w:hint="eastAsia"/>
        </w:rPr>
        <w:t>структур</w:t>
      </w:r>
    </w:p>
    <w:p w14:paraId="05D77153" w14:textId="77777777" w:rsidR="000A668B" w:rsidRDefault="000A668B" w:rsidP="000A668B"/>
    <w:p w14:paraId="35232A2F" w14:textId="77777777" w:rsidR="000A668B" w:rsidRDefault="000A668B" w:rsidP="000A668B">
      <w:r>
        <w:t xml:space="preserve">2.2 </w:t>
      </w:r>
      <w:r>
        <w:rPr>
          <w:rFonts w:hint="eastAsia"/>
        </w:rPr>
        <w:t>Система</w:t>
      </w:r>
      <w:r>
        <w:t xml:space="preserve"> </w:t>
      </w:r>
      <w:r>
        <w:rPr>
          <w:rFonts w:hint="eastAsia"/>
        </w:rPr>
        <w:t>сетевых</w:t>
      </w:r>
      <w:r>
        <w:t xml:space="preserve"> </w:t>
      </w:r>
      <w:r>
        <w:rPr>
          <w:rFonts w:hint="eastAsia"/>
        </w:rPr>
        <w:t>взаимодействий</w:t>
      </w:r>
      <w:r>
        <w:t xml:space="preserve"> </w:t>
      </w:r>
      <w:r>
        <w:rPr>
          <w:rFonts w:hint="eastAsia"/>
        </w:rPr>
        <w:t>предпринимательских</w:t>
      </w:r>
      <w:r>
        <w:t xml:space="preserve"> </w:t>
      </w:r>
      <w:r>
        <w:rPr>
          <w:rFonts w:hint="eastAsia"/>
        </w:rPr>
        <w:t>структур</w:t>
      </w:r>
    </w:p>
    <w:p w14:paraId="21162D49" w14:textId="77777777" w:rsidR="000A668B" w:rsidRDefault="000A668B" w:rsidP="000A668B"/>
    <w:p w14:paraId="6AD405AF" w14:textId="77777777" w:rsidR="000A668B" w:rsidRDefault="000A668B" w:rsidP="000A668B">
      <w:r>
        <w:t xml:space="preserve">2.3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системы</w:t>
      </w:r>
      <w:r>
        <w:t xml:space="preserve"> </w:t>
      </w:r>
      <w:r>
        <w:rPr>
          <w:rFonts w:hint="eastAsia"/>
        </w:rPr>
        <w:t>сетевых</w:t>
      </w:r>
      <w:r>
        <w:t xml:space="preserve"> </w:t>
      </w:r>
      <w:r>
        <w:rPr>
          <w:rFonts w:hint="eastAsia"/>
        </w:rPr>
        <w:t>взаимодействий</w:t>
      </w:r>
      <w:r>
        <w:t xml:space="preserve"> </w:t>
      </w:r>
      <w:r>
        <w:rPr>
          <w:rFonts w:hint="eastAsia"/>
        </w:rPr>
        <w:t>предпринимательских</w:t>
      </w:r>
      <w:r>
        <w:t xml:space="preserve"> </w:t>
      </w:r>
      <w:r>
        <w:rPr>
          <w:rFonts w:hint="eastAsia"/>
        </w:rPr>
        <w:t>структур</w:t>
      </w:r>
    </w:p>
    <w:p w14:paraId="62EB054E" w14:textId="77777777" w:rsidR="000A668B" w:rsidRDefault="000A668B" w:rsidP="000A668B"/>
    <w:p w14:paraId="6D376F8E" w14:textId="77777777" w:rsidR="000A668B" w:rsidRDefault="000A668B" w:rsidP="000A668B">
      <w:r>
        <w:rPr>
          <w:rFonts w:hint="eastAsia"/>
        </w:rPr>
        <w:t>ГЛАВА</w:t>
      </w:r>
      <w:r>
        <w:t xml:space="preserve"> 3. </w:t>
      </w:r>
      <w:r>
        <w:rPr>
          <w:rFonts w:hint="eastAsia"/>
        </w:rPr>
        <w:t>ОЦЕНКА</w:t>
      </w:r>
      <w:r>
        <w:t xml:space="preserve"> </w:t>
      </w:r>
      <w:r>
        <w:rPr>
          <w:rFonts w:hint="eastAsia"/>
        </w:rPr>
        <w:t>СИСТЕМЫ</w:t>
      </w:r>
      <w:r>
        <w:t xml:space="preserve"> </w:t>
      </w:r>
      <w:r>
        <w:rPr>
          <w:rFonts w:hint="eastAsia"/>
        </w:rPr>
        <w:t>СЕТЕВЫХ</w:t>
      </w:r>
      <w:r>
        <w:t xml:space="preserve"> </w:t>
      </w:r>
      <w:r>
        <w:rPr>
          <w:rFonts w:hint="eastAsia"/>
        </w:rPr>
        <w:t>ВЗАИМОДЕЙСТВИЙ</w:t>
      </w:r>
      <w:r>
        <w:t xml:space="preserve"> </w:t>
      </w:r>
      <w:r>
        <w:rPr>
          <w:rFonts w:hint="eastAsia"/>
        </w:rPr>
        <w:t>П</w:t>
      </w:r>
      <w:r>
        <w:rPr>
          <w:rFonts w:hint="eastAsia"/>
        </w:rPr>
        <w:lastRenderedPageBreak/>
        <w:t>РЕДПРИНИМАТЕЛЬСКИХ</w:t>
      </w:r>
      <w:r>
        <w:t xml:space="preserve"> </w:t>
      </w:r>
      <w:r>
        <w:rPr>
          <w:rFonts w:hint="eastAsia"/>
        </w:rPr>
        <w:t>СТРУКТУР</w:t>
      </w:r>
    </w:p>
    <w:p w14:paraId="02BF7BD9" w14:textId="77777777" w:rsidR="000A668B" w:rsidRDefault="000A668B" w:rsidP="000A668B"/>
    <w:p w14:paraId="06FEDE9F" w14:textId="77777777" w:rsidR="000A668B" w:rsidRDefault="000A668B" w:rsidP="000A668B">
      <w:r>
        <w:t xml:space="preserve">3.1 </w:t>
      </w:r>
      <w:r>
        <w:rPr>
          <w:rFonts w:hint="eastAsia"/>
        </w:rPr>
        <w:t>Тенденции</w:t>
      </w:r>
      <w:r>
        <w:t xml:space="preserve"> </w:t>
      </w:r>
      <w:r>
        <w:rPr>
          <w:rFonts w:hint="eastAsia"/>
        </w:rPr>
        <w:t>развития</w:t>
      </w:r>
      <w:r>
        <w:t xml:space="preserve"> </w:t>
      </w:r>
      <w:r>
        <w:rPr>
          <w:rFonts w:hint="eastAsia"/>
        </w:rPr>
        <w:t>предпринимательских</w:t>
      </w:r>
      <w:r>
        <w:t xml:space="preserve"> </w:t>
      </w:r>
      <w:r>
        <w:rPr>
          <w:rFonts w:hint="eastAsia"/>
        </w:rPr>
        <w:t>сетей</w:t>
      </w:r>
      <w:r>
        <w:t xml:space="preserve"> </w:t>
      </w:r>
      <w:r>
        <w:rPr>
          <w:rFonts w:hint="eastAsia"/>
        </w:rPr>
        <w:t>России</w:t>
      </w:r>
    </w:p>
    <w:p w14:paraId="7AAF225F" w14:textId="77777777" w:rsidR="000A668B" w:rsidRDefault="000A668B" w:rsidP="000A668B"/>
    <w:p w14:paraId="2BC69894" w14:textId="77777777" w:rsidR="000A668B" w:rsidRDefault="000A668B" w:rsidP="000A668B">
      <w:r>
        <w:t xml:space="preserve">3.2 </w:t>
      </w:r>
      <w:r>
        <w:rPr>
          <w:rFonts w:hint="eastAsia"/>
        </w:rPr>
        <w:t>Свойства</w:t>
      </w:r>
      <w:r>
        <w:t xml:space="preserve"> </w:t>
      </w:r>
      <w:r>
        <w:rPr>
          <w:rFonts w:hint="eastAsia"/>
        </w:rPr>
        <w:t>предпринимательских</w:t>
      </w:r>
      <w:r>
        <w:t xml:space="preserve"> </w:t>
      </w:r>
      <w:r>
        <w:rPr>
          <w:rFonts w:hint="eastAsia"/>
        </w:rPr>
        <w:t>сетей</w:t>
      </w:r>
      <w:r>
        <w:t xml:space="preserve"> </w:t>
      </w:r>
      <w:r>
        <w:rPr>
          <w:rFonts w:hint="eastAsia"/>
        </w:rPr>
        <w:t>реального</w:t>
      </w:r>
      <w:r>
        <w:t xml:space="preserve"> </w:t>
      </w:r>
      <w:r>
        <w:rPr>
          <w:rFonts w:hint="eastAsia"/>
        </w:rPr>
        <w:t>сектора</w:t>
      </w:r>
      <w:r>
        <w:t xml:space="preserve"> </w:t>
      </w:r>
      <w:r>
        <w:rPr>
          <w:rFonts w:hint="eastAsia"/>
        </w:rPr>
        <w:t>экономики</w:t>
      </w:r>
    </w:p>
    <w:p w14:paraId="7CD83D0E" w14:textId="77777777" w:rsidR="000A668B" w:rsidRDefault="000A668B" w:rsidP="000A668B"/>
    <w:p w14:paraId="0EAB3361" w14:textId="77777777" w:rsidR="000A668B" w:rsidRDefault="000A668B" w:rsidP="000A668B">
      <w:r>
        <w:t xml:space="preserve">3.3 </w:t>
      </w:r>
      <w:r>
        <w:rPr>
          <w:rFonts w:hint="eastAsia"/>
        </w:rPr>
        <w:t>Оценка</w:t>
      </w:r>
      <w:r>
        <w:t xml:space="preserve"> </w:t>
      </w:r>
      <w:r>
        <w:rPr>
          <w:rFonts w:hint="eastAsia"/>
        </w:rPr>
        <w:t>системы</w:t>
      </w:r>
      <w:r>
        <w:t xml:space="preserve"> </w:t>
      </w:r>
      <w:r>
        <w:rPr>
          <w:rFonts w:hint="eastAsia"/>
        </w:rPr>
        <w:t>сетевых</w:t>
      </w:r>
      <w:r>
        <w:t xml:space="preserve"> </w:t>
      </w:r>
      <w:r>
        <w:rPr>
          <w:rFonts w:hint="eastAsia"/>
        </w:rPr>
        <w:t>взаимодействий</w:t>
      </w:r>
      <w:r>
        <w:t xml:space="preserve"> </w:t>
      </w:r>
      <w:r>
        <w:rPr>
          <w:rFonts w:hint="eastAsia"/>
        </w:rPr>
        <w:t>предпринимательских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индикаторов</w:t>
      </w:r>
      <w:r>
        <w:t xml:space="preserve"> </w:t>
      </w:r>
      <w:r>
        <w:rPr>
          <w:rFonts w:hint="eastAsia"/>
        </w:rPr>
        <w:t>структурно</w:t>
      </w:r>
      <w:r>
        <w:t>-</w:t>
      </w:r>
      <w:r>
        <w:rPr>
          <w:rFonts w:hint="eastAsia"/>
        </w:rPr>
        <w:t>управленческих</w:t>
      </w:r>
      <w:r>
        <w:t xml:space="preserve"> </w:t>
      </w:r>
      <w:r>
        <w:rPr>
          <w:rFonts w:hint="eastAsia"/>
        </w:rPr>
        <w:t>свойств</w:t>
      </w:r>
      <w:r>
        <w:t xml:space="preserve"> </w:t>
      </w:r>
      <w:r>
        <w:rPr>
          <w:rFonts w:hint="eastAsia"/>
        </w:rPr>
        <w:t>сетей</w:t>
      </w:r>
    </w:p>
    <w:p w14:paraId="58DEDC4A" w14:textId="77777777" w:rsidR="000A668B" w:rsidRDefault="000A668B" w:rsidP="000A668B"/>
    <w:p w14:paraId="78B5EABB" w14:textId="77777777" w:rsidR="000A668B" w:rsidRDefault="000A668B" w:rsidP="000A668B">
      <w:r>
        <w:rPr>
          <w:rFonts w:hint="eastAsia"/>
        </w:rPr>
        <w:t>ЗАКЛЮЧЕНИЕ</w:t>
      </w:r>
    </w:p>
    <w:p w14:paraId="75FAFEB1" w14:textId="77777777" w:rsidR="000A668B" w:rsidRDefault="000A668B" w:rsidP="000A668B"/>
    <w:p w14:paraId="3909C8C2" w14:textId="77777777" w:rsidR="000A668B" w:rsidRDefault="000A668B" w:rsidP="000A668B">
      <w:r>
        <w:rPr>
          <w:rFonts w:hint="eastAsia"/>
        </w:rPr>
        <w:t>СПИСОК</w:t>
      </w:r>
      <w:r>
        <w:t xml:space="preserve"> </w:t>
      </w:r>
      <w:r>
        <w:rPr>
          <w:rFonts w:hint="eastAsia"/>
        </w:rPr>
        <w:t>ЛИТЕРАТУРЫ</w:t>
      </w:r>
    </w:p>
    <w:p w14:paraId="47678914" w14:textId="77777777" w:rsidR="000A668B" w:rsidRDefault="000A668B" w:rsidP="000A668B"/>
    <w:p w14:paraId="0C745CDE" w14:textId="6A028C7F" w:rsidR="000A668B" w:rsidRPr="000A668B" w:rsidRDefault="000A668B" w:rsidP="000A668B">
      <w:r>
        <w:t>139</w:t>
      </w:r>
    </w:p>
    <w:sectPr w:rsidR="000A668B" w:rsidRPr="000A668B" w:rsidSect="009314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80BA" w14:textId="77777777" w:rsidR="009314D5" w:rsidRDefault="009314D5">
      <w:pPr>
        <w:spacing w:after="0" w:line="240" w:lineRule="auto"/>
      </w:pPr>
      <w:r>
        <w:separator/>
      </w:r>
    </w:p>
  </w:endnote>
  <w:endnote w:type="continuationSeparator" w:id="0">
    <w:p w14:paraId="7A0B03A5" w14:textId="77777777" w:rsidR="009314D5" w:rsidRDefault="0093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92A7" w14:textId="77777777" w:rsidR="009314D5" w:rsidRDefault="009314D5"/>
    <w:p w14:paraId="06D5179F" w14:textId="77777777" w:rsidR="009314D5" w:rsidRDefault="009314D5"/>
    <w:p w14:paraId="37F7D80C" w14:textId="77777777" w:rsidR="009314D5" w:rsidRDefault="009314D5"/>
    <w:p w14:paraId="3A28216C" w14:textId="77777777" w:rsidR="009314D5" w:rsidRDefault="009314D5"/>
    <w:p w14:paraId="3096F6A4" w14:textId="77777777" w:rsidR="009314D5" w:rsidRDefault="009314D5"/>
    <w:p w14:paraId="2A80B338" w14:textId="77777777" w:rsidR="009314D5" w:rsidRDefault="009314D5"/>
    <w:p w14:paraId="26682351" w14:textId="77777777" w:rsidR="009314D5" w:rsidRDefault="009314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9B8291" wp14:editId="61ECD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95C60" w14:textId="77777777" w:rsidR="009314D5" w:rsidRDefault="00931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B82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895C60" w14:textId="77777777" w:rsidR="009314D5" w:rsidRDefault="00931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1FA835" w14:textId="77777777" w:rsidR="009314D5" w:rsidRDefault="009314D5"/>
    <w:p w14:paraId="4D849B32" w14:textId="77777777" w:rsidR="009314D5" w:rsidRDefault="009314D5"/>
    <w:p w14:paraId="7342B1DD" w14:textId="77777777" w:rsidR="009314D5" w:rsidRDefault="009314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8643E" wp14:editId="1DEA8C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2411" w14:textId="77777777" w:rsidR="009314D5" w:rsidRDefault="009314D5"/>
                          <w:p w14:paraId="57AF7DAF" w14:textId="77777777" w:rsidR="009314D5" w:rsidRDefault="00931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864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772411" w14:textId="77777777" w:rsidR="009314D5" w:rsidRDefault="009314D5"/>
                    <w:p w14:paraId="57AF7DAF" w14:textId="77777777" w:rsidR="009314D5" w:rsidRDefault="00931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AE7048" w14:textId="77777777" w:rsidR="009314D5" w:rsidRDefault="009314D5"/>
    <w:p w14:paraId="1F1663E2" w14:textId="77777777" w:rsidR="009314D5" w:rsidRDefault="009314D5">
      <w:pPr>
        <w:rPr>
          <w:sz w:val="2"/>
          <w:szCs w:val="2"/>
        </w:rPr>
      </w:pPr>
    </w:p>
    <w:p w14:paraId="390293E4" w14:textId="77777777" w:rsidR="009314D5" w:rsidRDefault="009314D5"/>
    <w:p w14:paraId="32F073E9" w14:textId="77777777" w:rsidR="009314D5" w:rsidRDefault="009314D5">
      <w:pPr>
        <w:spacing w:after="0" w:line="240" w:lineRule="auto"/>
      </w:pPr>
    </w:p>
  </w:footnote>
  <w:footnote w:type="continuationSeparator" w:id="0">
    <w:p w14:paraId="138A0CF0" w14:textId="77777777" w:rsidR="009314D5" w:rsidRDefault="0093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D5"/>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7820</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1018</cp:revision>
  <cp:lastPrinted>2009-02-06T05:36:00Z</cp:lastPrinted>
  <dcterms:created xsi:type="dcterms:W3CDTF">2024-04-09T10:20:00Z</dcterms:created>
  <dcterms:modified xsi:type="dcterms:W3CDTF">2024-04-20T15:17:00Z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