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1B74" w14:textId="102775B1" w:rsidR="00556367" w:rsidRDefault="00B22908" w:rsidP="00B22908">
      <w:r w:rsidRPr="00B22908">
        <w:rPr>
          <w:rFonts w:hint="eastAsia"/>
        </w:rPr>
        <w:t>Черновол</w:t>
      </w:r>
      <w:r w:rsidRPr="00B22908">
        <w:t xml:space="preserve"> </w:t>
      </w:r>
      <w:r w:rsidRPr="00B22908">
        <w:rPr>
          <w:rFonts w:hint="eastAsia"/>
        </w:rPr>
        <w:t>Светлана</w:t>
      </w:r>
      <w:r w:rsidRPr="00B22908">
        <w:t xml:space="preserve"> </w:t>
      </w:r>
      <w:r w:rsidRPr="00B22908">
        <w:rPr>
          <w:rFonts w:hint="eastAsia"/>
        </w:rPr>
        <w:t>Николаевна</w:t>
      </w:r>
      <w:r>
        <w:t xml:space="preserve"> </w:t>
      </w:r>
      <w:r w:rsidRPr="00B22908">
        <w:rPr>
          <w:rFonts w:hint="eastAsia"/>
        </w:rPr>
        <w:t>Эволюция</w:t>
      </w:r>
      <w:r w:rsidRPr="00B22908">
        <w:t xml:space="preserve"> </w:t>
      </w:r>
      <w:r w:rsidRPr="00B22908">
        <w:rPr>
          <w:rFonts w:hint="eastAsia"/>
        </w:rPr>
        <w:t>кейнсианства</w:t>
      </w:r>
      <w:r w:rsidRPr="00B22908">
        <w:t xml:space="preserve"> </w:t>
      </w:r>
      <w:r w:rsidRPr="00B22908">
        <w:rPr>
          <w:rFonts w:hint="eastAsia"/>
        </w:rPr>
        <w:t>как</w:t>
      </w:r>
      <w:r w:rsidRPr="00B22908">
        <w:t xml:space="preserve"> </w:t>
      </w:r>
      <w:r w:rsidRPr="00B22908">
        <w:rPr>
          <w:rFonts w:hint="eastAsia"/>
        </w:rPr>
        <w:t>развитие</w:t>
      </w:r>
      <w:r w:rsidRPr="00B22908">
        <w:t xml:space="preserve"> </w:t>
      </w:r>
      <w:r w:rsidRPr="00B22908">
        <w:rPr>
          <w:rFonts w:hint="eastAsia"/>
        </w:rPr>
        <w:t>научно</w:t>
      </w:r>
      <w:r w:rsidRPr="00B22908">
        <w:t>-</w:t>
      </w:r>
      <w:r w:rsidRPr="00B22908">
        <w:rPr>
          <w:rFonts w:hint="eastAsia"/>
        </w:rPr>
        <w:t>исследовательской</w:t>
      </w:r>
      <w:r w:rsidRPr="00B22908">
        <w:t xml:space="preserve"> </w:t>
      </w:r>
      <w:r w:rsidRPr="00B22908">
        <w:rPr>
          <w:rFonts w:hint="eastAsia"/>
        </w:rPr>
        <w:t>программы</w:t>
      </w:r>
    </w:p>
    <w:p w14:paraId="4D330DA5" w14:textId="77777777" w:rsidR="00B22908" w:rsidRDefault="00B22908" w:rsidP="00B22908">
      <w:r>
        <w:rPr>
          <w:rFonts w:hint="eastAsia"/>
        </w:rPr>
        <w:t>ОГЛАВЛЕНИЕ</w:t>
      </w:r>
      <w:r>
        <w:t xml:space="preserve"> </w:t>
      </w:r>
      <w:r>
        <w:rPr>
          <w:rFonts w:hint="eastAsia"/>
        </w:rPr>
        <w:t>ДИССЕРТАЦИИ</w:t>
      </w:r>
    </w:p>
    <w:p w14:paraId="3A9F4537" w14:textId="77777777" w:rsidR="00B22908" w:rsidRDefault="00B22908" w:rsidP="00B22908">
      <w:r>
        <w:rPr>
          <w:rFonts w:hint="eastAsia"/>
        </w:rPr>
        <w:t>кандидат</w:t>
      </w:r>
      <w:r>
        <w:t xml:space="preserve"> </w:t>
      </w:r>
      <w:r>
        <w:rPr>
          <w:rFonts w:hint="eastAsia"/>
        </w:rPr>
        <w:t>наук</w:t>
      </w:r>
      <w:r>
        <w:t xml:space="preserve"> </w:t>
      </w:r>
      <w:r>
        <w:rPr>
          <w:rFonts w:hint="eastAsia"/>
        </w:rPr>
        <w:t>Черновол</w:t>
      </w:r>
      <w:r>
        <w:t xml:space="preserve"> </w:t>
      </w:r>
      <w:r>
        <w:rPr>
          <w:rFonts w:hint="eastAsia"/>
        </w:rPr>
        <w:t>Светлана</w:t>
      </w:r>
      <w:r>
        <w:t xml:space="preserve"> </w:t>
      </w:r>
      <w:r>
        <w:rPr>
          <w:rFonts w:hint="eastAsia"/>
        </w:rPr>
        <w:t>Николаевна</w:t>
      </w:r>
    </w:p>
    <w:p w14:paraId="0B2F1365" w14:textId="77777777" w:rsidR="00B22908" w:rsidRDefault="00B22908" w:rsidP="00B22908">
      <w:r>
        <w:rPr>
          <w:rFonts w:hint="eastAsia"/>
        </w:rPr>
        <w:t>ВВЕДЕНИЕ</w:t>
      </w:r>
    </w:p>
    <w:p w14:paraId="2807B6F3" w14:textId="77777777" w:rsidR="00B22908" w:rsidRDefault="00B22908" w:rsidP="00B22908"/>
    <w:p w14:paraId="4B025707" w14:textId="77777777" w:rsidR="00B22908" w:rsidRDefault="00B22908" w:rsidP="00B22908">
      <w:r>
        <w:rPr>
          <w:rFonts w:hint="eastAsia"/>
        </w:rPr>
        <w:t>ГЛАВА</w:t>
      </w:r>
      <w:r>
        <w:t xml:space="preserve"> 1 </w:t>
      </w:r>
      <w:r>
        <w:rPr>
          <w:rFonts w:hint="eastAsia"/>
        </w:rPr>
        <w:t>СТАНОВЛЕНИЕ</w:t>
      </w:r>
      <w:r>
        <w:t xml:space="preserve"> </w:t>
      </w:r>
      <w:r>
        <w:rPr>
          <w:rFonts w:hint="eastAsia"/>
        </w:rPr>
        <w:t>КЕЙНСИАНСКОЙ</w:t>
      </w:r>
      <w:r>
        <w:t xml:space="preserve"> </w:t>
      </w:r>
      <w:r>
        <w:rPr>
          <w:rFonts w:hint="eastAsia"/>
        </w:rPr>
        <w:t>НАУЧНО</w:t>
      </w:r>
      <w:r>
        <w:t>-</w:t>
      </w:r>
      <w:r>
        <w:rPr>
          <w:rFonts w:hint="eastAsia"/>
        </w:rPr>
        <w:t>ИССЛЕДОВАТЕЛЬСКОЙ</w:t>
      </w:r>
      <w:r>
        <w:t xml:space="preserve"> </w:t>
      </w:r>
      <w:r>
        <w:rPr>
          <w:rFonts w:hint="eastAsia"/>
        </w:rPr>
        <w:t>ПРОГРАММЫ</w:t>
      </w:r>
    </w:p>
    <w:p w14:paraId="33D17DB6" w14:textId="77777777" w:rsidR="00B22908" w:rsidRDefault="00B22908" w:rsidP="00B22908"/>
    <w:p w14:paraId="06D0849D" w14:textId="77777777" w:rsidR="00B22908" w:rsidRDefault="00B22908" w:rsidP="00B22908">
      <w:r>
        <w:t xml:space="preserve">1.1 </w:t>
      </w:r>
      <w:r>
        <w:rPr>
          <w:rFonts w:hint="eastAsia"/>
        </w:rPr>
        <w:t>Структура</w:t>
      </w:r>
      <w:r>
        <w:t xml:space="preserve"> </w:t>
      </w:r>
      <w:r>
        <w:rPr>
          <w:rFonts w:hint="eastAsia"/>
        </w:rPr>
        <w:t>научно</w:t>
      </w:r>
      <w:r>
        <w:t>-</w:t>
      </w:r>
      <w:r>
        <w:rPr>
          <w:rFonts w:hint="eastAsia"/>
        </w:rPr>
        <w:t>исследовательской</w:t>
      </w:r>
      <w:r>
        <w:t xml:space="preserve"> </w:t>
      </w:r>
      <w:r>
        <w:rPr>
          <w:rFonts w:hint="eastAsia"/>
        </w:rPr>
        <w:t>программы</w:t>
      </w:r>
      <w:r>
        <w:t xml:space="preserve">. </w:t>
      </w:r>
      <w:r>
        <w:rPr>
          <w:rFonts w:hint="eastAsia"/>
        </w:rPr>
        <w:t>Твердое</w:t>
      </w:r>
      <w:r>
        <w:t xml:space="preserve"> </w:t>
      </w:r>
      <w:r>
        <w:rPr>
          <w:rFonts w:hint="eastAsia"/>
        </w:rPr>
        <w:t>ядро</w:t>
      </w:r>
      <w:r>
        <w:t xml:space="preserve"> </w:t>
      </w:r>
      <w:r>
        <w:rPr>
          <w:rFonts w:hint="eastAsia"/>
        </w:rPr>
        <w:t>кейнсианской</w:t>
      </w:r>
      <w:r>
        <w:t xml:space="preserve"> </w:t>
      </w:r>
      <w:r>
        <w:rPr>
          <w:rFonts w:hint="eastAsia"/>
        </w:rPr>
        <w:t>научно</w:t>
      </w:r>
      <w:r>
        <w:t>-</w:t>
      </w:r>
      <w:r>
        <w:rPr>
          <w:rFonts w:hint="eastAsia"/>
        </w:rPr>
        <w:t>исследовательской</w:t>
      </w:r>
      <w:r>
        <w:t xml:space="preserve"> </w:t>
      </w:r>
      <w:r>
        <w:rPr>
          <w:rFonts w:hint="eastAsia"/>
        </w:rPr>
        <w:t>программы</w:t>
      </w:r>
      <w:r>
        <w:t xml:space="preserve"> </w:t>
      </w:r>
      <w:r>
        <w:rPr>
          <w:rFonts w:hint="eastAsia"/>
        </w:rPr>
        <w:t>как</w:t>
      </w:r>
      <w:r>
        <w:t xml:space="preserve"> </w:t>
      </w:r>
      <w:r>
        <w:rPr>
          <w:rFonts w:hint="eastAsia"/>
        </w:rPr>
        <w:t>онтология</w:t>
      </w:r>
    </w:p>
    <w:p w14:paraId="087C382E" w14:textId="77777777" w:rsidR="00B22908" w:rsidRDefault="00B22908" w:rsidP="00B22908"/>
    <w:p w14:paraId="2083F895" w14:textId="77777777" w:rsidR="00B22908" w:rsidRDefault="00B22908" w:rsidP="00B22908">
      <w:r>
        <w:t xml:space="preserve">1.2 </w:t>
      </w:r>
      <w:r>
        <w:rPr>
          <w:rFonts w:hint="eastAsia"/>
        </w:rPr>
        <w:t>Формирование</w:t>
      </w:r>
      <w:r>
        <w:t xml:space="preserve"> </w:t>
      </w:r>
      <w:r>
        <w:rPr>
          <w:rFonts w:hint="eastAsia"/>
        </w:rPr>
        <w:t>защитного</w:t>
      </w:r>
      <w:r>
        <w:t xml:space="preserve"> </w:t>
      </w:r>
      <w:r>
        <w:rPr>
          <w:rFonts w:hint="eastAsia"/>
        </w:rPr>
        <w:t>пояса</w:t>
      </w:r>
      <w:r>
        <w:t xml:space="preserve"> </w:t>
      </w:r>
      <w:r>
        <w:rPr>
          <w:rFonts w:hint="eastAsia"/>
        </w:rPr>
        <w:t>кейнсианской</w:t>
      </w:r>
      <w:r>
        <w:t xml:space="preserve"> </w:t>
      </w:r>
      <w:r>
        <w:rPr>
          <w:rFonts w:hint="eastAsia"/>
        </w:rPr>
        <w:t>научно</w:t>
      </w:r>
      <w:r>
        <w:t>-</w:t>
      </w:r>
    </w:p>
    <w:p w14:paraId="01E424A1" w14:textId="77777777" w:rsidR="00B22908" w:rsidRDefault="00B22908" w:rsidP="00B22908"/>
    <w:p w14:paraId="285DE651" w14:textId="77777777" w:rsidR="00B22908" w:rsidRDefault="00B22908" w:rsidP="00B22908">
      <w:r>
        <w:rPr>
          <w:rFonts w:hint="eastAsia"/>
        </w:rPr>
        <w:t>исследовательской</w:t>
      </w:r>
      <w:r>
        <w:t xml:space="preserve"> </w:t>
      </w:r>
      <w:r>
        <w:rPr>
          <w:rFonts w:hint="eastAsia"/>
        </w:rPr>
        <w:t>программы</w:t>
      </w:r>
      <w:r>
        <w:t xml:space="preserve">: </w:t>
      </w:r>
      <w:r>
        <w:rPr>
          <w:rFonts w:hint="eastAsia"/>
        </w:rPr>
        <w:t>начальный</w:t>
      </w:r>
      <w:r>
        <w:t xml:space="preserve"> </w:t>
      </w:r>
      <w:r>
        <w:rPr>
          <w:rFonts w:hint="eastAsia"/>
        </w:rPr>
        <w:t>этап</w:t>
      </w:r>
    </w:p>
    <w:p w14:paraId="35598340" w14:textId="77777777" w:rsidR="00B22908" w:rsidRDefault="00B22908" w:rsidP="00B22908"/>
    <w:p w14:paraId="460D0637" w14:textId="77777777" w:rsidR="00B22908" w:rsidRDefault="00B22908" w:rsidP="00B22908">
      <w:r>
        <w:rPr>
          <w:rFonts w:hint="eastAsia"/>
        </w:rPr>
        <w:t>ГЛАВА</w:t>
      </w:r>
      <w:r>
        <w:t xml:space="preserve"> 2 </w:t>
      </w:r>
      <w:r>
        <w:rPr>
          <w:rFonts w:hint="eastAsia"/>
        </w:rPr>
        <w:t>РАЗВИТИЕ</w:t>
      </w:r>
      <w:r>
        <w:t xml:space="preserve"> </w:t>
      </w:r>
      <w:r>
        <w:rPr>
          <w:rFonts w:hint="eastAsia"/>
        </w:rPr>
        <w:t>КЕЙНСИАНСКОЙ</w:t>
      </w:r>
      <w:r>
        <w:t xml:space="preserve"> </w:t>
      </w:r>
      <w:r>
        <w:rPr>
          <w:rFonts w:hint="eastAsia"/>
        </w:rPr>
        <w:t>НАУЧНО</w:t>
      </w:r>
      <w:r>
        <w:t>-</w:t>
      </w:r>
      <w:r>
        <w:rPr>
          <w:rFonts w:hint="eastAsia"/>
        </w:rPr>
        <w:t>ИССЛЕДОВАТЕЛЬСКОЙ</w:t>
      </w:r>
      <w:r>
        <w:t xml:space="preserve"> </w:t>
      </w:r>
      <w:r>
        <w:rPr>
          <w:rFonts w:hint="eastAsia"/>
        </w:rPr>
        <w:t>ПРОГРАММЫ</w:t>
      </w:r>
      <w:r>
        <w:t xml:space="preserve"> (70-</w:t>
      </w:r>
      <w:r>
        <w:rPr>
          <w:rFonts w:hint="eastAsia"/>
        </w:rPr>
        <w:t>е</w:t>
      </w:r>
      <w:r>
        <w:t xml:space="preserve"> </w:t>
      </w:r>
      <w:r>
        <w:rPr>
          <w:rFonts w:hint="eastAsia"/>
        </w:rPr>
        <w:t>годы</w:t>
      </w:r>
      <w:r>
        <w:t xml:space="preserve"> XX </w:t>
      </w:r>
      <w:r>
        <w:rPr>
          <w:rFonts w:hint="eastAsia"/>
        </w:rPr>
        <w:t>века</w:t>
      </w:r>
      <w:r>
        <w:t xml:space="preserve"> - &lt;</w:t>
      </w:r>
    </w:p>
    <w:p w14:paraId="7CB44F42" w14:textId="77777777" w:rsidR="00B22908" w:rsidRDefault="00B22908" w:rsidP="00B22908"/>
    <w:p w14:paraId="2C518AAB" w14:textId="77777777" w:rsidR="00B22908" w:rsidRDefault="00B22908" w:rsidP="00B22908">
      <w:r>
        <w:rPr>
          <w:rFonts w:hint="eastAsia"/>
        </w:rPr>
        <w:t>настоящее</w:t>
      </w:r>
      <w:r>
        <w:t xml:space="preserve"> </w:t>
      </w:r>
      <w:r>
        <w:rPr>
          <w:rFonts w:hint="eastAsia"/>
        </w:rPr>
        <w:t>время</w:t>
      </w:r>
      <w:r>
        <w:t>)</w:t>
      </w:r>
    </w:p>
    <w:p w14:paraId="4F4186FB" w14:textId="77777777" w:rsidR="00B22908" w:rsidRDefault="00B22908" w:rsidP="00B22908"/>
    <w:p w14:paraId="1FE42241" w14:textId="77777777" w:rsidR="00B22908" w:rsidRDefault="00B22908" w:rsidP="00B22908">
      <w:r>
        <w:t xml:space="preserve">2.1 </w:t>
      </w:r>
      <w:r>
        <w:rPr>
          <w:rFonts w:hint="eastAsia"/>
        </w:rPr>
        <w:t>Посткейнсианство</w:t>
      </w:r>
      <w:r>
        <w:t xml:space="preserve">: </w:t>
      </w:r>
      <w:r>
        <w:rPr>
          <w:rFonts w:hint="eastAsia"/>
        </w:rPr>
        <w:t>вклад</w:t>
      </w:r>
      <w:r>
        <w:t xml:space="preserve"> </w:t>
      </w:r>
      <w:r>
        <w:rPr>
          <w:rFonts w:hint="eastAsia"/>
        </w:rPr>
        <w:t>в</w:t>
      </w:r>
      <w:r>
        <w:t xml:space="preserve"> </w:t>
      </w:r>
      <w:r>
        <w:rPr>
          <w:rFonts w:hint="eastAsia"/>
        </w:rPr>
        <w:t>развитие</w:t>
      </w:r>
      <w:r>
        <w:t xml:space="preserve"> </w:t>
      </w:r>
      <w:r>
        <w:rPr>
          <w:rFonts w:hint="eastAsia"/>
        </w:rPr>
        <w:t>кейнсианской</w:t>
      </w:r>
      <w:r>
        <w:t xml:space="preserve"> </w:t>
      </w:r>
      <w:r>
        <w:rPr>
          <w:rFonts w:hint="eastAsia"/>
        </w:rPr>
        <w:t>научно</w:t>
      </w:r>
      <w:r>
        <w:t xml:space="preserve">- &lt; </w:t>
      </w:r>
      <w:r>
        <w:rPr>
          <w:rFonts w:hint="eastAsia"/>
        </w:rPr>
        <w:t>исследовательской</w:t>
      </w:r>
      <w:r>
        <w:t xml:space="preserve"> </w:t>
      </w:r>
      <w:r>
        <w:rPr>
          <w:rFonts w:hint="eastAsia"/>
        </w:rPr>
        <w:t>программы</w:t>
      </w:r>
    </w:p>
    <w:p w14:paraId="0E02CDA4" w14:textId="77777777" w:rsidR="00B22908" w:rsidRDefault="00B22908" w:rsidP="00B22908"/>
    <w:p w14:paraId="1C97BEA2" w14:textId="77777777" w:rsidR="00B22908" w:rsidRDefault="00B22908" w:rsidP="00B22908">
      <w:r>
        <w:t xml:space="preserve">2.2 </w:t>
      </w:r>
      <w:r>
        <w:rPr>
          <w:rFonts w:hint="eastAsia"/>
        </w:rPr>
        <w:t>Отражение</w:t>
      </w:r>
      <w:r>
        <w:t xml:space="preserve"> </w:t>
      </w:r>
      <w:r>
        <w:rPr>
          <w:rFonts w:hint="eastAsia"/>
        </w:rPr>
        <w:t>посткризисной</w:t>
      </w:r>
      <w:r>
        <w:t xml:space="preserve"> </w:t>
      </w:r>
      <w:r>
        <w:rPr>
          <w:rFonts w:hint="eastAsia"/>
        </w:rPr>
        <w:t>реальности</w:t>
      </w:r>
      <w:r>
        <w:t xml:space="preserve"> </w:t>
      </w:r>
      <w:r>
        <w:rPr>
          <w:rFonts w:hint="eastAsia"/>
        </w:rPr>
        <w:t>в</w:t>
      </w:r>
      <w:r>
        <w:t xml:space="preserve"> </w:t>
      </w:r>
      <w:r>
        <w:rPr>
          <w:rFonts w:hint="eastAsia"/>
        </w:rPr>
        <w:t>кейнсианской</w:t>
      </w:r>
      <w:r>
        <w:t xml:space="preserve"> </w:t>
      </w:r>
      <w:r>
        <w:rPr>
          <w:rFonts w:hint="eastAsia"/>
        </w:rPr>
        <w:t>научно</w:t>
      </w:r>
      <w:r>
        <w:t>- '</w:t>
      </w:r>
    </w:p>
    <w:p w14:paraId="04790D38" w14:textId="77777777" w:rsidR="00B22908" w:rsidRDefault="00B22908" w:rsidP="00B22908"/>
    <w:p w14:paraId="32FCD1F2" w14:textId="77777777" w:rsidR="00B22908" w:rsidRDefault="00B22908" w:rsidP="00B22908">
      <w:r>
        <w:rPr>
          <w:rFonts w:hint="eastAsia"/>
        </w:rPr>
        <w:t>исследовательской</w:t>
      </w:r>
      <w:r>
        <w:t xml:space="preserve"> </w:t>
      </w:r>
      <w:r>
        <w:rPr>
          <w:rFonts w:hint="eastAsia"/>
        </w:rPr>
        <w:t>программе</w:t>
      </w:r>
    </w:p>
    <w:p w14:paraId="280EF806" w14:textId="77777777" w:rsidR="00B22908" w:rsidRDefault="00B22908" w:rsidP="00B22908"/>
    <w:p w14:paraId="614DC01D" w14:textId="77777777" w:rsidR="00B22908" w:rsidRDefault="00B22908" w:rsidP="00B22908">
      <w:r>
        <w:rPr>
          <w:rFonts w:hint="eastAsia"/>
        </w:rPr>
        <w:t>ГЛАВА</w:t>
      </w:r>
      <w:r>
        <w:t xml:space="preserve"> 3 </w:t>
      </w:r>
      <w:r>
        <w:rPr>
          <w:rFonts w:hint="eastAsia"/>
        </w:rPr>
        <w:t>РЕЦЕПЦИЯ</w:t>
      </w:r>
      <w:r>
        <w:t xml:space="preserve"> </w:t>
      </w:r>
      <w:r>
        <w:rPr>
          <w:rFonts w:hint="eastAsia"/>
        </w:rPr>
        <w:t>КЕЙНСИАНСКИХ</w:t>
      </w:r>
      <w:r>
        <w:t xml:space="preserve"> </w:t>
      </w:r>
      <w:r>
        <w:rPr>
          <w:rFonts w:hint="eastAsia"/>
        </w:rPr>
        <w:t>ИДЕЙ</w:t>
      </w:r>
      <w:r>
        <w:t xml:space="preserve"> </w:t>
      </w:r>
      <w:r>
        <w:rPr>
          <w:rFonts w:hint="eastAsia"/>
        </w:rPr>
        <w:t>В</w:t>
      </w:r>
      <w:r>
        <w:t xml:space="preserve"> </w:t>
      </w:r>
      <w:r>
        <w:rPr>
          <w:rFonts w:hint="eastAsia"/>
        </w:rPr>
        <w:t>ОТЕЧЕСТВЕННОЙ</w:t>
      </w:r>
      <w:r>
        <w:t xml:space="preserve"> </w:t>
      </w:r>
      <w:r>
        <w:rPr>
          <w:rFonts w:hint="eastAsia"/>
        </w:rPr>
        <w:t>ЭКОНОМИЧЕСКОЙ</w:t>
      </w:r>
      <w:r>
        <w:t xml:space="preserve"> </w:t>
      </w:r>
      <w:r>
        <w:rPr>
          <w:rFonts w:hint="eastAsia"/>
        </w:rPr>
        <w:t>МЫСЛИ</w:t>
      </w:r>
      <w:r>
        <w:t xml:space="preserve"> </w:t>
      </w:r>
      <w:r>
        <w:rPr>
          <w:rFonts w:hint="eastAsia"/>
        </w:rPr>
        <w:t>ПОСТСОВЕТСКОГО</w:t>
      </w:r>
      <w:r>
        <w:t xml:space="preserve"> </w:t>
      </w:r>
      <w:r>
        <w:rPr>
          <w:rFonts w:hint="eastAsia"/>
        </w:rPr>
        <w:t>ПЕРИОДА</w:t>
      </w:r>
    </w:p>
    <w:p w14:paraId="7ED012BD" w14:textId="77777777" w:rsidR="00B22908" w:rsidRDefault="00B22908" w:rsidP="00B22908"/>
    <w:p w14:paraId="0F6BE6AE" w14:textId="77777777" w:rsidR="00B22908" w:rsidRDefault="00B22908" w:rsidP="00B22908">
      <w:r>
        <w:t xml:space="preserve">3.1 </w:t>
      </w:r>
      <w:r>
        <w:rPr>
          <w:rFonts w:hint="eastAsia"/>
        </w:rPr>
        <w:t>Практическая</w:t>
      </w:r>
      <w:r>
        <w:t xml:space="preserve"> </w:t>
      </w:r>
      <w:r>
        <w:rPr>
          <w:rFonts w:hint="eastAsia"/>
        </w:rPr>
        <w:t>актуальность</w:t>
      </w:r>
      <w:r>
        <w:t xml:space="preserve"> </w:t>
      </w:r>
      <w:r>
        <w:rPr>
          <w:rFonts w:hint="eastAsia"/>
        </w:rPr>
        <w:t>кейнсианства</w:t>
      </w:r>
      <w:r>
        <w:t xml:space="preserve"> </w:t>
      </w:r>
      <w:r>
        <w:rPr>
          <w:rFonts w:hint="eastAsia"/>
        </w:rPr>
        <w:t>в</w:t>
      </w:r>
      <w:r>
        <w:t xml:space="preserve"> </w:t>
      </w:r>
      <w:r>
        <w:rPr>
          <w:rFonts w:hint="eastAsia"/>
        </w:rPr>
        <w:t>исследованиях</w:t>
      </w:r>
      <w:r>
        <w:t xml:space="preserve"> </w:t>
      </w:r>
      <w:r>
        <w:rPr>
          <w:rFonts w:hint="eastAsia"/>
        </w:rPr>
        <w:t>российских</w:t>
      </w:r>
      <w:r>
        <w:t xml:space="preserve"> </w:t>
      </w:r>
      <w:r>
        <w:rPr>
          <w:rFonts w:hint="eastAsia"/>
        </w:rPr>
        <w:t>экономистов</w:t>
      </w:r>
    </w:p>
    <w:p w14:paraId="397D6B2A" w14:textId="77777777" w:rsidR="00B22908" w:rsidRDefault="00B22908" w:rsidP="00B22908"/>
    <w:p w14:paraId="1B850ED0" w14:textId="77777777" w:rsidR="00B22908" w:rsidRDefault="00B22908" w:rsidP="00B22908">
      <w:r>
        <w:t xml:space="preserve">3.2 </w:t>
      </w:r>
      <w:r>
        <w:rPr>
          <w:rFonts w:hint="eastAsia"/>
        </w:rPr>
        <w:t>Потенциал</w:t>
      </w:r>
      <w:r>
        <w:t xml:space="preserve"> </w:t>
      </w:r>
      <w:r>
        <w:rPr>
          <w:rFonts w:hint="eastAsia"/>
        </w:rPr>
        <w:t>исследований</w:t>
      </w:r>
      <w:r>
        <w:t xml:space="preserve"> </w:t>
      </w:r>
      <w:r>
        <w:rPr>
          <w:rFonts w:hint="eastAsia"/>
        </w:rPr>
        <w:t>российских</w:t>
      </w:r>
      <w:r>
        <w:t xml:space="preserve"> </w:t>
      </w:r>
      <w:r>
        <w:rPr>
          <w:rFonts w:hint="eastAsia"/>
        </w:rPr>
        <w:t>экономистов</w:t>
      </w:r>
      <w:r>
        <w:t xml:space="preserve"> </w:t>
      </w:r>
      <w:r>
        <w:rPr>
          <w:rFonts w:hint="eastAsia"/>
        </w:rPr>
        <w:t>с</w:t>
      </w:r>
      <w:r>
        <w:t xml:space="preserve"> </w:t>
      </w:r>
      <w:r>
        <w:rPr>
          <w:rFonts w:hint="eastAsia"/>
        </w:rPr>
        <w:t>точки</w:t>
      </w:r>
      <w:r>
        <w:t xml:space="preserve"> </w:t>
      </w:r>
      <w:r>
        <w:rPr>
          <w:rFonts w:hint="eastAsia"/>
        </w:rPr>
        <w:t>зрения</w:t>
      </w:r>
    </w:p>
    <w:p w14:paraId="5A961242" w14:textId="77777777" w:rsidR="00B22908" w:rsidRDefault="00B22908" w:rsidP="00B22908"/>
    <w:p w14:paraId="4A475FDE" w14:textId="77777777" w:rsidR="00B22908" w:rsidRDefault="00B22908" w:rsidP="00B22908">
      <w:r>
        <w:rPr>
          <w:rFonts w:hint="eastAsia"/>
        </w:rPr>
        <w:t>развития</w:t>
      </w:r>
      <w:r>
        <w:t xml:space="preserve"> </w:t>
      </w:r>
      <w:r>
        <w:rPr>
          <w:rFonts w:hint="eastAsia"/>
        </w:rPr>
        <w:t>кейнсианской</w:t>
      </w:r>
      <w:r>
        <w:t xml:space="preserve"> </w:t>
      </w:r>
      <w:r>
        <w:rPr>
          <w:rFonts w:hint="eastAsia"/>
        </w:rPr>
        <w:t>научно</w:t>
      </w:r>
      <w:r>
        <w:t>-</w:t>
      </w:r>
      <w:r>
        <w:rPr>
          <w:rFonts w:hint="eastAsia"/>
        </w:rPr>
        <w:t>исследовательской</w:t>
      </w:r>
      <w:r>
        <w:t xml:space="preserve"> </w:t>
      </w:r>
      <w:r>
        <w:rPr>
          <w:rFonts w:hint="eastAsia"/>
        </w:rPr>
        <w:t>программы</w:t>
      </w:r>
    </w:p>
    <w:p w14:paraId="2F35A516" w14:textId="77777777" w:rsidR="00B22908" w:rsidRDefault="00B22908" w:rsidP="00B22908"/>
    <w:p w14:paraId="380B03E0" w14:textId="77777777" w:rsidR="00B22908" w:rsidRDefault="00B22908" w:rsidP="00B22908">
      <w:r>
        <w:rPr>
          <w:rFonts w:hint="eastAsia"/>
        </w:rPr>
        <w:t>ЗАКЛЮЧЕНИЕ</w:t>
      </w:r>
    </w:p>
    <w:p w14:paraId="19A07BC6" w14:textId="77777777" w:rsidR="00B22908" w:rsidRDefault="00B22908" w:rsidP="00B22908"/>
    <w:p w14:paraId="3CB914C6" w14:textId="77777777" w:rsidR="00B22908" w:rsidRDefault="00B22908" w:rsidP="00B22908">
      <w:r>
        <w:rPr>
          <w:rFonts w:hint="eastAsia"/>
        </w:rPr>
        <w:t>СПИСОК</w:t>
      </w:r>
      <w:r>
        <w:t xml:space="preserve"> </w:t>
      </w:r>
      <w:r>
        <w:rPr>
          <w:rFonts w:hint="eastAsia"/>
        </w:rPr>
        <w:t>ЛИТЕРАТУРЫ</w:t>
      </w:r>
    </w:p>
    <w:p w14:paraId="235ED276" w14:textId="77777777" w:rsidR="00B22908" w:rsidRDefault="00B22908" w:rsidP="00B22908"/>
    <w:p w14:paraId="07BCCD3D" w14:textId="77777777" w:rsidR="00B22908" w:rsidRDefault="00B22908" w:rsidP="00B22908">
      <w:r>
        <w:rPr>
          <w:rFonts w:hint="eastAsia"/>
        </w:rPr>
        <w:t>ПРИЛОЖЕНИЕ</w:t>
      </w:r>
      <w:r>
        <w:t xml:space="preserve"> </w:t>
      </w:r>
      <w:r>
        <w:rPr>
          <w:rFonts w:hint="eastAsia"/>
        </w:rPr>
        <w:t>А</w:t>
      </w:r>
      <w:r>
        <w:t xml:space="preserve"> </w:t>
      </w:r>
      <w:r>
        <w:rPr>
          <w:rFonts w:hint="eastAsia"/>
        </w:rPr>
        <w:t>Эвристика</w:t>
      </w:r>
      <w:r>
        <w:t xml:space="preserve"> </w:t>
      </w:r>
      <w:r>
        <w:rPr>
          <w:rFonts w:hint="eastAsia"/>
        </w:rPr>
        <w:t>кейнсианской</w:t>
      </w:r>
      <w:r>
        <w:t xml:space="preserve"> </w:t>
      </w:r>
      <w:r>
        <w:rPr>
          <w:rFonts w:hint="eastAsia"/>
        </w:rPr>
        <w:t>научно</w:t>
      </w:r>
      <w:r>
        <w:t>-</w:t>
      </w:r>
      <w:r>
        <w:rPr>
          <w:rFonts w:hint="eastAsia"/>
        </w:rPr>
        <w:t>исследовательской</w:t>
      </w:r>
    </w:p>
    <w:p w14:paraId="711A64DD" w14:textId="77777777" w:rsidR="00B22908" w:rsidRDefault="00B22908" w:rsidP="00B22908"/>
    <w:p w14:paraId="1C9C6BF9" w14:textId="77777777" w:rsidR="00B22908" w:rsidRDefault="00B22908" w:rsidP="00B22908">
      <w:r>
        <w:rPr>
          <w:rFonts w:hint="eastAsia"/>
        </w:rPr>
        <w:t>программы</w:t>
      </w:r>
    </w:p>
    <w:p w14:paraId="37E6E256" w14:textId="77777777" w:rsidR="00B22908" w:rsidRDefault="00B22908" w:rsidP="00B22908"/>
    <w:p w14:paraId="2F85BD88" w14:textId="77777777" w:rsidR="00B22908" w:rsidRDefault="00B22908" w:rsidP="00B22908">
      <w:r>
        <w:rPr>
          <w:rFonts w:hint="eastAsia"/>
        </w:rPr>
        <w:t>ПРИЛОЖЕНИЕ</w:t>
      </w:r>
      <w:r>
        <w:t xml:space="preserve"> </w:t>
      </w:r>
      <w:r>
        <w:rPr>
          <w:rFonts w:hint="eastAsia"/>
        </w:rPr>
        <w:t>Б</w:t>
      </w:r>
      <w:r>
        <w:t xml:space="preserve"> </w:t>
      </w:r>
      <w:r>
        <w:rPr>
          <w:rFonts w:hint="eastAsia"/>
        </w:rPr>
        <w:t>Структура</w:t>
      </w:r>
      <w:r>
        <w:t xml:space="preserve"> </w:t>
      </w:r>
      <w:r>
        <w:rPr>
          <w:rFonts w:hint="eastAsia"/>
        </w:rPr>
        <w:t>научно</w:t>
      </w:r>
      <w:r>
        <w:t>-</w:t>
      </w:r>
      <w:r>
        <w:rPr>
          <w:rFonts w:hint="eastAsia"/>
        </w:rPr>
        <w:t>исследовательской</w:t>
      </w:r>
      <w:r>
        <w:t xml:space="preserve"> </w:t>
      </w:r>
      <w:r>
        <w:rPr>
          <w:rFonts w:hint="eastAsia"/>
        </w:rPr>
        <w:t>программы</w:t>
      </w:r>
    </w:p>
    <w:p w14:paraId="38C4DE67" w14:textId="77777777" w:rsidR="00B22908" w:rsidRDefault="00B22908" w:rsidP="00B22908"/>
    <w:p w14:paraId="7394E0A5" w14:textId="77777777" w:rsidR="00B22908" w:rsidRDefault="00B22908" w:rsidP="00B22908">
      <w:r>
        <w:rPr>
          <w:rFonts w:hint="eastAsia"/>
        </w:rPr>
        <w:t>ПРИЛОЖЕНИЕ</w:t>
      </w:r>
      <w:r>
        <w:t xml:space="preserve"> </w:t>
      </w:r>
      <w:r>
        <w:rPr>
          <w:rFonts w:hint="eastAsia"/>
        </w:rPr>
        <w:t>В</w:t>
      </w:r>
      <w:r>
        <w:t xml:space="preserve"> </w:t>
      </w:r>
      <w:r>
        <w:rPr>
          <w:rFonts w:hint="eastAsia"/>
        </w:rPr>
        <w:t>Эволюция</w:t>
      </w:r>
      <w:r>
        <w:t xml:space="preserve"> </w:t>
      </w:r>
      <w:r>
        <w:rPr>
          <w:rFonts w:hint="eastAsia"/>
        </w:rPr>
        <w:t>кейнсианства</w:t>
      </w:r>
      <w:r>
        <w:t xml:space="preserve"> </w:t>
      </w:r>
      <w:r>
        <w:rPr>
          <w:rFonts w:hint="eastAsia"/>
        </w:rPr>
        <w:t>и</w:t>
      </w:r>
      <w:r>
        <w:t xml:space="preserve"> </w:t>
      </w:r>
      <w:r>
        <w:rPr>
          <w:rFonts w:hint="eastAsia"/>
        </w:rPr>
        <w:t>развитие</w:t>
      </w:r>
      <w:r>
        <w:t xml:space="preserve"> </w:t>
      </w:r>
      <w:r>
        <w:rPr>
          <w:rFonts w:hint="eastAsia"/>
        </w:rPr>
        <w:t>кейнсианской</w:t>
      </w:r>
    </w:p>
    <w:p w14:paraId="317B01DE" w14:textId="77777777" w:rsidR="00B22908" w:rsidRDefault="00B22908" w:rsidP="00B22908"/>
    <w:p w14:paraId="57037917" w14:textId="77777777" w:rsidR="00B22908" w:rsidRDefault="00B22908" w:rsidP="00B22908">
      <w:r>
        <w:rPr>
          <w:rFonts w:hint="eastAsia"/>
        </w:rPr>
        <w:t>научно</w:t>
      </w:r>
      <w:r>
        <w:t>-</w:t>
      </w:r>
      <w:r>
        <w:rPr>
          <w:rFonts w:hint="eastAsia"/>
        </w:rPr>
        <w:t>исследовательской</w:t>
      </w:r>
      <w:r>
        <w:t xml:space="preserve"> </w:t>
      </w:r>
      <w:r>
        <w:rPr>
          <w:rFonts w:hint="eastAsia"/>
        </w:rPr>
        <w:t>программы</w:t>
      </w:r>
    </w:p>
    <w:p w14:paraId="3B494039" w14:textId="77777777" w:rsidR="00B22908" w:rsidRDefault="00B22908" w:rsidP="00B22908"/>
    <w:p w14:paraId="04318E85" w14:textId="77777777" w:rsidR="00B22908" w:rsidRDefault="00B22908" w:rsidP="00B22908">
      <w:r>
        <w:rPr>
          <w:rFonts w:hint="eastAsia"/>
        </w:rPr>
        <w:t>ПРИЛОЖЕНИЕ</w:t>
      </w:r>
      <w:r>
        <w:t xml:space="preserve"> </w:t>
      </w:r>
      <w:r>
        <w:rPr>
          <w:rFonts w:hint="eastAsia"/>
        </w:rPr>
        <w:t>Г</w:t>
      </w:r>
      <w:r>
        <w:t xml:space="preserve"> </w:t>
      </w:r>
      <w:r>
        <w:rPr>
          <w:rFonts w:hint="eastAsia"/>
        </w:rPr>
        <w:t>Рост</w:t>
      </w:r>
      <w:r>
        <w:t xml:space="preserve"> </w:t>
      </w:r>
      <w:r>
        <w:rPr>
          <w:rFonts w:hint="eastAsia"/>
        </w:rPr>
        <w:t>мирового</w:t>
      </w:r>
      <w:r>
        <w:t xml:space="preserve"> </w:t>
      </w:r>
      <w:r>
        <w:rPr>
          <w:rFonts w:hint="eastAsia"/>
        </w:rPr>
        <w:t>ВВП</w:t>
      </w:r>
    </w:p>
    <w:p w14:paraId="7C35468D" w14:textId="77777777" w:rsidR="00B22908" w:rsidRDefault="00B22908" w:rsidP="00B22908"/>
    <w:p w14:paraId="22E07EF1" w14:textId="77777777" w:rsidR="00B22908" w:rsidRDefault="00B22908" w:rsidP="00B22908">
      <w:r>
        <w:rPr>
          <w:rFonts w:hint="eastAsia"/>
        </w:rPr>
        <w:t>ПРИЛОЖЕНИЕ</w:t>
      </w:r>
      <w:r>
        <w:t xml:space="preserve"> </w:t>
      </w:r>
      <w:r>
        <w:rPr>
          <w:rFonts w:hint="eastAsia"/>
        </w:rPr>
        <w:t>Д</w:t>
      </w:r>
      <w:r>
        <w:t xml:space="preserve"> </w:t>
      </w:r>
      <w:r>
        <w:rPr>
          <w:rFonts w:hint="eastAsia"/>
        </w:rPr>
        <w:t>Динамика</w:t>
      </w:r>
      <w:r>
        <w:t xml:space="preserve"> </w:t>
      </w:r>
      <w:r>
        <w:rPr>
          <w:rFonts w:hint="eastAsia"/>
        </w:rPr>
        <w:t>рентабельности</w:t>
      </w:r>
      <w:r>
        <w:t xml:space="preserve"> </w:t>
      </w:r>
      <w:r>
        <w:rPr>
          <w:rFonts w:hint="eastAsia"/>
        </w:rPr>
        <w:t>в</w:t>
      </w:r>
      <w:r>
        <w:t xml:space="preserve"> </w:t>
      </w:r>
      <w:r>
        <w:rPr>
          <w:rFonts w:hint="eastAsia"/>
        </w:rPr>
        <w:t>производственной</w:t>
      </w:r>
      <w:r>
        <w:t xml:space="preserve"> </w:t>
      </w:r>
      <w:r>
        <w:rPr>
          <w:rFonts w:hint="eastAsia"/>
        </w:rPr>
        <w:t>сфере</w:t>
      </w:r>
      <w:r>
        <w:t xml:space="preserve"> </w:t>
      </w:r>
      <w:r>
        <w:rPr>
          <w:rFonts w:hint="eastAsia"/>
        </w:rPr>
        <w:t>и</w:t>
      </w:r>
    </w:p>
    <w:p w14:paraId="1972B6CC" w14:textId="77777777" w:rsidR="00B22908" w:rsidRDefault="00B22908" w:rsidP="00B22908"/>
    <w:p w14:paraId="60DB8261" w14:textId="77777777" w:rsidR="00B22908" w:rsidRDefault="00B22908" w:rsidP="00B22908">
      <w:r>
        <w:rPr>
          <w:rFonts w:hint="eastAsia"/>
        </w:rPr>
        <w:t>ставка</w:t>
      </w:r>
      <w:r>
        <w:t xml:space="preserve"> </w:t>
      </w:r>
      <w:r>
        <w:rPr>
          <w:rFonts w:hint="eastAsia"/>
        </w:rPr>
        <w:t>ЦБ</w:t>
      </w:r>
      <w:r>
        <w:t xml:space="preserve"> </w:t>
      </w:r>
      <w:r>
        <w:rPr>
          <w:rFonts w:hint="eastAsia"/>
        </w:rPr>
        <w:t>РФ</w:t>
      </w:r>
    </w:p>
    <w:p w14:paraId="6025AE02" w14:textId="77777777" w:rsidR="00B22908" w:rsidRDefault="00B22908" w:rsidP="00B22908"/>
    <w:p w14:paraId="6658F4AB" w14:textId="20917CB6" w:rsidR="00B22908" w:rsidRPr="00B22908" w:rsidRDefault="00B22908" w:rsidP="00B22908">
      <w:r>
        <w:rPr>
          <w:rFonts w:hint="eastAsia"/>
        </w:rPr>
        <w:t>ПРИЛОЖЕНИЕ</w:t>
      </w:r>
      <w:r>
        <w:t xml:space="preserve"> </w:t>
      </w:r>
      <w:r>
        <w:rPr>
          <w:rFonts w:hint="eastAsia"/>
        </w:rPr>
        <w:t>Е</w:t>
      </w:r>
      <w:r>
        <w:t xml:space="preserve"> </w:t>
      </w:r>
      <w:r>
        <w:rPr>
          <w:rFonts w:hint="eastAsia"/>
        </w:rPr>
        <w:t>Соотношение</w:t>
      </w:r>
      <w:r>
        <w:t xml:space="preserve"> </w:t>
      </w:r>
      <w:r>
        <w:rPr>
          <w:rFonts w:hint="eastAsia"/>
        </w:rPr>
        <w:t>инвестиций</w:t>
      </w:r>
      <w:r>
        <w:t xml:space="preserve"> </w:t>
      </w:r>
      <w:r>
        <w:rPr>
          <w:rFonts w:hint="eastAsia"/>
        </w:rPr>
        <w:t>в</w:t>
      </w:r>
      <w:r>
        <w:t xml:space="preserve"> </w:t>
      </w:r>
      <w:r>
        <w:rPr>
          <w:rFonts w:hint="eastAsia"/>
        </w:rPr>
        <w:t>основной</w:t>
      </w:r>
      <w:r>
        <w:t xml:space="preserve"> </w:t>
      </w:r>
      <w:r>
        <w:rPr>
          <w:rFonts w:hint="eastAsia"/>
        </w:rPr>
        <w:t>капитал</w:t>
      </w:r>
      <w:r>
        <w:t xml:space="preserve"> </w:t>
      </w:r>
      <w:r>
        <w:rPr>
          <w:rFonts w:hint="eastAsia"/>
        </w:rPr>
        <w:t>и</w:t>
      </w:r>
      <w:r>
        <w:t xml:space="preserve"> </w:t>
      </w:r>
      <w:r>
        <w:rPr>
          <w:rFonts w:hint="eastAsia"/>
        </w:rPr>
        <w:t>валовых</w:t>
      </w:r>
      <w:r>
        <w:t xml:space="preserve"> </w:t>
      </w:r>
      <w:r>
        <w:rPr>
          <w:rFonts w:hint="eastAsia"/>
        </w:rPr>
        <w:t>сбережений</w:t>
      </w:r>
      <w:r>
        <w:t xml:space="preserve"> </w:t>
      </w:r>
      <w:r>
        <w:rPr>
          <w:rFonts w:hint="eastAsia"/>
        </w:rPr>
        <w:t>РФ</w:t>
      </w:r>
    </w:p>
    <w:sectPr w:rsidR="00B22908" w:rsidRPr="00B22908" w:rsidSect="00643C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0C8FF" w14:textId="77777777" w:rsidR="00643CAD" w:rsidRDefault="00643CAD">
      <w:pPr>
        <w:spacing w:after="0" w:line="240" w:lineRule="auto"/>
      </w:pPr>
      <w:r>
        <w:separator/>
      </w:r>
    </w:p>
  </w:endnote>
  <w:endnote w:type="continuationSeparator" w:id="0">
    <w:p w14:paraId="60CBB908" w14:textId="77777777" w:rsidR="00643CAD" w:rsidRDefault="0064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052B4" w14:textId="77777777" w:rsidR="00643CAD" w:rsidRDefault="00643CAD"/>
    <w:p w14:paraId="35217811" w14:textId="77777777" w:rsidR="00643CAD" w:rsidRDefault="00643CAD"/>
    <w:p w14:paraId="6007F240" w14:textId="77777777" w:rsidR="00643CAD" w:rsidRDefault="00643CAD"/>
    <w:p w14:paraId="2BE5656E" w14:textId="77777777" w:rsidR="00643CAD" w:rsidRDefault="00643CAD"/>
    <w:p w14:paraId="1A71012F" w14:textId="77777777" w:rsidR="00643CAD" w:rsidRDefault="00643CAD"/>
    <w:p w14:paraId="7C4721D7" w14:textId="77777777" w:rsidR="00643CAD" w:rsidRDefault="00643CAD"/>
    <w:p w14:paraId="4FEA3708" w14:textId="77777777" w:rsidR="00643CAD" w:rsidRDefault="00643C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865C33" wp14:editId="0C8BBE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8DD16" w14:textId="77777777" w:rsidR="00643CAD" w:rsidRDefault="00643C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865C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38DD16" w14:textId="77777777" w:rsidR="00643CAD" w:rsidRDefault="00643C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4E068B" w14:textId="77777777" w:rsidR="00643CAD" w:rsidRDefault="00643CAD"/>
    <w:p w14:paraId="375DFE21" w14:textId="77777777" w:rsidR="00643CAD" w:rsidRDefault="00643CAD"/>
    <w:p w14:paraId="2BEB0697" w14:textId="77777777" w:rsidR="00643CAD" w:rsidRDefault="00643C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2A94B3" wp14:editId="449777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D76F" w14:textId="77777777" w:rsidR="00643CAD" w:rsidRDefault="00643CAD"/>
                          <w:p w14:paraId="65EC82B5" w14:textId="77777777" w:rsidR="00643CAD" w:rsidRDefault="00643C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2A94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83D76F" w14:textId="77777777" w:rsidR="00643CAD" w:rsidRDefault="00643CAD"/>
                    <w:p w14:paraId="65EC82B5" w14:textId="77777777" w:rsidR="00643CAD" w:rsidRDefault="00643C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689715" w14:textId="77777777" w:rsidR="00643CAD" w:rsidRDefault="00643CAD"/>
    <w:p w14:paraId="317904BB" w14:textId="77777777" w:rsidR="00643CAD" w:rsidRDefault="00643CAD">
      <w:pPr>
        <w:rPr>
          <w:sz w:val="2"/>
          <w:szCs w:val="2"/>
        </w:rPr>
      </w:pPr>
    </w:p>
    <w:p w14:paraId="0AB73668" w14:textId="77777777" w:rsidR="00643CAD" w:rsidRDefault="00643CAD"/>
    <w:p w14:paraId="31AED74C" w14:textId="77777777" w:rsidR="00643CAD" w:rsidRDefault="00643CAD">
      <w:pPr>
        <w:spacing w:after="0" w:line="240" w:lineRule="auto"/>
      </w:pPr>
    </w:p>
  </w:footnote>
  <w:footnote w:type="continuationSeparator" w:id="0">
    <w:p w14:paraId="76D35CCA" w14:textId="77777777" w:rsidR="00643CAD" w:rsidRDefault="00643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CAD"/>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16941</TotalTime>
  <Pages>3</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2660</cp:revision>
  <cp:lastPrinted>2009-02-06T05:36:00Z</cp:lastPrinted>
  <dcterms:created xsi:type="dcterms:W3CDTF">2024-04-09T10:20:00Z</dcterms:created>
  <dcterms:modified xsi:type="dcterms:W3CDTF">2024-04-29T19:38:00Z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