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DC79" w14:textId="77777777" w:rsidR="00BA06E4" w:rsidRDefault="00BA06E4" w:rsidP="00BA06E4">
      <w:pPr>
        <w:pStyle w:val="afffffffffffffffffffffffffff5"/>
        <w:rPr>
          <w:rFonts w:ascii="Verdana" w:hAnsi="Verdana"/>
          <w:color w:val="000000"/>
          <w:sz w:val="21"/>
          <w:szCs w:val="21"/>
        </w:rPr>
      </w:pPr>
      <w:r>
        <w:rPr>
          <w:rFonts w:ascii="Helvetica" w:hAnsi="Helvetica" w:cs="Helvetica"/>
          <w:b/>
          <w:bCs w:val="0"/>
          <w:color w:val="222222"/>
          <w:sz w:val="21"/>
          <w:szCs w:val="21"/>
        </w:rPr>
        <w:t>Садыков, Садык Абдулмуталибович.</w:t>
      </w:r>
    </w:p>
    <w:p w14:paraId="517EE420" w14:textId="77777777" w:rsidR="00BA06E4" w:rsidRDefault="00BA06E4" w:rsidP="00BA06E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Особенности электрического пробоя в сегнетопьезокерамике системы </w:t>
      </w:r>
      <w:proofErr w:type="gramStart"/>
      <w:r>
        <w:rPr>
          <w:rFonts w:ascii="Helvetica" w:hAnsi="Helvetica" w:cs="Helvetica"/>
          <w:caps/>
          <w:color w:val="222222"/>
          <w:sz w:val="21"/>
          <w:szCs w:val="21"/>
        </w:rPr>
        <w:t>ЦТС :</w:t>
      </w:r>
      <w:proofErr w:type="gramEnd"/>
      <w:r>
        <w:rPr>
          <w:rFonts w:ascii="Helvetica" w:hAnsi="Helvetica" w:cs="Helvetica"/>
          <w:caps/>
          <w:color w:val="222222"/>
          <w:sz w:val="21"/>
          <w:szCs w:val="21"/>
        </w:rPr>
        <w:t xml:space="preserve"> диссертация ... кандидата физико-математических наук : 01.04.07. - Махачкала, 1984. - 169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C02751F" w14:textId="77777777" w:rsidR="00BA06E4" w:rsidRDefault="00BA06E4" w:rsidP="00BA06E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Садыков, Садык Абдулмуталибович</w:t>
      </w:r>
    </w:p>
    <w:p w14:paraId="5553E367" w14:textId="77777777" w:rsidR="00BA06E4" w:rsidRDefault="00BA06E4" w:rsidP="00BA06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E47C8A7" w14:textId="77777777" w:rsidR="00BA06E4" w:rsidRDefault="00BA06E4" w:rsidP="00BA06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СОВРЕМЕННОЕ СОСТОЯНИЕ ИССЛЕДОВАНИЙ ЭЛЕКТРИЧЕСКОГО ПРОБОЯ ПЬЕЗОКЕРАМИЧЕСКИХ МАТЕРИАЛОВ.</w:t>
      </w:r>
    </w:p>
    <w:p w14:paraId="72E96729" w14:textId="77777777" w:rsidR="00BA06E4" w:rsidRDefault="00BA06E4" w:rsidP="00BA06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Обзор экспериментальных исследований.</w:t>
      </w:r>
    </w:p>
    <w:p w14:paraId="7F278E72" w14:textId="77777777" w:rsidR="00BA06E4" w:rsidRDefault="00BA06E4" w:rsidP="00BA06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Влияние неоднородностей структуры и границ зерен на электрическую прочность.</w:t>
      </w:r>
    </w:p>
    <w:p w14:paraId="2B90A3AD" w14:textId="77777777" w:rsidR="00BA06E4" w:rsidRDefault="00BA06E4" w:rsidP="00BA06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Влияние температуры на электрическую прочность</w:t>
      </w:r>
    </w:p>
    <w:p w14:paraId="66E3EBDA" w14:textId="77777777" w:rsidR="00BA06E4" w:rsidRDefault="00BA06E4" w:rsidP="00BA06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Влияние поляризации на электрическую прочность</w:t>
      </w:r>
    </w:p>
    <w:p w14:paraId="50DBF963" w14:textId="77777777" w:rsidR="00BA06E4" w:rsidRDefault="00BA06E4" w:rsidP="00BA06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Поверхностный пробой.</w:t>
      </w:r>
    </w:p>
    <w:p w14:paraId="21FB3A16" w14:textId="77777777" w:rsidR="00BA06E4" w:rsidRDefault="00BA06E4" w:rsidP="00BA06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Теоретические модели пробоя.</w:t>
      </w:r>
    </w:p>
    <w:p w14:paraId="3DF01FC8" w14:textId="77777777" w:rsidR="00BA06E4" w:rsidRDefault="00BA06E4" w:rsidP="00BA06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Обзор экспериментальных исследований</w:t>
      </w:r>
    </w:p>
    <w:p w14:paraId="40000191" w14:textId="77777777" w:rsidR="00BA06E4" w:rsidRDefault="00BA06E4" w:rsidP="00BA06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МЕТОДИКА ЭКСПЕРИМЕНТА</w:t>
      </w:r>
    </w:p>
    <w:p w14:paraId="5B48DD35" w14:textId="77777777" w:rsidR="00BA06E4" w:rsidRDefault="00BA06E4" w:rsidP="00BA06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 и содержание исследований •••••••</w:t>
      </w:r>
    </w:p>
    <w:p w14:paraId="155B29AD" w14:textId="77777777" w:rsidR="00BA06E4" w:rsidRDefault="00BA06E4" w:rsidP="00BA06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эксперимента.</w:t>
      </w:r>
    </w:p>
    <w:p w14:paraId="655A8925" w14:textId="77777777" w:rsidR="00BA06E4" w:rsidRDefault="00BA06E4" w:rsidP="00BA06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ЭКСПЕРИМЕНТАЛЬНЫЕ РЕЗУЛЬТАТЫ.</w:t>
      </w:r>
    </w:p>
    <w:p w14:paraId="5D4C2C3A" w14:textId="77777777" w:rsidR="00BA06E4" w:rsidRDefault="00BA06E4" w:rsidP="00BA06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Диэлектрические характеристики пьезокерамики в быстронараставдем электрическом поле</w:t>
      </w:r>
    </w:p>
    <w:p w14:paraId="4E499A77" w14:textId="77777777" w:rsidR="00BA06E4" w:rsidRDefault="00BA06E4" w:rsidP="00BA06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Объемный пробой пьезокерамики в быотронарастащем электрическом поле.</w:t>
      </w:r>
    </w:p>
    <w:p w14:paraId="78B7A88F" w14:textId="77777777" w:rsidR="00BA06E4" w:rsidRDefault="00BA06E4" w:rsidP="00BA06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Закономерности поверхностного пробоя пьезокерамики в быотронарастащем электрическом поле</w:t>
      </w:r>
    </w:p>
    <w:p w14:paraId="38CA7447" w14:textId="77777777" w:rsidR="00BA06E4" w:rsidRDefault="00BA06E4" w:rsidP="00BA06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Поверхностный пробой пьезокерамики в статических и импульсных электрических полях.</w:t>
      </w:r>
    </w:p>
    <w:p w14:paraId="49DBAB39" w14:textId="77777777" w:rsidR="00BA06E4" w:rsidRDefault="00BA06E4" w:rsidP="00BA06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Поверхностный пробой не поляризованной пьезокерамики в статических и импульоных электрических полях</w:t>
      </w:r>
    </w:p>
    <w:p w14:paraId="0B4484F9" w14:textId="77777777" w:rsidR="00BA06E4" w:rsidRDefault="00BA06E4" w:rsidP="00BA06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ОБСУЖДЕНИЕ РЕЗУЛЬТАТОВ.ИЗ</w:t>
      </w:r>
    </w:p>
    <w:p w14:paraId="5EAE0113" w14:textId="77777777" w:rsidR="00BA06E4" w:rsidRDefault="00BA06E4" w:rsidP="00BA06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Влияние диэлектрических характеристик на объемный пробой пьезокерамшш в бысгронарастащих электрических </w:t>
      </w:r>
      <w:proofErr w:type="gramStart"/>
      <w:r>
        <w:rPr>
          <w:rFonts w:ascii="Arial" w:hAnsi="Arial" w:cs="Arial"/>
          <w:color w:val="333333"/>
          <w:sz w:val="21"/>
          <w:szCs w:val="21"/>
        </w:rPr>
        <w:t>полях.ИЗ</w:t>
      </w:r>
      <w:proofErr w:type="gramEnd"/>
    </w:p>
    <w:p w14:paraId="546C0DB8" w14:textId="77777777" w:rsidR="00BA06E4" w:rsidRDefault="00BA06E4" w:rsidP="00BA06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Предразрядные явления и механизм формирования поверхностного пробоя пьезокерамшш.</w:t>
      </w:r>
    </w:p>
    <w:p w14:paraId="50572130" w14:textId="77777777" w:rsidR="00BA06E4" w:rsidRDefault="00BA06E4" w:rsidP="00BA06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Расчет напряженности поля поверхностного пробоя пьезокерамшш в быстр онарас тающем электрическом поле</w:t>
      </w:r>
    </w:p>
    <w:p w14:paraId="39A10402" w14:textId="77777777" w:rsidR="00BA06E4" w:rsidRDefault="00BA06E4" w:rsidP="00BA06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РЕКОМЕНДАЦИИ ПО ПРАКТИЧЕСКОМУ ИСПОЛЬЗОВАНИЮ РЕЗУЛЬТАТОВ</w:t>
      </w:r>
    </w:p>
    <w:p w14:paraId="712384D5" w14:textId="77777777" w:rsidR="00BA06E4" w:rsidRDefault="00BA06E4" w:rsidP="00BA06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ДИССЕРТАЦИИ</w:t>
      </w:r>
    </w:p>
    <w:p w14:paraId="071EBB05" w14:textId="32D8A506" w:rsidR="00E67B85" w:rsidRPr="00BA06E4" w:rsidRDefault="00E67B85" w:rsidP="00BA06E4"/>
    <w:sectPr w:rsidR="00E67B85" w:rsidRPr="00BA06E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5E97C" w14:textId="77777777" w:rsidR="00F7712D" w:rsidRDefault="00F7712D">
      <w:pPr>
        <w:spacing w:after="0" w:line="240" w:lineRule="auto"/>
      </w:pPr>
      <w:r>
        <w:separator/>
      </w:r>
    </w:p>
  </w:endnote>
  <w:endnote w:type="continuationSeparator" w:id="0">
    <w:p w14:paraId="24ACBD32" w14:textId="77777777" w:rsidR="00F7712D" w:rsidRDefault="00F77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7A807" w14:textId="77777777" w:rsidR="00F7712D" w:rsidRDefault="00F7712D"/>
    <w:p w14:paraId="25360011" w14:textId="77777777" w:rsidR="00F7712D" w:rsidRDefault="00F7712D"/>
    <w:p w14:paraId="23AD58C1" w14:textId="77777777" w:rsidR="00F7712D" w:rsidRDefault="00F7712D"/>
    <w:p w14:paraId="4C32B004" w14:textId="77777777" w:rsidR="00F7712D" w:rsidRDefault="00F7712D"/>
    <w:p w14:paraId="4F97635E" w14:textId="77777777" w:rsidR="00F7712D" w:rsidRDefault="00F7712D"/>
    <w:p w14:paraId="7DCBE5C9" w14:textId="77777777" w:rsidR="00F7712D" w:rsidRDefault="00F7712D"/>
    <w:p w14:paraId="123B4BA8" w14:textId="77777777" w:rsidR="00F7712D" w:rsidRDefault="00F7712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D5E888" wp14:editId="40464B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E427B" w14:textId="77777777" w:rsidR="00F7712D" w:rsidRDefault="00F771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D5E8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CE427B" w14:textId="77777777" w:rsidR="00F7712D" w:rsidRDefault="00F771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D2146C" w14:textId="77777777" w:rsidR="00F7712D" w:rsidRDefault="00F7712D"/>
    <w:p w14:paraId="2166230A" w14:textId="77777777" w:rsidR="00F7712D" w:rsidRDefault="00F7712D"/>
    <w:p w14:paraId="665B0C20" w14:textId="77777777" w:rsidR="00F7712D" w:rsidRDefault="00F7712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B9FA8D" wp14:editId="70CDE2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91942" w14:textId="77777777" w:rsidR="00F7712D" w:rsidRDefault="00F7712D"/>
                          <w:p w14:paraId="667AB631" w14:textId="77777777" w:rsidR="00F7712D" w:rsidRDefault="00F771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B9FA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E91942" w14:textId="77777777" w:rsidR="00F7712D" w:rsidRDefault="00F7712D"/>
                    <w:p w14:paraId="667AB631" w14:textId="77777777" w:rsidR="00F7712D" w:rsidRDefault="00F771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ED0B21" w14:textId="77777777" w:rsidR="00F7712D" w:rsidRDefault="00F7712D"/>
    <w:p w14:paraId="19D0D339" w14:textId="77777777" w:rsidR="00F7712D" w:rsidRDefault="00F7712D">
      <w:pPr>
        <w:rPr>
          <w:sz w:val="2"/>
          <w:szCs w:val="2"/>
        </w:rPr>
      </w:pPr>
    </w:p>
    <w:p w14:paraId="7B43EA33" w14:textId="77777777" w:rsidR="00F7712D" w:rsidRDefault="00F7712D"/>
    <w:p w14:paraId="777CA514" w14:textId="77777777" w:rsidR="00F7712D" w:rsidRDefault="00F7712D">
      <w:pPr>
        <w:spacing w:after="0" w:line="240" w:lineRule="auto"/>
      </w:pPr>
    </w:p>
  </w:footnote>
  <w:footnote w:type="continuationSeparator" w:id="0">
    <w:p w14:paraId="7CDCD788" w14:textId="77777777" w:rsidR="00F7712D" w:rsidRDefault="00F77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2D"/>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114942</TotalTime>
  <Pages>2</Pages>
  <Words>259</Words>
  <Characters>1478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2189</cp:revision>
  <cp:lastPrinted>2009-02-06T05:36:00Z</cp:lastPrinted>
  <dcterms:created xsi:type="dcterms:W3CDTF">2024-01-07T13:43:00Z</dcterms:created>
  <dcterms:modified xsi:type="dcterms:W3CDTF">2025-06-16T10:03:00Z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