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40D5" w14:textId="77777777" w:rsidR="00C47D13" w:rsidRDefault="00C47D13" w:rsidP="00C47D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Аль Усман Аль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Асми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Мохамад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Халед</w:t>
      </w:r>
    </w:p>
    <w:p w14:paraId="2F8ADA83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ED90BA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ГЕОЛОГИЧЕСКАЯ ИЗУЧЕННОСТЬ.</w:t>
      </w:r>
    </w:p>
    <w:p w14:paraId="40D6382A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Полевые геологические исследования</w:t>
      </w:r>
    </w:p>
    <w:p w14:paraId="75358230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Геофизические исследования</w:t>
      </w:r>
    </w:p>
    <w:p w14:paraId="20D070F6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Глубокое поисково-разведочное бурение</w:t>
      </w:r>
    </w:p>
    <w:p w14:paraId="778A5B37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ЛИТОЛОГО-СТРАТИГРАФИЧЕСКАЯ ХАРАКТЕРИСТИКА</w:t>
      </w:r>
    </w:p>
    <w:p w14:paraId="11DA429F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ОТЛОЖЕНИЙ АЛЕППСКОГО ПОДНЯТИЯ</w:t>
      </w:r>
    </w:p>
    <w:p w14:paraId="7D3A8821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ЛИТОЛОГО-МИНЕРАЛОГИЧЕСКАЯ ХАРАКТЕРИСТИКА И ИССЛЕДОВАНИЕ ГЛИНИСТЫХ МИНЕРАЛОВ РАЗРЕЗА ПАЛЕОЗОЙ-МЕЗОЗОЙСКИХ ОТЛОЖЕНИЙ</w:t>
      </w:r>
    </w:p>
    <w:p w14:paraId="498546EF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АЛЕППСКОГО ПОДНЯТИЯ</w:t>
      </w:r>
    </w:p>
    <w:p w14:paraId="18FF1CDD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Литолого-минералогическая характеристика палеозой-мезозойских отложений</w:t>
      </w:r>
    </w:p>
    <w:p w14:paraId="0E02FC31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Исследования глинистых минералов</w:t>
      </w:r>
    </w:p>
    <w:p w14:paraId="2391963B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СТРОЕНИЕ И РАЗВИТИЕ АЛЕППСКОГО ПОДНЯТИЯ</w:t>
      </w:r>
    </w:p>
    <w:p w14:paraId="233D1247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Тектоника</w:t>
      </w:r>
    </w:p>
    <w:p w14:paraId="78F2F426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История геологического развития</w:t>
      </w:r>
    </w:p>
    <w:p w14:paraId="1B8D4527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НЕФТЕГАЗОНОСНОСТЬ.</w:t>
      </w:r>
    </w:p>
    <w:p w14:paraId="15A299A6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ПЕРСПЕКТИВЫ ДАЛЬНЕЙШИХ ПОИСКОВО-РАЗВЕДОЧНЫХ</w:t>
      </w:r>
    </w:p>
    <w:p w14:paraId="19ED3CCA" w14:textId="77777777" w:rsidR="00C47D13" w:rsidRDefault="00C47D13" w:rsidP="00C47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 И ПРАКТИЧЕСКИЕ РЕКОМЕНДАЦИЙ</w:t>
      </w:r>
    </w:p>
    <w:p w14:paraId="5DA9ADB1" w14:textId="5B6BA942" w:rsidR="00927C48" w:rsidRPr="00C47D13" w:rsidRDefault="00927C48" w:rsidP="00C47D13"/>
    <w:sectPr w:rsidR="00927C48" w:rsidRPr="00C47D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8533" w14:textId="77777777" w:rsidR="007E0522" w:rsidRDefault="007E0522">
      <w:pPr>
        <w:spacing w:after="0" w:line="240" w:lineRule="auto"/>
      </w:pPr>
      <w:r>
        <w:separator/>
      </w:r>
    </w:p>
  </w:endnote>
  <w:endnote w:type="continuationSeparator" w:id="0">
    <w:p w14:paraId="2653FBBA" w14:textId="77777777" w:rsidR="007E0522" w:rsidRDefault="007E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15BB" w14:textId="77777777" w:rsidR="007E0522" w:rsidRDefault="007E0522">
      <w:pPr>
        <w:spacing w:after="0" w:line="240" w:lineRule="auto"/>
      </w:pPr>
      <w:r>
        <w:separator/>
      </w:r>
    </w:p>
  </w:footnote>
  <w:footnote w:type="continuationSeparator" w:id="0">
    <w:p w14:paraId="23DEAB96" w14:textId="77777777" w:rsidR="007E0522" w:rsidRDefault="007E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5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522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1434</cp:revision>
  <dcterms:created xsi:type="dcterms:W3CDTF">2024-06-20T08:51:00Z</dcterms:created>
  <dcterms:modified xsi:type="dcterms:W3CDTF">2024-07-02T11:50:00Z</dcterms:modified>
  <cp:category/>
</cp:coreProperties>
</file>