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2789"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Воля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Игорь</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Олегович</w:t>
      </w:r>
      <w:r w:rsidRPr="001F6A57">
        <w:rPr>
          <w:rFonts w:ascii="Arial" w:hAnsi="Arial" w:cs="Arial"/>
          <w:caps/>
          <w:color w:val="333333"/>
          <w:sz w:val="27"/>
          <w:szCs w:val="27"/>
        </w:rPr>
        <w:t>.</w:t>
      </w:r>
    </w:p>
    <w:p w14:paraId="116B601B"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Безопасность</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как</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фактор</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социальной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процессуальности</w:t>
      </w:r>
      <w:r w:rsidRPr="001F6A57">
        <w:rPr>
          <w:rFonts w:ascii="Arial" w:hAnsi="Arial" w:cs="Arial"/>
          <w:caps/>
          <w:color w:val="333333"/>
          <w:sz w:val="27"/>
          <w:szCs w:val="27"/>
        </w:rPr>
        <w:t xml:space="preserve"> : </w:t>
      </w:r>
      <w:r w:rsidRPr="001F6A57">
        <w:rPr>
          <w:rFonts w:ascii="Arial" w:hAnsi="Arial" w:cs="Arial" w:hint="eastAsia"/>
          <w:caps/>
          <w:color w:val="333333"/>
          <w:sz w:val="27"/>
          <w:szCs w:val="27"/>
        </w:rPr>
        <w:t>На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примере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Северо</w:t>
      </w:r>
      <w:r w:rsidRPr="001F6A57">
        <w:rPr>
          <w:rFonts w:ascii="Arial" w:hAnsi="Arial" w:cs="Arial"/>
          <w:caps/>
          <w:color w:val="333333"/>
          <w:sz w:val="27"/>
          <w:szCs w:val="27"/>
        </w:rPr>
        <w:t>-</w:t>
      </w:r>
      <w:r w:rsidRPr="001F6A57">
        <w:rPr>
          <w:rFonts w:ascii="Arial" w:hAnsi="Arial" w:cs="Arial" w:hint="eastAsia"/>
          <w:caps/>
          <w:color w:val="333333"/>
          <w:sz w:val="27"/>
          <w:szCs w:val="27"/>
        </w:rPr>
        <w:t>Кавказского</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региона</w:t>
      </w:r>
      <w:r w:rsidRPr="001F6A57">
        <w:rPr>
          <w:rFonts w:ascii="Arial" w:hAnsi="Arial" w:cs="Arial"/>
          <w:caps/>
          <w:color w:val="333333"/>
          <w:sz w:val="27"/>
          <w:szCs w:val="27"/>
        </w:rPr>
        <w:t xml:space="preserve"> : </w:t>
      </w:r>
      <w:r w:rsidRPr="001F6A57">
        <w:rPr>
          <w:rFonts w:ascii="Arial" w:hAnsi="Arial" w:cs="Arial" w:hint="eastAsia"/>
          <w:caps/>
          <w:color w:val="333333"/>
          <w:sz w:val="27"/>
          <w:szCs w:val="27"/>
        </w:rPr>
        <w:t>диссертация</w:t>
      </w:r>
      <w:r w:rsidRPr="001F6A57">
        <w:rPr>
          <w:rFonts w:ascii="Arial" w:hAnsi="Arial" w:cs="Arial"/>
          <w:caps/>
          <w:color w:val="333333"/>
          <w:sz w:val="27"/>
          <w:szCs w:val="27"/>
        </w:rPr>
        <w:t xml:space="preserve"> ... </w:t>
      </w:r>
      <w:r w:rsidRPr="001F6A57">
        <w:rPr>
          <w:rFonts w:ascii="Arial" w:hAnsi="Arial" w:cs="Arial" w:hint="eastAsia"/>
          <w:caps/>
          <w:color w:val="333333"/>
          <w:sz w:val="27"/>
          <w:szCs w:val="27"/>
        </w:rPr>
        <w:t>кандидата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социологических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наук</w:t>
      </w:r>
      <w:r w:rsidRPr="001F6A57">
        <w:rPr>
          <w:rFonts w:ascii="Arial" w:hAnsi="Arial" w:cs="Arial"/>
          <w:caps/>
          <w:color w:val="333333"/>
          <w:sz w:val="27"/>
          <w:szCs w:val="27"/>
        </w:rPr>
        <w:t xml:space="preserve"> : 22.00.04. - </w:t>
      </w:r>
      <w:r w:rsidRPr="001F6A57">
        <w:rPr>
          <w:rFonts w:ascii="Arial" w:hAnsi="Arial" w:cs="Arial" w:hint="eastAsia"/>
          <w:caps/>
          <w:color w:val="333333"/>
          <w:sz w:val="27"/>
          <w:szCs w:val="27"/>
        </w:rPr>
        <w:t>Ставрополь</w:t>
      </w:r>
      <w:r w:rsidRPr="001F6A57">
        <w:rPr>
          <w:rFonts w:ascii="Arial" w:hAnsi="Arial" w:cs="Arial"/>
          <w:caps/>
          <w:color w:val="333333"/>
          <w:sz w:val="27"/>
          <w:szCs w:val="27"/>
        </w:rPr>
        <w:t xml:space="preserve">, 2002. - 184 </w:t>
      </w:r>
      <w:r w:rsidRPr="001F6A57">
        <w:rPr>
          <w:rFonts w:ascii="Arial" w:hAnsi="Arial" w:cs="Arial" w:hint="eastAsia"/>
          <w:caps/>
          <w:color w:val="333333"/>
          <w:sz w:val="27"/>
          <w:szCs w:val="27"/>
        </w:rPr>
        <w:t>с</w:t>
      </w:r>
      <w:r w:rsidRPr="001F6A57">
        <w:rPr>
          <w:rFonts w:ascii="Arial" w:hAnsi="Arial" w:cs="Arial"/>
          <w:caps/>
          <w:color w:val="333333"/>
          <w:sz w:val="27"/>
          <w:szCs w:val="27"/>
        </w:rPr>
        <w:t>.</w:t>
      </w:r>
    </w:p>
    <w:p w14:paraId="5F529B29"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больше</w:t>
      </w:r>
    </w:p>
    <w:p w14:paraId="7F176C4D"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Цитаты</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из</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текста</w:t>
      </w:r>
      <w:r w:rsidRPr="001F6A57">
        <w:rPr>
          <w:rFonts w:ascii="Arial" w:hAnsi="Arial" w:cs="Arial"/>
          <w:caps/>
          <w:color w:val="333333"/>
          <w:sz w:val="27"/>
          <w:szCs w:val="27"/>
        </w:rPr>
        <w:t>:</w:t>
      </w:r>
    </w:p>
    <w:p w14:paraId="40A2C234"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стр</w:t>
      </w:r>
      <w:r w:rsidRPr="001F6A57">
        <w:rPr>
          <w:rFonts w:ascii="Arial" w:hAnsi="Arial" w:cs="Arial"/>
          <w:caps/>
          <w:color w:val="333333"/>
          <w:sz w:val="27"/>
          <w:szCs w:val="27"/>
        </w:rPr>
        <w:t>. 1</w:t>
      </w:r>
    </w:p>
    <w:p w14:paraId="3F012506"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Северо</w:t>
      </w:r>
      <w:r w:rsidRPr="001F6A57">
        <w:rPr>
          <w:rFonts w:ascii="Arial" w:hAnsi="Arial" w:cs="Arial"/>
          <w:caps/>
          <w:color w:val="333333"/>
          <w:sz w:val="27"/>
          <w:szCs w:val="27"/>
        </w:rPr>
        <w:t>-</w:t>
      </w:r>
      <w:r w:rsidRPr="001F6A57">
        <w:rPr>
          <w:rFonts w:ascii="Arial" w:hAnsi="Arial" w:cs="Arial" w:hint="eastAsia"/>
          <w:caps/>
          <w:color w:val="333333"/>
          <w:sz w:val="27"/>
          <w:szCs w:val="27"/>
        </w:rPr>
        <w:t>Кавказский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государственный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технический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университет</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правах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рукописи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Воля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Игорь</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Олегович</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БЕЗОПАСНОСТЬ</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КАК</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ФАКТОР</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СОЦИАЛЬНОЙ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ПРОЦЕССУАЛЬНОСТИ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ПРИМЕРЕ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СЕВЕРО</w:t>
      </w:r>
      <w:r w:rsidRPr="001F6A57">
        <w:rPr>
          <w:rFonts w:ascii="Arial" w:hAnsi="Arial" w:cs="Arial"/>
          <w:caps/>
          <w:color w:val="333333"/>
          <w:sz w:val="27"/>
          <w:szCs w:val="27"/>
        </w:rPr>
        <w:t>-</w:t>
      </w:r>
      <w:r w:rsidRPr="001F6A57">
        <w:rPr>
          <w:rFonts w:ascii="Arial" w:hAnsi="Arial" w:cs="Arial" w:hint="eastAsia"/>
          <w:caps/>
          <w:color w:val="333333"/>
          <w:sz w:val="27"/>
          <w:szCs w:val="27"/>
        </w:rPr>
        <w:t>КАВКАЗСКОГО</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РЕГИОНА</w:t>
      </w:r>
      <w:r w:rsidRPr="001F6A57">
        <w:rPr>
          <w:rFonts w:ascii="Arial" w:hAnsi="Arial" w:cs="Arial"/>
          <w:caps/>
          <w:color w:val="333333"/>
          <w:sz w:val="27"/>
          <w:szCs w:val="27"/>
        </w:rPr>
        <w:t xml:space="preserve"> 22.00.04 - </w:t>
      </w:r>
      <w:r w:rsidRPr="001F6A57">
        <w:rPr>
          <w:rFonts w:ascii="Arial" w:hAnsi="Arial" w:cs="Arial" w:hint="eastAsia"/>
          <w:caps/>
          <w:color w:val="333333"/>
          <w:sz w:val="27"/>
          <w:szCs w:val="27"/>
        </w:rPr>
        <w:t>социальная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структура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социальные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институты</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процессы</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Диссертация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соискание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ученой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степени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кандидата</w:t>
      </w:r>
    </w:p>
    <w:p w14:paraId="29F632BE"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стр</w:t>
      </w:r>
      <w:r w:rsidRPr="001F6A57">
        <w:rPr>
          <w:rFonts w:ascii="Arial" w:hAnsi="Arial" w:cs="Arial"/>
          <w:caps/>
          <w:color w:val="333333"/>
          <w:sz w:val="27"/>
          <w:szCs w:val="27"/>
        </w:rPr>
        <w:t>. 2</w:t>
      </w:r>
    </w:p>
    <w:p w14:paraId="65057B83"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очевидный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или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латентный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инвариант</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жизнедеятельности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социума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w:t>
      </w:r>
      <w:r w:rsidRPr="001F6A57">
        <w:rPr>
          <w:rFonts w:ascii="Arial" w:hAnsi="Arial" w:cs="Arial"/>
          <w:caps/>
          <w:color w:val="333333"/>
          <w:sz w:val="27"/>
          <w:szCs w:val="27"/>
        </w:rPr>
        <w:t xml:space="preserve">3. </w:t>
      </w:r>
      <w:r w:rsidRPr="001F6A57">
        <w:rPr>
          <w:rFonts w:ascii="Arial" w:hAnsi="Arial" w:cs="Arial" w:hint="eastAsia"/>
          <w:caps/>
          <w:color w:val="333333"/>
          <w:sz w:val="27"/>
          <w:szCs w:val="27"/>
        </w:rPr>
        <w:t>Роль</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место</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угрозы</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безопасности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в</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адаптационных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процессах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ГЛАВА</w:t>
      </w:r>
      <w:r w:rsidRPr="001F6A57">
        <w:rPr>
          <w:rFonts w:ascii="Arial" w:hAnsi="Arial" w:cs="Arial"/>
          <w:caps/>
          <w:color w:val="333333"/>
          <w:sz w:val="27"/>
          <w:szCs w:val="27"/>
        </w:rPr>
        <w:t xml:space="preserve"> 2 </w:t>
      </w:r>
      <w:r w:rsidRPr="001F6A57">
        <w:rPr>
          <w:rFonts w:ascii="Arial" w:hAnsi="Arial" w:cs="Arial" w:hint="eastAsia"/>
          <w:caps/>
          <w:color w:val="333333"/>
          <w:sz w:val="27"/>
          <w:szCs w:val="27"/>
        </w:rPr>
        <w:t>Адаптация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населения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Северо</w:t>
      </w:r>
      <w:r w:rsidRPr="001F6A57">
        <w:rPr>
          <w:rFonts w:ascii="Arial" w:hAnsi="Arial" w:cs="Arial"/>
          <w:caps/>
          <w:color w:val="333333"/>
          <w:sz w:val="27"/>
          <w:szCs w:val="27"/>
        </w:rPr>
        <w:t>-</w:t>
      </w:r>
      <w:r w:rsidRPr="001F6A57">
        <w:rPr>
          <w:rFonts w:ascii="Arial" w:hAnsi="Arial" w:cs="Arial" w:hint="eastAsia"/>
          <w:caps/>
          <w:color w:val="333333"/>
          <w:sz w:val="27"/>
          <w:szCs w:val="27"/>
        </w:rPr>
        <w:t>Кавказского</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региона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ситуации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константной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нестабильности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w:t>
      </w:r>
      <w:r w:rsidRPr="001F6A57">
        <w:rPr>
          <w:rFonts w:ascii="Arial" w:hAnsi="Arial" w:cs="Arial"/>
          <w:caps/>
          <w:color w:val="333333"/>
          <w:sz w:val="27"/>
          <w:szCs w:val="27"/>
        </w:rPr>
        <w:t xml:space="preserve"> 1. </w:t>
      </w:r>
      <w:r w:rsidRPr="001F6A57">
        <w:rPr>
          <w:rFonts w:ascii="Arial" w:hAnsi="Arial" w:cs="Arial" w:hint="eastAsia"/>
          <w:caps/>
          <w:color w:val="333333"/>
          <w:sz w:val="27"/>
          <w:szCs w:val="27"/>
        </w:rPr>
        <w:t>Отражение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дестабилизирующих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процессов</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в</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общественном</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мнении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жителей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региона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w:t>
      </w:r>
      <w:r w:rsidRPr="001F6A57">
        <w:rPr>
          <w:rFonts w:ascii="Arial" w:hAnsi="Arial" w:cs="Arial"/>
          <w:caps/>
          <w:color w:val="333333"/>
          <w:sz w:val="27"/>
          <w:szCs w:val="27"/>
        </w:rPr>
        <w:t xml:space="preserve">2. </w:t>
      </w:r>
      <w:r w:rsidRPr="001F6A57">
        <w:rPr>
          <w:rFonts w:ascii="Arial" w:hAnsi="Arial" w:cs="Arial" w:hint="eastAsia"/>
          <w:caps/>
          <w:color w:val="333333"/>
          <w:sz w:val="27"/>
          <w:szCs w:val="27"/>
        </w:rPr>
        <w:t>Особенности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процессов</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социальной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моби</w:t>
      </w:r>
      <w:r w:rsidRPr="001F6A57">
        <w:rPr>
          <w:rFonts w:ascii="Arial" w:hAnsi="Arial" w:cs="Arial" w:hint="eastAsia"/>
          <w:caps/>
          <w:color w:val="333333"/>
          <w:sz w:val="27"/>
          <w:szCs w:val="27"/>
        </w:rPr>
        <w:lastRenderedPageBreak/>
        <w:t>льности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населения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региона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в</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условиях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нестабильности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перспективы</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оптимизации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Заключение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Примечания</w:t>
      </w:r>
      <w:r w:rsidRPr="001F6A57">
        <w:rPr>
          <w:rFonts w:ascii="Arial" w:hAnsi="Arial" w:cs="Arial"/>
          <w:caps/>
          <w:color w:val="333333"/>
          <w:sz w:val="27"/>
          <w:szCs w:val="27"/>
        </w:rPr>
        <w:t>...</w:t>
      </w:r>
    </w:p>
    <w:p w14:paraId="1E603E4A"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стр</w:t>
      </w:r>
      <w:r w:rsidRPr="001F6A57">
        <w:rPr>
          <w:rFonts w:ascii="Arial" w:hAnsi="Arial" w:cs="Arial"/>
          <w:caps/>
          <w:color w:val="333333"/>
          <w:sz w:val="27"/>
          <w:szCs w:val="27"/>
        </w:rPr>
        <w:t>. 5</w:t>
      </w:r>
    </w:p>
    <w:p w14:paraId="6D424D5C"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безопасности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данного</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региона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Степень</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разработанности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проблемы</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Проблема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угрозы</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безопасности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как</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фактора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социализации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населения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Северо</w:t>
      </w:r>
      <w:r w:rsidRPr="001F6A57">
        <w:rPr>
          <w:rFonts w:ascii="Arial" w:hAnsi="Arial" w:cs="Arial"/>
          <w:caps/>
          <w:color w:val="333333"/>
          <w:sz w:val="27"/>
          <w:szCs w:val="27"/>
        </w:rPr>
        <w:t>-</w:t>
      </w:r>
      <w:r w:rsidRPr="001F6A57">
        <w:rPr>
          <w:rFonts w:ascii="Arial" w:hAnsi="Arial" w:cs="Arial" w:hint="eastAsia"/>
          <w:caps/>
          <w:color w:val="333333"/>
          <w:sz w:val="27"/>
          <w:szCs w:val="27"/>
        </w:rPr>
        <w:t>Кавказского</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региона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носит</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комплексный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характер</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В</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ее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структуре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выделяются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как</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специфические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вопросы</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угроз</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безопасности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так</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социализации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Кроме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того</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замысел</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исследования</w:t>
      </w:r>
    </w:p>
    <w:p w14:paraId="239EB045" w14:textId="77777777" w:rsidR="001F6A57" w:rsidRPr="001F6A57" w:rsidRDefault="001F6A57" w:rsidP="001F6A57">
      <w:pPr>
        <w:rPr>
          <w:rFonts w:ascii="Arial" w:hAnsi="Arial" w:cs="Arial"/>
          <w:caps/>
          <w:color w:val="333333"/>
          <w:sz w:val="27"/>
          <w:szCs w:val="27"/>
        </w:rPr>
      </w:pPr>
    </w:p>
    <w:p w14:paraId="19DD05A2"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Оглавление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диссертации</w:t>
      </w:r>
    </w:p>
    <w:p w14:paraId="4F2DE507"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кандидат</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социологических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наук</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Воля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Игорь</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Олегович</w:t>
      </w:r>
    </w:p>
    <w:p w14:paraId="2EB81AD4"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Введение</w:t>
      </w:r>
    </w:p>
    <w:p w14:paraId="67EA1653" w14:textId="77777777" w:rsidR="001F6A57" w:rsidRPr="001F6A57" w:rsidRDefault="001F6A57" w:rsidP="001F6A57">
      <w:pPr>
        <w:rPr>
          <w:rFonts w:ascii="Arial" w:hAnsi="Arial" w:cs="Arial"/>
          <w:caps/>
          <w:color w:val="333333"/>
          <w:sz w:val="27"/>
          <w:szCs w:val="27"/>
        </w:rPr>
      </w:pPr>
    </w:p>
    <w:p w14:paraId="1A6749CB"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ГЛАВА</w:t>
      </w:r>
      <w:r w:rsidRPr="001F6A57">
        <w:rPr>
          <w:rFonts w:ascii="Arial" w:hAnsi="Arial" w:cs="Arial"/>
          <w:caps/>
          <w:color w:val="333333"/>
          <w:sz w:val="27"/>
          <w:szCs w:val="27"/>
        </w:rPr>
        <w:t xml:space="preserve"> 1 </w:t>
      </w:r>
      <w:r w:rsidRPr="001F6A57">
        <w:rPr>
          <w:rFonts w:ascii="Arial" w:hAnsi="Arial" w:cs="Arial" w:hint="eastAsia"/>
          <w:caps/>
          <w:color w:val="333333"/>
          <w:sz w:val="27"/>
          <w:szCs w:val="27"/>
        </w:rPr>
        <w:t>Социологическая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эвристика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проблемы</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безопасности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населения</w:t>
      </w:r>
    </w:p>
    <w:p w14:paraId="0786A9D8" w14:textId="77777777" w:rsidR="001F6A57" w:rsidRPr="001F6A57" w:rsidRDefault="001F6A57" w:rsidP="001F6A57">
      <w:pPr>
        <w:rPr>
          <w:rFonts w:ascii="Arial" w:hAnsi="Arial" w:cs="Arial"/>
          <w:caps/>
          <w:color w:val="333333"/>
          <w:sz w:val="27"/>
          <w:szCs w:val="27"/>
        </w:rPr>
      </w:pPr>
    </w:p>
    <w:p w14:paraId="542E86AE"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w:t>
      </w:r>
      <w:r w:rsidRPr="001F6A57">
        <w:rPr>
          <w:rFonts w:ascii="Arial" w:hAnsi="Arial" w:cs="Arial"/>
          <w:caps/>
          <w:color w:val="333333"/>
          <w:sz w:val="27"/>
          <w:szCs w:val="27"/>
        </w:rPr>
        <w:t xml:space="preserve">1. </w:t>
      </w:r>
      <w:r w:rsidRPr="001F6A57">
        <w:rPr>
          <w:rFonts w:ascii="Arial" w:hAnsi="Arial" w:cs="Arial" w:hint="eastAsia"/>
          <w:caps/>
          <w:color w:val="333333"/>
          <w:sz w:val="27"/>
          <w:szCs w:val="27"/>
        </w:rPr>
        <w:t>Состояние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безопасности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общества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как</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социальная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константа</w:t>
      </w:r>
    </w:p>
    <w:p w14:paraId="17F1986E" w14:textId="77777777" w:rsidR="001F6A57" w:rsidRPr="001F6A57" w:rsidRDefault="001F6A57" w:rsidP="001F6A57">
      <w:pPr>
        <w:rPr>
          <w:rFonts w:ascii="Arial" w:hAnsi="Arial" w:cs="Arial"/>
          <w:caps/>
          <w:color w:val="333333"/>
          <w:sz w:val="27"/>
          <w:szCs w:val="27"/>
        </w:rPr>
      </w:pPr>
    </w:p>
    <w:p w14:paraId="2A7177EC"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w:t>
      </w:r>
      <w:r w:rsidRPr="001F6A57">
        <w:rPr>
          <w:rFonts w:ascii="Arial" w:hAnsi="Arial" w:cs="Arial"/>
          <w:caps/>
          <w:color w:val="333333"/>
          <w:sz w:val="27"/>
          <w:szCs w:val="27"/>
        </w:rPr>
        <w:t xml:space="preserve">2. </w:t>
      </w:r>
      <w:r w:rsidRPr="001F6A57">
        <w:rPr>
          <w:rFonts w:ascii="Arial" w:hAnsi="Arial" w:cs="Arial" w:hint="eastAsia"/>
          <w:caps/>
          <w:color w:val="333333"/>
          <w:sz w:val="27"/>
          <w:szCs w:val="27"/>
        </w:rPr>
        <w:t>Угроза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очевидный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или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латентный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ин</w:t>
      </w:r>
      <w:r w:rsidRPr="001F6A57">
        <w:rPr>
          <w:rFonts w:ascii="Arial" w:hAnsi="Arial" w:cs="Arial" w:hint="eastAsia"/>
          <w:caps/>
          <w:color w:val="333333"/>
          <w:sz w:val="27"/>
          <w:szCs w:val="27"/>
        </w:rPr>
        <w:lastRenderedPageBreak/>
        <w:t>вариант</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жизнедеятельности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социума</w:t>
      </w:r>
    </w:p>
    <w:p w14:paraId="5E1268E8" w14:textId="77777777" w:rsidR="001F6A57" w:rsidRPr="001F6A57" w:rsidRDefault="001F6A57" w:rsidP="001F6A57">
      <w:pPr>
        <w:rPr>
          <w:rFonts w:ascii="Arial" w:hAnsi="Arial" w:cs="Arial"/>
          <w:caps/>
          <w:color w:val="333333"/>
          <w:sz w:val="27"/>
          <w:szCs w:val="27"/>
        </w:rPr>
      </w:pPr>
    </w:p>
    <w:p w14:paraId="034F73C3"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w:t>
      </w:r>
      <w:r w:rsidRPr="001F6A57">
        <w:rPr>
          <w:rFonts w:ascii="Arial" w:hAnsi="Arial" w:cs="Arial"/>
          <w:caps/>
          <w:color w:val="333333"/>
          <w:sz w:val="27"/>
          <w:szCs w:val="27"/>
        </w:rPr>
        <w:t xml:space="preserve">3. </w:t>
      </w:r>
      <w:r w:rsidRPr="001F6A57">
        <w:rPr>
          <w:rFonts w:ascii="Arial" w:hAnsi="Arial" w:cs="Arial" w:hint="eastAsia"/>
          <w:caps/>
          <w:color w:val="333333"/>
          <w:sz w:val="27"/>
          <w:szCs w:val="27"/>
        </w:rPr>
        <w:t>Роль</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место</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угрозы</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безопасности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в</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адаптационных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процессах</w:t>
      </w:r>
    </w:p>
    <w:p w14:paraId="1A18AD66" w14:textId="77777777" w:rsidR="001F6A57" w:rsidRPr="001F6A57" w:rsidRDefault="001F6A57" w:rsidP="001F6A57">
      <w:pPr>
        <w:rPr>
          <w:rFonts w:ascii="Arial" w:hAnsi="Arial" w:cs="Arial"/>
          <w:caps/>
          <w:color w:val="333333"/>
          <w:sz w:val="27"/>
          <w:szCs w:val="27"/>
        </w:rPr>
      </w:pPr>
    </w:p>
    <w:p w14:paraId="3FC0E651"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ГЛАВА</w:t>
      </w:r>
      <w:r w:rsidRPr="001F6A57">
        <w:rPr>
          <w:rFonts w:ascii="Arial" w:hAnsi="Arial" w:cs="Arial"/>
          <w:caps/>
          <w:color w:val="333333"/>
          <w:sz w:val="27"/>
          <w:szCs w:val="27"/>
        </w:rPr>
        <w:t xml:space="preserve"> 2 </w:t>
      </w:r>
      <w:r w:rsidRPr="001F6A57">
        <w:rPr>
          <w:rFonts w:ascii="Arial" w:hAnsi="Arial" w:cs="Arial" w:hint="eastAsia"/>
          <w:caps/>
          <w:color w:val="333333"/>
          <w:sz w:val="27"/>
          <w:szCs w:val="27"/>
        </w:rPr>
        <w:t>Адаптация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населения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Северо</w:t>
      </w:r>
      <w:r w:rsidRPr="001F6A57">
        <w:rPr>
          <w:rFonts w:ascii="Arial" w:hAnsi="Arial" w:cs="Arial"/>
          <w:caps/>
          <w:color w:val="333333"/>
          <w:sz w:val="27"/>
          <w:szCs w:val="27"/>
        </w:rPr>
        <w:t>-</w:t>
      </w:r>
      <w:r w:rsidRPr="001F6A57">
        <w:rPr>
          <w:rFonts w:ascii="Arial" w:hAnsi="Arial" w:cs="Arial" w:hint="eastAsia"/>
          <w:caps/>
          <w:color w:val="333333"/>
          <w:sz w:val="27"/>
          <w:szCs w:val="27"/>
        </w:rPr>
        <w:t>Кавказского</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региона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ситуации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константной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нестабильности</w:t>
      </w:r>
    </w:p>
    <w:p w14:paraId="66508E1C" w14:textId="77777777" w:rsidR="001F6A57" w:rsidRPr="001F6A57" w:rsidRDefault="001F6A57" w:rsidP="001F6A57">
      <w:pPr>
        <w:rPr>
          <w:rFonts w:ascii="Arial" w:hAnsi="Arial" w:cs="Arial"/>
          <w:caps/>
          <w:color w:val="333333"/>
          <w:sz w:val="27"/>
          <w:szCs w:val="27"/>
        </w:rPr>
      </w:pPr>
    </w:p>
    <w:p w14:paraId="3B68BC76" w14:textId="77777777" w:rsidR="001F6A57" w:rsidRPr="001F6A57" w:rsidRDefault="001F6A57" w:rsidP="001F6A57">
      <w:pPr>
        <w:rPr>
          <w:rFonts w:ascii="Arial" w:hAnsi="Arial" w:cs="Arial"/>
          <w:caps/>
          <w:color w:val="333333"/>
          <w:sz w:val="27"/>
          <w:szCs w:val="27"/>
        </w:rPr>
      </w:pPr>
      <w:r w:rsidRPr="001F6A57">
        <w:rPr>
          <w:rFonts w:ascii="Arial" w:hAnsi="Arial" w:cs="Arial" w:hint="eastAsia"/>
          <w:caps/>
          <w:color w:val="333333"/>
          <w:sz w:val="27"/>
          <w:szCs w:val="27"/>
        </w:rPr>
        <w:t>§</w:t>
      </w:r>
      <w:r w:rsidRPr="001F6A57">
        <w:rPr>
          <w:rFonts w:ascii="Arial" w:hAnsi="Arial" w:cs="Arial"/>
          <w:caps/>
          <w:color w:val="333333"/>
          <w:sz w:val="27"/>
          <w:szCs w:val="27"/>
        </w:rPr>
        <w:t xml:space="preserve"> 1. </w:t>
      </w:r>
      <w:r w:rsidRPr="001F6A57">
        <w:rPr>
          <w:rFonts w:ascii="Arial" w:hAnsi="Arial" w:cs="Arial" w:hint="eastAsia"/>
          <w:caps/>
          <w:color w:val="333333"/>
          <w:sz w:val="27"/>
          <w:szCs w:val="27"/>
        </w:rPr>
        <w:t>Отражение</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дестабилизирующих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процессов</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в</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общественном</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мнении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жителей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региона</w:t>
      </w:r>
    </w:p>
    <w:p w14:paraId="3C12D11C" w14:textId="77777777" w:rsidR="001F6A57" w:rsidRPr="001F6A57" w:rsidRDefault="001F6A57" w:rsidP="001F6A57">
      <w:pPr>
        <w:rPr>
          <w:rFonts w:ascii="Arial" w:hAnsi="Arial" w:cs="Arial"/>
          <w:caps/>
          <w:color w:val="333333"/>
          <w:sz w:val="27"/>
          <w:szCs w:val="27"/>
        </w:rPr>
      </w:pPr>
    </w:p>
    <w:p w14:paraId="4A7ADEAA" w14:textId="38ECFBA2" w:rsidR="00967B66" w:rsidRPr="001F6A57" w:rsidRDefault="001F6A57" w:rsidP="001F6A57">
      <w:r w:rsidRPr="001F6A57">
        <w:rPr>
          <w:rFonts w:ascii="Arial" w:hAnsi="Arial" w:cs="Arial" w:hint="eastAsia"/>
          <w:caps/>
          <w:color w:val="333333"/>
          <w:sz w:val="27"/>
          <w:szCs w:val="27"/>
        </w:rPr>
        <w:t>§</w:t>
      </w:r>
      <w:r w:rsidRPr="001F6A57">
        <w:rPr>
          <w:rFonts w:ascii="Arial" w:hAnsi="Arial" w:cs="Arial"/>
          <w:caps/>
          <w:color w:val="333333"/>
          <w:sz w:val="27"/>
          <w:szCs w:val="27"/>
        </w:rPr>
        <w:t xml:space="preserve">2. </w:t>
      </w:r>
      <w:r w:rsidRPr="001F6A57">
        <w:rPr>
          <w:rFonts w:ascii="Arial" w:hAnsi="Arial" w:cs="Arial" w:hint="eastAsia"/>
          <w:caps/>
          <w:color w:val="333333"/>
          <w:sz w:val="27"/>
          <w:szCs w:val="27"/>
        </w:rPr>
        <w:t>Особенности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процессов</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социальной</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мобильности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населения</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региона</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в</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условиях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нестабильности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перспективы</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их</w:t>
      </w:r>
      <w:r w:rsidRPr="001F6A57">
        <w:rPr>
          <w:rFonts w:ascii="Arial" w:hAnsi="Arial" w:cs="Arial"/>
          <w:caps/>
          <w:color w:val="333333"/>
          <w:sz w:val="27"/>
          <w:szCs w:val="27"/>
        </w:rPr>
        <w:t xml:space="preserve"> </w:t>
      </w:r>
      <w:r w:rsidRPr="001F6A57">
        <w:rPr>
          <w:rFonts w:ascii="Arial" w:hAnsi="Arial" w:cs="Arial" w:hint="eastAsia"/>
          <w:caps/>
          <w:color w:val="333333"/>
          <w:sz w:val="27"/>
          <w:szCs w:val="27"/>
        </w:rPr>
        <w:t>оптимизации</w:t>
      </w:r>
    </w:p>
    <w:sectPr w:rsidR="00967B66" w:rsidRPr="001F6A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B01E" w14:textId="77777777" w:rsidR="008E13EF" w:rsidRDefault="008E13EF">
      <w:pPr>
        <w:spacing w:after="0" w:line="240" w:lineRule="auto"/>
      </w:pPr>
      <w:r>
        <w:separator/>
      </w:r>
    </w:p>
  </w:endnote>
  <w:endnote w:type="continuationSeparator" w:id="0">
    <w:p w14:paraId="764C92AF" w14:textId="77777777" w:rsidR="008E13EF" w:rsidRDefault="008E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6B2F1" w14:textId="77777777" w:rsidR="008E13EF" w:rsidRDefault="008E13EF"/>
    <w:p w14:paraId="751B70D5" w14:textId="77777777" w:rsidR="008E13EF" w:rsidRDefault="008E13EF"/>
    <w:p w14:paraId="38C49ECE" w14:textId="77777777" w:rsidR="008E13EF" w:rsidRDefault="008E13EF"/>
    <w:p w14:paraId="6A0D0F63" w14:textId="77777777" w:rsidR="008E13EF" w:rsidRDefault="008E13EF"/>
    <w:p w14:paraId="12143EE8" w14:textId="77777777" w:rsidR="008E13EF" w:rsidRDefault="008E13EF"/>
    <w:p w14:paraId="2DBDFA03" w14:textId="77777777" w:rsidR="008E13EF" w:rsidRDefault="008E13EF"/>
    <w:p w14:paraId="6C2D139D" w14:textId="77777777" w:rsidR="008E13EF" w:rsidRDefault="008E13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8B3CCA" wp14:editId="73A7D0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0D585" w14:textId="77777777" w:rsidR="008E13EF" w:rsidRDefault="008E13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8B3C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30D585" w14:textId="77777777" w:rsidR="008E13EF" w:rsidRDefault="008E13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5655AA" w14:textId="77777777" w:rsidR="008E13EF" w:rsidRDefault="008E13EF"/>
    <w:p w14:paraId="43211653" w14:textId="77777777" w:rsidR="008E13EF" w:rsidRDefault="008E13EF"/>
    <w:p w14:paraId="67625780" w14:textId="77777777" w:rsidR="008E13EF" w:rsidRDefault="008E13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E44A54" wp14:editId="5C042B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715DA" w14:textId="77777777" w:rsidR="008E13EF" w:rsidRDefault="008E13EF"/>
                          <w:p w14:paraId="5B9E3D56" w14:textId="77777777" w:rsidR="008E13EF" w:rsidRDefault="008E13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E44A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C715DA" w14:textId="77777777" w:rsidR="008E13EF" w:rsidRDefault="008E13EF"/>
                    <w:p w14:paraId="5B9E3D56" w14:textId="77777777" w:rsidR="008E13EF" w:rsidRDefault="008E13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C3B22D" w14:textId="77777777" w:rsidR="008E13EF" w:rsidRDefault="008E13EF"/>
    <w:p w14:paraId="689738AB" w14:textId="77777777" w:rsidR="008E13EF" w:rsidRDefault="008E13EF">
      <w:pPr>
        <w:rPr>
          <w:sz w:val="2"/>
          <w:szCs w:val="2"/>
        </w:rPr>
      </w:pPr>
    </w:p>
    <w:p w14:paraId="0C65ED8A" w14:textId="77777777" w:rsidR="008E13EF" w:rsidRDefault="008E13EF"/>
    <w:p w14:paraId="3D566C73" w14:textId="77777777" w:rsidR="008E13EF" w:rsidRDefault="008E13EF">
      <w:pPr>
        <w:spacing w:after="0" w:line="240" w:lineRule="auto"/>
      </w:pPr>
    </w:p>
  </w:footnote>
  <w:footnote w:type="continuationSeparator" w:id="0">
    <w:p w14:paraId="7FE44E2D" w14:textId="77777777" w:rsidR="008E13EF" w:rsidRDefault="008E1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3EF"/>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56856</TotalTime>
  <Pages>3</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2539</cp:revision>
  <cp:lastPrinted>2009-02-06T05:36:00Z</cp:lastPrinted>
  <dcterms:created xsi:type="dcterms:W3CDTF">2025-11-25T20:19:00Z</dcterms:created>
  <dcterms:modified xsi:type="dcterms:W3CDTF">2026-01-30T17:08:00Z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