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C5238D" w:rsidRDefault="00C5238D" w:rsidP="00C5238D">
      <w:r w:rsidRPr="00D858E0">
        <w:rPr>
          <w:rFonts w:ascii="Times New Roman" w:eastAsia="Times New Roman" w:hAnsi="Times New Roman" w:cs="Times New Roman"/>
          <w:b/>
          <w:bCs/>
          <w:iCs/>
          <w:sz w:val="24"/>
          <w:szCs w:val="24"/>
          <w:lang w:eastAsia="ru-RU"/>
        </w:rPr>
        <w:t>Кирпита Тамара Володимирівна</w:t>
      </w:r>
      <w:r w:rsidRPr="00D858E0">
        <w:rPr>
          <w:rFonts w:ascii="Times New Roman" w:eastAsia="Times New Roman" w:hAnsi="Times New Roman" w:cs="Times New Roman"/>
          <w:bCs/>
          <w:iCs/>
          <w:sz w:val="24"/>
          <w:szCs w:val="24"/>
          <w:lang w:eastAsia="ru-RU"/>
        </w:rPr>
        <w:t xml:space="preserve">, викладач кафедри перекладу та іноземних мов Національної металургійної академії України. </w:t>
      </w:r>
      <w:r w:rsidRPr="00D858E0">
        <w:rPr>
          <w:rFonts w:ascii="Times New Roman" w:eastAsia="Times New Roman" w:hAnsi="Times New Roman" w:cs="Times New Roman"/>
          <w:sz w:val="24"/>
          <w:szCs w:val="24"/>
          <w:lang w:eastAsia="ru-RU"/>
        </w:rPr>
        <w:t xml:space="preserve">Назва дисертації – </w:t>
      </w:r>
      <w:r w:rsidRPr="00D858E0">
        <w:rPr>
          <w:rFonts w:ascii="Times New Roman" w:eastAsia="Times New Roman" w:hAnsi="Times New Roman" w:cs="Times New Roman"/>
          <w:bCs/>
          <w:iCs/>
          <w:sz w:val="24"/>
          <w:szCs w:val="24"/>
          <w:lang w:eastAsia="ru-RU"/>
        </w:rPr>
        <w:t>«</w:t>
      </w:r>
      <w:r w:rsidRPr="00D858E0">
        <w:rPr>
          <w:rFonts w:ascii="Times New Roman" w:eastAsia="Times New Roman" w:hAnsi="Times New Roman" w:cs="Times New Roman"/>
          <w:sz w:val="24"/>
          <w:szCs w:val="24"/>
          <w:lang w:eastAsia="ru-RU"/>
        </w:rPr>
        <w:t>Жанр роману та повісті-фантазії в англомовній літературі кінця ХІХ — початку ХХ ст.»</w:t>
      </w:r>
      <w:r w:rsidRPr="00D858E0">
        <w:rPr>
          <w:rFonts w:ascii="Times New Roman" w:eastAsia="Times New Roman" w:hAnsi="Times New Roman" w:cs="Times New Roman"/>
          <w:bCs/>
          <w:iCs/>
          <w:sz w:val="24"/>
          <w:szCs w:val="24"/>
          <w:lang w:eastAsia="ru-RU"/>
        </w:rPr>
        <w:t xml:space="preserve">. </w:t>
      </w:r>
      <w:r w:rsidRPr="00D858E0">
        <w:rPr>
          <w:rFonts w:ascii="Times New Roman" w:eastAsia="Times New Roman" w:hAnsi="Times New Roman" w:cs="Times New Roman"/>
          <w:sz w:val="24"/>
          <w:szCs w:val="24"/>
          <w:lang w:eastAsia="ru-RU"/>
        </w:rPr>
        <w:t xml:space="preserve">Шифр та назва спеціальності – </w:t>
      </w:r>
      <w:r w:rsidRPr="00D858E0">
        <w:rPr>
          <w:rFonts w:ascii="Times New Roman" w:eastAsia="Times New Roman" w:hAnsi="Times New Roman" w:cs="Times New Roman"/>
          <w:bCs/>
          <w:iCs/>
          <w:sz w:val="24"/>
          <w:szCs w:val="24"/>
          <w:lang w:eastAsia="ru-RU"/>
        </w:rPr>
        <w:t xml:space="preserve">10. 01. 04 – література зарубіжних країн. </w:t>
      </w:r>
      <w:r w:rsidRPr="00D858E0">
        <w:rPr>
          <w:rFonts w:ascii="Times New Roman" w:eastAsia="Times New Roman" w:hAnsi="Times New Roman" w:cs="Times New Roman"/>
          <w:sz w:val="24"/>
          <w:szCs w:val="24"/>
          <w:lang w:eastAsia="ru-RU"/>
        </w:rPr>
        <w:t xml:space="preserve">Спеціалізована вчена рада </w:t>
      </w:r>
      <w:r w:rsidRPr="00D858E0">
        <w:rPr>
          <w:rFonts w:ascii="Times New Roman" w:eastAsia="Times New Roman" w:hAnsi="Times New Roman" w:cs="Times New Roman"/>
          <w:bCs/>
          <w:iCs/>
          <w:sz w:val="24"/>
          <w:szCs w:val="24"/>
          <w:lang w:eastAsia="ru-RU"/>
        </w:rPr>
        <w:t xml:space="preserve">Д 08.051.12 </w:t>
      </w:r>
      <w:r w:rsidRPr="00D858E0">
        <w:rPr>
          <w:rFonts w:ascii="Times New Roman" w:eastAsia="Times New Roman" w:hAnsi="Times New Roman" w:cs="Times New Roman"/>
          <w:spacing w:val="-10"/>
          <w:sz w:val="24"/>
          <w:szCs w:val="24"/>
          <w:lang w:eastAsia="ru-RU"/>
        </w:rPr>
        <w:t>Дніпровського національного університету ім. Олеся Гончара</w:t>
      </w:r>
    </w:p>
    <w:sectPr w:rsidR="005B1831" w:rsidRPr="00C523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C5238D" w:rsidRPr="00C523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EC28A-7C13-4484-AE14-77BDD1D9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3030</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2009-02-06T05:36:00Z</cp:lastPrinted>
  <dcterms:created xsi:type="dcterms:W3CDTF">2021-08-02T07:05:00Z</dcterms:created>
  <dcterms:modified xsi:type="dcterms:W3CDTF">2021-08-07T09:00:00Z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