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E583B" w14:textId="2852D4CC" w:rsidR="009E5EFD" w:rsidRDefault="00250BEC" w:rsidP="00250BEC">
      <w:r w:rsidRPr="00250BEC">
        <w:rPr>
          <w:rFonts w:hint="eastAsia"/>
        </w:rPr>
        <w:t>Плотникова</w:t>
      </w:r>
      <w:r w:rsidRPr="00250BEC">
        <w:t xml:space="preserve">, </w:t>
      </w:r>
      <w:r w:rsidRPr="00250BEC">
        <w:rPr>
          <w:rFonts w:hint="eastAsia"/>
        </w:rPr>
        <w:t>Антонина</w:t>
      </w:r>
      <w:r w:rsidRPr="00250BEC">
        <w:t xml:space="preserve"> </w:t>
      </w:r>
      <w:r w:rsidRPr="00250BEC">
        <w:rPr>
          <w:rFonts w:hint="eastAsia"/>
        </w:rPr>
        <w:t>Игоревна</w:t>
      </w:r>
      <w:r>
        <w:t xml:space="preserve"> </w:t>
      </w:r>
      <w:r w:rsidRPr="00250BEC">
        <w:rPr>
          <w:rFonts w:hint="eastAsia"/>
        </w:rPr>
        <w:t>Организационно</w:t>
      </w:r>
      <w:r w:rsidRPr="00250BEC">
        <w:t>-</w:t>
      </w:r>
      <w:r w:rsidRPr="00250BEC">
        <w:rPr>
          <w:rFonts w:hint="eastAsia"/>
        </w:rPr>
        <w:t>методическое</w:t>
      </w:r>
      <w:r w:rsidRPr="00250BEC">
        <w:t xml:space="preserve"> </w:t>
      </w:r>
      <w:r w:rsidRPr="00250BEC">
        <w:rPr>
          <w:rFonts w:hint="eastAsia"/>
        </w:rPr>
        <w:t>обеспечение</w:t>
      </w:r>
      <w:r w:rsidRPr="00250BEC">
        <w:t xml:space="preserve"> </w:t>
      </w:r>
      <w:r w:rsidRPr="00250BEC">
        <w:rPr>
          <w:rFonts w:hint="eastAsia"/>
        </w:rPr>
        <w:t>эффективности</w:t>
      </w:r>
      <w:r w:rsidRPr="00250BEC">
        <w:t xml:space="preserve"> </w:t>
      </w:r>
      <w:r w:rsidRPr="00250BEC">
        <w:rPr>
          <w:rFonts w:hint="eastAsia"/>
        </w:rPr>
        <w:t>судоходной</w:t>
      </w:r>
      <w:r w:rsidRPr="00250BEC">
        <w:t xml:space="preserve"> </w:t>
      </w:r>
      <w:r w:rsidRPr="00250BEC">
        <w:rPr>
          <w:rFonts w:hint="eastAsia"/>
        </w:rPr>
        <w:t>деятельности</w:t>
      </w:r>
      <w:r w:rsidRPr="00250BEC">
        <w:t xml:space="preserve"> </w:t>
      </w:r>
      <w:r w:rsidRPr="00250BEC">
        <w:rPr>
          <w:rFonts w:hint="eastAsia"/>
        </w:rPr>
        <w:t>на</w:t>
      </w:r>
      <w:r w:rsidRPr="00250BEC">
        <w:t xml:space="preserve"> </w:t>
      </w:r>
      <w:r w:rsidRPr="00250BEC">
        <w:rPr>
          <w:rFonts w:hint="eastAsia"/>
        </w:rPr>
        <w:t>основе</w:t>
      </w:r>
      <w:r w:rsidRPr="00250BEC">
        <w:t xml:space="preserve"> </w:t>
      </w:r>
      <w:r w:rsidRPr="00250BEC">
        <w:rPr>
          <w:rFonts w:hint="eastAsia"/>
        </w:rPr>
        <w:t>внутрифирменного</w:t>
      </w:r>
      <w:r w:rsidRPr="00250BEC">
        <w:t xml:space="preserve"> </w:t>
      </w:r>
      <w:r w:rsidRPr="00250BEC">
        <w:rPr>
          <w:rFonts w:hint="eastAsia"/>
        </w:rPr>
        <w:t>управления</w:t>
      </w:r>
      <w:r w:rsidRPr="00250BEC">
        <w:t xml:space="preserve"> </w:t>
      </w:r>
      <w:r w:rsidRPr="00250BEC">
        <w:rPr>
          <w:rFonts w:hint="eastAsia"/>
        </w:rPr>
        <w:t>налоговыми</w:t>
      </w:r>
      <w:r w:rsidRPr="00250BEC">
        <w:t xml:space="preserve"> </w:t>
      </w:r>
      <w:r w:rsidRPr="00250BEC">
        <w:rPr>
          <w:rFonts w:hint="eastAsia"/>
        </w:rPr>
        <w:t>рисками</w:t>
      </w:r>
    </w:p>
    <w:p w14:paraId="6EE8EF99" w14:textId="77777777" w:rsidR="00250BEC" w:rsidRDefault="00250BEC" w:rsidP="00250BEC">
      <w:r>
        <w:rPr>
          <w:rFonts w:hint="eastAsia"/>
        </w:rPr>
        <w:t>ОГЛАВЛЕНИЕ</w:t>
      </w:r>
      <w:r>
        <w:t xml:space="preserve"> </w:t>
      </w:r>
      <w:r>
        <w:rPr>
          <w:rFonts w:hint="eastAsia"/>
        </w:rPr>
        <w:t>ДИССЕРТАЦИИ</w:t>
      </w:r>
    </w:p>
    <w:p w14:paraId="793CA80E" w14:textId="77777777" w:rsidR="00250BEC" w:rsidRDefault="00250BEC" w:rsidP="00250BEC">
      <w:r>
        <w:rPr>
          <w:rFonts w:hint="eastAsia"/>
        </w:rPr>
        <w:t>кандидат</w:t>
      </w:r>
      <w:r>
        <w:t xml:space="preserve"> </w:t>
      </w:r>
      <w:r>
        <w:rPr>
          <w:rFonts w:hint="eastAsia"/>
        </w:rPr>
        <w:t>наук</w:t>
      </w:r>
      <w:r>
        <w:t xml:space="preserve"> </w:t>
      </w:r>
      <w:r>
        <w:rPr>
          <w:rFonts w:hint="eastAsia"/>
        </w:rPr>
        <w:t>Плотникова</w:t>
      </w:r>
      <w:r>
        <w:t xml:space="preserve">, </w:t>
      </w:r>
      <w:r>
        <w:rPr>
          <w:rFonts w:hint="eastAsia"/>
        </w:rPr>
        <w:t>Антонина</w:t>
      </w:r>
      <w:r>
        <w:t xml:space="preserve"> </w:t>
      </w:r>
      <w:r>
        <w:rPr>
          <w:rFonts w:hint="eastAsia"/>
        </w:rPr>
        <w:t>Игоревна</w:t>
      </w:r>
    </w:p>
    <w:p w14:paraId="27081B72" w14:textId="77777777" w:rsidR="00250BEC" w:rsidRDefault="00250BEC" w:rsidP="00250BEC">
      <w:r>
        <w:rPr>
          <w:rFonts w:hint="eastAsia"/>
        </w:rPr>
        <w:t>ОГЛАВЛЕНИЕ</w:t>
      </w:r>
    </w:p>
    <w:p w14:paraId="7D11AFB7" w14:textId="77777777" w:rsidR="00250BEC" w:rsidRDefault="00250BEC" w:rsidP="00250BEC"/>
    <w:p w14:paraId="2A8EEE60" w14:textId="77777777" w:rsidR="00250BEC" w:rsidRDefault="00250BEC" w:rsidP="00250BEC">
      <w:r>
        <w:rPr>
          <w:rFonts w:hint="eastAsia"/>
        </w:rPr>
        <w:t>ВВЕДЕНИЕ</w:t>
      </w:r>
    </w:p>
    <w:p w14:paraId="485BAC1F" w14:textId="77777777" w:rsidR="00250BEC" w:rsidRDefault="00250BEC" w:rsidP="00250BEC"/>
    <w:p w14:paraId="7FE6F388" w14:textId="77777777" w:rsidR="00250BEC" w:rsidRDefault="00250BEC" w:rsidP="00250BEC">
      <w:r>
        <w:rPr>
          <w:rFonts w:hint="eastAsia"/>
        </w:rPr>
        <w:t>Глава</w:t>
      </w:r>
      <w:r>
        <w:t xml:space="preserve"> 1 </w:t>
      </w:r>
      <w:r>
        <w:rPr>
          <w:rFonts w:hint="eastAsia"/>
        </w:rPr>
        <w:t>ИССЛЕДОВАНИЕ</w:t>
      </w:r>
      <w:r>
        <w:t xml:space="preserve"> </w:t>
      </w:r>
      <w:r>
        <w:rPr>
          <w:rFonts w:hint="eastAsia"/>
        </w:rPr>
        <w:t>ТЕОРЕТИЧЕСКИХ</w:t>
      </w:r>
      <w:r>
        <w:t xml:space="preserve"> </w:t>
      </w:r>
      <w:r>
        <w:rPr>
          <w:rFonts w:hint="eastAsia"/>
        </w:rPr>
        <w:t>ОСНОВ</w:t>
      </w:r>
      <w:r>
        <w:t xml:space="preserve"> </w:t>
      </w:r>
      <w:r>
        <w:rPr>
          <w:rFonts w:hint="eastAsia"/>
        </w:rPr>
        <w:t>ОБЕСПЕЧЕНИЯ</w:t>
      </w:r>
      <w:r>
        <w:t xml:space="preserve"> </w:t>
      </w:r>
      <w:r>
        <w:rPr>
          <w:rFonts w:hint="eastAsia"/>
        </w:rPr>
        <w:t>ЭФФЕКТИВНОСТИ</w:t>
      </w:r>
      <w:r>
        <w:t xml:space="preserve"> </w:t>
      </w:r>
      <w:r>
        <w:rPr>
          <w:rFonts w:hint="eastAsia"/>
        </w:rPr>
        <w:t>СУДОХОДНОЙ</w:t>
      </w:r>
      <w:r>
        <w:t xml:space="preserve"> </w:t>
      </w:r>
      <w:r>
        <w:rPr>
          <w:rFonts w:hint="eastAsia"/>
        </w:rPr>
        <w:t>ДЕЯТЕЛЬНОСТИ</w:t>
      </w:r>
      <w:r>
        <w:t xml:space="preserve"> </w:t>
      </w:r>
      <w:r>
        <w:rPr>
          <w:rFonts w:hint="eastAsia"/>
        </w:rPr>
        <w:t>С</w:t>
      </w:r>
      <w:r>
        <w:t xml:space="preserve"> </w:t>
      </w:r>
      <w:r>
        <w:rPr>
          <w:rFonts w:hint="eastAsia"/>
        </w:rPr>
        <w:t>УЧЕТОМ</w:t>
      </w:r>
      <w:r>
        <w:t xml:space="preserve"> </w:t>
      </w:r>
      <w:r>
        <w:rPr>
          <w:rFonts w:hint="eastAsia"/>
        </w:rPr>
        <w:t>ВЛИЯНИЯ</w:t>
      </w:r>
      <w:r>
        <w:t xml:space="preserve"> </w:t>
      </w:r>
      <w:r>
        <w:rPr>
          <w:rFonts w:hint="eastAsia"/>
        </w:rPr>
        <w:t>РИСКОВ</w:t>
      </w:r>
      <w:r>
        <w:t xml:space="preserve"> </w:t>
      </w:r>
      <w:r>
        <w:rPr>
          <w:rFonts w:hint="eastAsia"/>
        </w:rPr>
        <w:t>В</w:t>
      </w:r>
      <w:r>
        <w:t xml:space="preserve"> </w:t>
      </w:r>
      <w:r>
        <w:rPr>
          <w:rFonts w:hint="eastAsia"/>
        </w:rPr>
        <w:t>ОБЛАСТИ</w:t>
      </w:r>
      <w:r>
        <w:t xml:space="preserve"> </w:t>
      </w:r>
      <w:r>
        <w:rPr>
          <w:rFonts w:hint="eastAsia"/>
        </w:rPr>
        <w:t>НАЛОГООБЛОЖЕНИЯ</w:t>
      </w:r>
    </w:p>
    <w:p w14:paraId="5A19932E" w14:textId="77777777" w:rsidR="00250BEC" w:rsidRDefault="00250BEC" w:rsidP="00250BEC"/>
    <w:p w14:paraId="22301F68" w14:textId="77777777" w:rsidR="00250BEC" w:rsidRDefault="00250BEC" w:rsidP="00250BEC">
      <w:r>
        <w:t xml:space="preserve">1.1 </w:t>
      </w:r>
      <w:r>
        <w:rPr>
          <w:rFonts w:hint="eastAsia"/>
        </w:rPr>
        <w:t>Оценка</w:t>
      </w:r>
      <w:r>
        <w:t xml:space="preserve"> </w:t>
      </w:r>
      <w:r>
        <w:rPr>
          <w:rFonts w:hint="eastAsia"/>
        </w:rPr>
        <w:t>состояния</w:t>
      </w:r>
      <w:r>
        <w:t xml:space="preserve"> </w:t>
      </w:r>
      <w:r>
        <w:rPr>
          <w:rFonts w:hint="eastAsia"/>
        </w:rPr>
        <w:t>и</w:t>
      </w:r>
      <w:r>
        <w:t xml:space="preserve"> </w:t>
      </w:r>
      <w:r>
        <w:rPr>
          <w:rFonts w:hint="eastAsia"/>
        </w:rPr>
        <w:t>перспектив</w:t>
      </w:r>
      <w:r>
        <w:t xml:space="preserve"> </w:t>
      </w:r>
      <w:r>
        <w:rPr>
          <w:rFonts w:hint="eastAsia"/>
        </w:rPr>
        <w:t>развития</w:t>
      </w:r>
      <w:r>
        <w:t xml:space="preserve"> </w:t>
      </w:r>
      <w:r>
        <w:rPr>
          <w:rFonts w:hint="eastAsia"/>
        </w:rPr>
        <w:t>судоходного</w:t>
      </w:r>
      <w:r>
        <w:t xml:space="preserve"> </w:t>
      </w:r>
      <w:r>
        <w:rPr>
          <w:rFonts w:hint="eastAsia"/>
        </w:rPr>
        <w:t>бизнеса</w:t>
      </w:r>
      <w:r>
        <w:t xml:space="preserve"> </w:t>
      </w:r>
      <w:r>
        <w:rPr>
          <w:rFonts w:hint="eastAsia"/>
        </w:rPr>
        <w:t>в</w:t>
      </w:r>
    </w:p>
    <w:p w14:paraId="2B31AE80" w14:textId="77777777" w:rsidR="00250BEC" w:rsidRDefault="00250BEC" w:rsidP="00250BEC"/>
    <w:p w14:paraId="2C00368C" w14:textId="77777777" w:rsidR="00250BEC" w:rsidRDefault="00250BEC" w:rsidP="00250BEC">
      <w:r>
        <w:rPr>
          <w:rFonts w:hint="eastAsia"/>
        </w:rPr>
        <w:t>условиях</w:t>
      </w:r>
      <w:r>
        <w:t xml:space="preserve"> </w:t>
      </w:r>
      <w:r>
        <w:rPr>
          <w:rFonts w:hint="eastAsia"/>
        </w:rPr>
        <w:t>влияния</w:t>
      </w:r>
      <w:r>
        <w:t xml:space="preserve"> </w:t>
      </w:r>
      <w:r>
        <w:rPr>
          <w:rFonts w:hint="eastAsia"/>
        </w:rPr>
        <w:t>рисков</w:t>
      </w:r>
      <w:r>
        <w:t xml:space="preserve"> </w:t>
      </w:r>
      <w:r>
        <w:rPr>
          <w:rFonts w:hint="eastAsia"/>
        </w:rPr>
        <w:t>налогообложения</w:t>
      </w:r>
    </w:p>
    <w:p w14:paraId="1F396EBB" w14:textId="77777777" w:rsidR="00250BEC" w:rsidRDefault="00250BEC" w:rsidP="00250BEC"/>
    <w:p w14:paraId="7959B58D" w14:textId="77777777" w:rsidR="00250BEC" w:rsidRDefault="00250BEC" w:rsidP="00250BEC">
      <w:r>
        <w:t xml:space="preserve">1.2 </w:t>
      </w:r>
      <w:r>
        <w:rPr>
          <w:rFonts w:hint="eastAsia"/>
        </w:rPr>
        <w:t>Исследование</w:t>
      </w:r>
      <w:r>
        <w:t xml:space="preserve"> </w:t>
      </w:r>
      <w:r>
        <w:rPr>
          <w:rFonts w:hint="eastAsia"/>
        </w:rPr>
        <w:t>научных</w:t>
      </w:r>
      <w:r>
        <w:t xml:space="preserve"> </w:t>
      </w:r>
      <w:r>
        <w:rPr>
          <w:rFonts w:hint="eastAsia"/>
        </w:rPr>
        <w:t>подходов</w:t>
      </w:r>
      <w:r>
        <w:t xml:space="preserve"> </w:t>
      </w:r>
      <w:r>
        <w:rPr>
          <w:rFonts w:hint="eastAsia"/>
        </w:rPr>
        <w:t>к</w:t>
      </w:r>
      <w:r>
        <w:t xml:space="preserve"> </w:t>
      </w:r>
      <w:r>
        <w:rPr>
          <w:rFonts w:hint="eastAsia"/>
        </w:rPr>
        <w:t>обеспечению</w:t>
      </w:r>
      <w:r>
        <w:t xml:space="preserve"> </w:t>
      </w:r>
      <w:r>
        <w:rPr>
          <w:rFonts w:hint="eastAsia"/>
        </w:rPr>
        <w:t>эффективности</w:t>
      </w:r>
      <w:r>
        <w:t xml:space="preserve"> </w:t>
      </w:r>
      <w:r>
        <w:rPr>
          <w:rFonts w:hint="eastAsia"/>
        </w:rPr>
        <w:t>судоходной</w:t>
      </w:r>
      <w:r>
        <w:t xml:space="preserve"> </w:t>
      </w:r>
      <w:r>
        <w:rPr>
          <w:rFonts w:hint="eastAsia"/>
        </w:rPr>
        <w:t>деятельности</w:t>
      </w:r>
      <w:r>
        <w:t xml:space="preserve"> </w:t>
      </w:r>
      <w:r>
        <w:rPr>
          <w:rFonts w:hint="eastAsia"/>
        </w:rPr>
        <w:t>путем</w:t>
      </w:r>
      <w:r>
        <w:t xml:space="preserve"> </w:t>
      </w:r>
      <w:r>
        <w:rPr>
          <w:rFonts w:hint="eastAsia"/>
        </w:rPr>
        <w:t>управления</w:t>
      </w:r>
      <w:r>
        <w:t xml:space="preserve"> </w:t>
      </w:r>
      <w:r>
        <w:rPr>
          <w:rFonts w:hint="eastAsia"/>
        </w:rPr>
        <w:t>рисками</w:t>
      </w:r>
      <w:r>
        <w:t xml:space="preserve"> </w:t>
      </w:r>
      <w:r>
        <w:rPr>
          <w:rFonts w:hint="eastAsia"/>
        </w:rPr>
        <w:t>в</w:t>
      </w:r>
      <w:r>
        <w:t xml:space="preserve"> </w:t>
      </w:r>
      <w:r>
        <w:rPr>
          <w:rFonts w:hint="eastAsia"/>
        </w:rPr>
        <w:t>области</w:t>
      </w:r>
      <w:r>
        <w:t xml:space="preserve"> </w:t>
      </w:r>
      <w:r>
        <w:rPr>
          <w:rFonts w:hint="eastAsia"/>
        </w:rPr>
        <w:t>налогообложения</w:t>
      </w:r>
    </w:p>
    <w:p w14:paraId="0196D637" w14:textId="77777777" w:rsidR="00250BEC" w:rsidRDefault="00250BEC" w:rsidP="00250BEC"/>
    <w:p w14:paraId="12A4B65A" w14:textId="77777777" w:rsidR="00250BEC" w:rsidRDefault="00250BEC" w:rsidP="00250BEC">
      <w:r>
        <w:t xml:space="preserve">1.3 </w:t>
      </w:r>
      <w:r>
        <w:rPr>
          <w:rFonts w:hint="eastAsia"/>
        </w:rPr>
        <w:t>Классификация</w:t>
      </w:r>
      <w:r>
        <w:t xml:space="preserve"> </w:t>
      </w:r>
      <w:r>
        <w:rPr>
          <w:rFonts w:hint="eastAsia"/>
        </w:rPr>
        <w:t>налоговых</w:t>
      </w:r>
      <w:r>
        <w:t xml:space="preserve"> </w:t>
      </w:r>
      <w:r>
        <w:rPr>
          <w:rFonts w:hint="eastAsia"/>
        </w:rPr>
        <w:t>рисков</w:t>
      </w:r>
      <w:r>
        <w:t xml:space="preserve"> </w:t>
      </w:r>
      <w:r>
        <w:rPr>
          <w:rFonts w:hint="eastAsia"/>
        </w:rPr>
        <w:t>в</w:t>
      </w:r>
      <w:r>
        <w:t xml:space="preserve"> </w:t>
      </w:r>
      <w:r>
        <w:rPr>
          <w:rFonts w:hint="eastAsia"/>
        </w:rPr>
        <w:t>процессе</w:t>
      </w:r>
      <w:r>
        <w:t xml:space="preserve"> </w:t>
      </w:r>
      <w:r>
        <w:rPr>
          <w:rFonts w:hint="eastAsia"/>
        </w:rPr>
        <w:t>внутрифирменного</w:t>
      </w:r>
      <w:r>
        <w:t xml:space="preserve"> </w:t>
      </w:r>
      <w:r>
        <w:rPr>
          <w:rFonts w:hint="eastAsia"/>
        </w:rPr>
        <w:t>управления</w:t>
      </w:r>
      <w:r>
        <w:t xml:space="preserve"> </w:t>
      </w:r>
      <w:r>
        <w:rPr>
          <w:rFonts w:hint="eastAsia"/>
        </w:rPr>
        <w:t>судоходных</w:t>
      </w:r>
      <w:r>
        <w:t xml:space="preserve"> </w:t>
      </w:r>
      <w:r>
        <w:rPr>
          <w:rFonts w:hint="eastAsia"/>
        </w:rPr>
        <w:t>компаний</w:t>
      </w:r>
    </w:p>
    <w:p w14:paraId="53F46147" w14:textId="77777777" w:rsidR="00250BEC" w:rsidRDefault="00250BEC" w:rsidP="00250BEC"/>
    <w:p w14:paraId="6144CA2E" w14:textId="77777777" w:rsidR="00250BEC" w:rsidRDefault="00250BEC" w:rsidP="00250BEC">
      <w:r>
        <w:t xml:space="preserve">1.4 </w:t>
      </w:r>
      <w:r>
        <w:rPr>
          <w:rFonts w:hint="eastAsia"/>
        </w:rPr>
        <w:t>Анализ</w:t>
      </w:r>
      <w:r>
        <w:t xml:space="preserve"> </w:t>
      </w:r>
      <w:r>
        <w:rPr>
          <w:rFonts w:hint="eastAsia"/>
        </w:rPr>
        <w:t>методов</w:t>
      </w:r>
      <w:r>
        <w:t xml:space="preserve"> </w:t>
      </w:r>
      <w:r>
        <w:rPr>
          <w:rFonts w:hint="eastAsia"/>
        </w:rPr>
        <w:t>управление</w:t>
      </w:r>
      <w:r>
        <w:t xml:space="preserve"> </w:t>
      </w:r>
      <w:r>
        <w:rPr>
          <w:rFonts w:hint="eastAsia"/>
        </w:rPr>
        <w:t>налоговыми</w:t>
      </w:r>
      <w:r>
        <w:t xml:space="preserve"> </w:t>
      </w:r>
      <w:r>
        <w:rPr>
          <w:rFonts w:hint="eastAsia"/>
        </w:rPr>
        <w:t>рисками</w:t>
      </w:r>
      <w:r>
        <w:t xml:space="preserve"> </w:t>
      </w:r>
      <w:r>
        <w:rPr>
          <w:rFonts w:hint="eastAsia"/>
        </w:rPr>
        <w:t>с</w:t>
      </w:r>
      <w:r>
        <w:t xml:space="preserve"> </w:t>
      </w:r>
      <w:r>
        <w:rPr>
          <w:rFonts w:hint="eastAsia"/>
        </w:rPr>
        <w:t>учетом</w:t>
      </w:r>
      <w:r>
        <w:t xml:space="preserve"> </w:t>
      </w:r>
      <w:r>
        <w:rPr>
          <w:rFonts w:hint="eastAsia"/>
        </w:rPr>
        <w:t>специфики</w:t>
      </w:r>
    </w:p>
    <w:p w14:paraId="270D1FBA" w14:textId="77777777" w:rsidR="00250BEC" w:rsidRDefault="00250BEC" w:rsidP="00250BEC"/>
    <w:p w14:paraId="3D86F451" w14:textId="77777777" w:rsidR="00250BEC" w:rsidRDefault="00250BEC" w:rsidP="00250BEC">
      <w:r>
        <w:rPr>
          <w:rFonts w:hint="eastAsia"/>
        </w:rPr>
        <w:t>эксплуатации</w:t>
      </w:r>
      <w:r>
        <w:t xml:space="preserve"> </w:t>
      </w:r>
      <w:r>
        <w:rPr>
          <w:rFonts w:hint="eastAsia"/>
        </w:rPr>
        <w:t>судов</w:t>
      </w:r>
      <w:r>
        <w:t xml:space="preserve"> </w:t>
      </w:r>
      <w:r>
        <w:rPr>
          <w:rFonts w:hint="eastAsia"/>
        </w:rPr>
        <w:t>водного</w:t>
      </w:r>
      <w:r>
        <w:t xml:space="preserve"> </w:t>
      </w:r>
      <w:r>
        <w:rPr>
          <w:rFonts w:hint="eastAsia"/>
        </w:rPr>
        <w:t>транспорта</w:t>
      </w:r>
    </w:p>
    <w:p w14:paraId="7D57A7C8" w14:textId="77777777" w:rsidR="00250BEC" w:rsidRDefault="00250BEC" w:rsidP="00250BEC"/>
    <w:p w14:paraId="26CC9420" w14:textId="77777777" w:rsidR="00250BEC" w:rsidRDefault="00250BEC" w:rsidP="00250BEC">
      <w:r>
        <w:rPr>
          <w:rFonts w:hint="eastAsia"/>
        </w:rPr>
        <w:t>Глава</w:t>
      </w:r>
      <w:r>
        <w:t xml:space="preserve"> 2 </w:t>
      </w:r>
      <w:r>
        <w:rPr>
          <w:rFonts w:hint="eastAsia"/>
        </w:rPr>
        <w:t>РАЗРАБОТКА</w:t>
      </w:r>
      <w:r>
        <w:t xml:space="preserve"> </w:t>
      </w:r>
      <w:r>
        <w:rPr>
          <w:rFonts w:hint="eastAsia"/>
        </w:rPr>
        <w:t>МЕТОДИЧЕСКИХ</w:t>
      </w:r>
      <w:r>
        <w:t xml:space="preserve"> </w:t>
      </w:r>
      <w:r>
        <w:rPr>
          <w:rFonts w:hint="eastAsia"/>
        </w:rPr>
        <w:t>И</w:t>
      </w:r>
      <w:r>
        <w:t xml:space="preserve"> </w:t>
      </w:r>
      <w:r>
        <w:rPr>
          <w:rFonts w:hint="eastAsia"/>
        </w:rPr>
        <w:t>ОРГАНИЗАЦИОННЫХ</w:t>
      </w:r>
      <w:r>
        <w:t xml:space="preserve"> </w:t>
      </w:r>
      <w:r>
        <w:rPr>
          <w:rFonts w:hint="eastAsia"/>
        </w:rPr>
        <w:t>ПОЛОЖЕНИЙ</w:t>
      </w:r>
      <w:r>
        <w:t xml:space="preserve"> </w:t>
      </w:r>
      <w:r>
        <w:rPr>
          <w:rFonts w:hint="eastAsia"/>
        </w:rPr>
        <w:t>ПО</w:t>
      </w:r>
      <w:r>
        <w:t xml:space="preserve"> </w:t>
      </w:r>
      <w:r>
        <w:rPr>
          <w:rFonts w:hint="eastAsia"/>
        </w:rPr>
        <w:t>ОБЕСПЕЧЕНИЮ</w:t>
      </w:r>
      <w:r>
        <w:t xml:space="preserve"> </w:t>
      </w:r>
      <w:r>
        <w:rPr>
          <w:rFonts w:hint="eastAsia"/>
        </w:rPr>
        <w:t>ЭФФЕКТИВНОСТИ</w:t>
      </w:r>
      <w:r>
        <w:t xml:space="preserve"> </w:t>
      </w:r>
      <w:r>
        <w:rPr>
          <w:rFonts w:hint="eastAsia"/>
        </w:rPr>
        <w:t>СУДОХОДНОЙ</w:t>
      </w:r>
      <w:r>
        <w:t xml:space="preserve"> </w:t>
      </w:r>
      <w:r>
        <w:rPr>
          <w:rFonts w:hint="eastAsia"/>
        </w:rPr>
        <w:t>ДЕЯТЕЛЬНОСТИ</w:t>
      </w:r>
      <w:r>
        <w:t xml:space="preserve"> </w:t>
      </w:r>
      <w:r>
        <w:rPr>
          <w:rFonts w:hint="eastAsia"/>
        </w:rPr>
        <w:t>ПУТЕМ</w:t>
      </w:r>
      <w:r>
        <w:t xml:space="preserve"> </w:t>
      </w:r>
      <w:r>
        <w:rPr>
          <w:rFonts w:hint="eastAsia"/>
        </w:rPr>
        <w:t>ПРИНЯТИЯ</w:t>
      </w:r>
      <w:r>
        <w:t xml:space="preserve"> </w:t>
      </w:r>
      <w:r>
        <w:rPr>
          <w:rFonts w:hint="eastAsia"/>
        </w:rPr>
        <w:t>РЕШЕНИЙ</w:t>
      </w:r>
      <w:r>
        <w:t xml:space="preserve"> </w:t>
      </w:r>
      <w:r>
        <w:rPr>
          <w:rFonts w:hint="eastAsia"/>
        </w:rPr>
        <w:t>ПО</w:t>
      </w:r>
      <w:r>
        <w:t xml:space="preserve"> </w:t>
      </w:r>
      <w:r>
        <w:rPr>
          <w:rFonts w:hint="eastAsia"/>
        </w:rPr>
        <w:t>УПРАВЛЕНИЮ</w:t>
      </w:r>
      <w:r>
        <w:t xml:space="preserve"> </w:t>
      </w:r>
      <w:r>
        <w:rPr>
          <w:rFonts w:hint="eastAsia"/>
        </w:rPr>
        <w:t>НАЛОГОВЫМИ</w:t>
      </w:r>
      <w:r>
        <w:t xml:space="preserve"> </w:t>
      </w:r>
      <w:r>
        <w:rPr>
          <w:rFonts w:hint="eastAsia"/>
        </w:rPr>
        <w:t>РИСКАМИ</w:t>
      </w:r>
    </w:p>
    <w:p w14:paraId="115B5BD5" w14:textId="77777777" w:rsidR="00250BEC" w:rsidRDefault="00250BEC" w:rsidP="00250BEC"/>
    <w:p w14:paraId="78DEA370" w14:textId="77777777" w:rsidR="00250BEC" w:rsidRDefault="00250BEC" w:rsidP="00250BEC">
      <w:r>
        <w:lastRenderedPageBreak/>
        <w:t xml:space="preserve">2.1 </w:t>
      </w:r>
      <w:r>
        <w:rPr>
          <w:rFonts w:hint="eastAsia"/>
        </w:rPr>
        <w:t>Обоснование</w:t>
      </w:r>
      <w:r>
        <w:t xml:space="preserve"> </w:t>
      </w:r>
      <w:r>
        <w:rPr>
          <w:rFonts w:hint="eastAsia"/>
        </w:rPr>
        <w:t>внутрифирменной</w:t>
      </w:r>
      <w:r>
        <w:t xml:space="preserve"> </w:t>
      </w:r>
      <w:r>
        <w:rPr>
          <w:rFonts w:hint="eastAsia"/>
        </w:rPr>
        <w:t>системы</w:t>
      </w:r>
      <w:r>
        <w:t xml:space="preserve"> </w:t>
      </w:r>
      <w:r>
        <w:rPr>
          <w:rFonts w:hint="eastAsia"/>
        </w:rPr>
        <w:t>управления</w:t>
      </w:r>
      <w:r>
        <w:t xml:space="preserve"> </w:t>
      </w:r>
      <w:r>
        <w:rPr>
          <w:rFonts w:hint="eastAsia"/>
        </w:rPr>
        <w:t>эффективностью</w:t>
      </w:r>
      <w:r>
        <w:t xml:space="preserve"> </w:t>
      </w:r>
      <w:r>
        <w:rPr>
          <w:rFonts w:hint="eastAsia"/>
        </w:rPr>
        <w:t>судоходной</w:t>
      </w:r>
      <w:r>
        <w:t xml:space="preserve"> </w:t>
      </w:r>
      <w:r>
        <w:rPr>
          <w:rFonts w:hint="eastAsia"/>
        </w:rPr>
        <w:t>деятельности</w:t>
      </w:r>
      <w:r>
        <w:t xml:space="preserve"> </w:t>
      </w:r>
      <w:r>
        <w:rPr>
          <w:rFonts w:hint="eastAsia"/>
        </w:rPr>
        <w:t>путем</w:t>
      </w:r>
      <w:r>
        <w:t xml:space="preserve"> </w:t>
      </w:r>
      <w:r>
        <w:rPr>
          <w:rFonts w:hint="eastAsia"/>
        </w:rPr>
        <w:t>регулирования</w:t>
      </w:r>
      <w:r>
        <w:t xml:space="preserve"> </w:t>
      </w:r>
      <w:r>
        <w:rPr>
          <w:rFonts w:hint="eastAsia"/>
        </w:rPr>
        <w:t>налоговых</w:t>
      </w:r>
      <w:r>
        <w:t xml:space="preserve"> </w:t>
      </w:r>
      <w:r>
        <w:rPr>
          <w:rFonts w:hint="eastAsia"/>
        </w:rPr>
        <w:t>рисков</w:t>
      </w:r>
    </w:p>
    <w:p w14:paraId="1030EE36" w14:textId="77777777" w:rsidR="00250BEC" w:rsidRDefault="00250BEC" w:rsidP="00250BEC"/>
    <w:p w14:paraId="402F3E19" w14:textId="77777777" w:rsidR="00250BEC" w:rsidRDefault="00250BEC" w:rsidP="00250BEC">
      <w:r>
        <w:t xml:space="preserve">2.2 </w:t>
      </w:r>
      <w:r>
        <w:rPr>
          <w:rFonts w:hint="eastAsia"/>
        </w:rPr>
        <w:t>Разработка</w:t>
      </w:r>
      <w:r>
        <w:t xml:space="preserve"> </w:t>
      </w:r>
      <w:r>
        <w:rPr>
          <w:rFonts w:hint="eastAsia"/>
        </w:rPr>
        <w:t>модели</w:t>
      </w:r>
      <w:r>
        <w:t xml:space="preserve"> </w:t>
      </w:r>
      <w:r>
        <w:rPr>
          <w:rFonts w:hint="eastAsia"/>
        </w:rPr>
        <w:t>обеспечения</w:t>
      </w:r>
      <w:r>
        <w:t xml:space="preserve"> </w:t>
      </w:r>
      <w:r>
        <w:rPr>
          <w:rFonts w:hint="eastAsia"/>
        </w:rPr>
        <w:t>эффективности</w:t>
      </w:r>
      <w:r>
        <w:t xml:space="preserve"> </w:t>
      </w:r>
      <w:r>
        <w:rPr>
          <w:rFonts w:hint="eastAsia"/>
        </w:rPr>
        <w:t>судоходной</w:t>
      </w:r>
      <w:r>
        <w:t xml:space="preserve"> </w:t>
      </w:r>
      <w:r>
        <w:rPr>
          <w:rFonts w:hint="eastAsia"/>
        </w:rPr>
        <w:t>деятельности</w:t>
      </w:r>
      <w:r>
        <w:t xml:space="preserve"> </w:t>
      </w:r>
      <w:r>
        <w:rPr>
          <w:rFonts w:hint="eastAsia"/>
        </w:rPr>
        <w:t>с</w:t>
      </w:r>
      <w:r>
        <w:t xml:space="preserve"> </w:t>
      </w:r>
      <w:r>
        <w:rPr>
          <w:rFonts w:hint="eastAsia"/>
        </w:rPr>
        <w:t>использованием</w:t>
      </w:r>
      <w:r>
        <w:t xml:space="preserve"> </w:t>
      </w:r>
      <w:r>
        <w:rPr>
          <w:rFonts w:hint="eastAsia"/>
        </w:rPr>
        <w:t>особенностей</w:t>
      </w:r>
      <w:r>
        <w:t xml:space="preserve"> </w:t>
      </w:r>
      <w:r>
        <w:rPr>
          <w:rFonts w:hint="eastAsia"/>
        </w:rPr>
        <w:t>управления</w:t>
      </w:r>
      <w:r>
        <w:t xml:space="preserve"> </w:t>
      </w:r>
      <w:r>
        <w:rPr>
          <w:rFonts w:hint="eastAsia"/>
        </w:rPr>
        <w:t>налоговыми</w:t>
      </w:r>
      <w:r>
        <w:t xml:space="preserve"> </w:t>
      </w:r>
      <w:r>
        <w:rPr>
          <w:rFonts w:hint="eastAsia"/>
        </w:rPr>
        <w:t>рисками</w:t>
      </w:r>
    </w:p>
    <w:p w14:paraId="6F6E0C90" w14:textId="77777777" w:rsidR="00250BEC" w:rsidRDefault="00250BEC" w:rsidP="00250BEC"/>
    <w:p w14:paraId="6BE4D517" w14:textId="77777777" w:rsidR="00250BEC" w:rsidRDefault="00250BEC" w:rsidP="00250BEC">
      <w:r>
        <w:t xml:space="preserve">2.3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разработке</w:t>
      </w:r>
      <w:r>
        <w:t xml:space="preserve"> </w:t>
      </w:r>
      <w:r>
        <w:rPr>
          <w:rFonts w:hint="eastAsia"/>
        </w:rPr>
        <w:t>организационного</w:t>
      </w:r>
      <w:r>
        <w:t xml:space="preserve"> </w:t>
      </w:r>
      <w:r>
        <w:rPr>
          <w:rFonts w:hint="eastAsia"/>
        </w:rPr>
        <w:t>регламента</w:t>
      </w:r>
      <w:r>
        <w:t xml:space="preserve"> </w:t>
      </w:r>
      <w:r>
        <w:rPr>
          <w:rFonts w:hint="eastAsia"/>
        </w:rPr>
        <w:t>в</w:t>
      </w:r>
      <w:r>
        <w:t xml:space="preserve"> </w:t>
      </w:r>
      <w:r>
        <w:rPr>
          <w:rFonts w:hint="eastAsia"/>
        </w:rPr>
        <w:t>процессе</w:t>
      </w:r>
      <w:r>
        <w:t xml:space="preserve"> </w:t>
      </w:r>
      <w:r>
        <w:rPr>
          <w:rFonts w:hint="eastAsia"/>
        </w:rPr>
        <w:t>внутрифирменного</w:t>
      </w:r>
      <w:r>
        <w:t xml:space="preserve"> </w:t>
      </w:r>
      <w:r>
        <w:rPr>
          <w:rFonts w:hint="eastAsia"/>
        </w:rPr>
        <w:t>управления</w:t>
      </w:r>
      <w:r>
        <w:t xml:space="preserve"> </w:t>
      </w:r>
      <w:r>
        <w:rPr>
          <w:rFonts w:hint="eastAsia"/>
        </w:rPr>
        <w:t>налоговыми</w:t>
      </w:r>
      <w:r>
        <w:t xml:space="preserve"> </w:t>
      </w:r>
      <w:r>
        <w:rPr>
          <w:rFonts w:hint="eastAsia"/>
        </w:rPr>
        <w:t>рисками</w:t>
      </w:r>
      <w:r>
        <w:t xml:space="preserve"> </w:t>
      </w:r>
      <w:r>
        <w:rPr>
          <w:rFonts w:hint="eastAsia"/>
        </w:rPr>
        <w:t>судоходной</w:t>
      </w:r>
    </w:p>
    <w:p w14:paraId="44CFB908" w14:textId="77777777" w:rsidR="00250BEC" w:rsidRDefault="00250BEC" w:rsidP="00250BEC"/>
    <w:p w14:paraId="6FFA547A" w14:textId="77777777" w:rsidR="00250BEC" w:rsidRDefault="00250BEC" w:rsidP="00250BEC">
      <w:r>
        <w:rPr>
          <w:rFonts w:hint="eastAsia"/>
        </w:rPr>
        <w:t>компании</w:t>
      </w:r>
    </w:p>
    <w:p w14:paraId="7187ADB9" w14:textId="77777777" w:rsidR="00250BEC" w:rsidRDefault="00250BEC" w:rsidP="00250BEC"/>
    <w:p w14:paraId="7D209780" w14:textId="77777777" w:rsidR="00250BEC" w:rsidRDefault="00250BEC" w:rsidP="00250BEC">
      <w:r>
        <w:rPr>
          <w:rFonts w:hint="eastAsia"/>
        </w:rPr>
        <w:t>Глава</w:t>
      </w:r>
      <w:r>
        <w:t xml:space="preserve"> 3 </w:t>
      </w:r>
      <w:r>
        <w:rPr>
          <w:rFonts w:hint="eastAsia"/>
        </w:rPr>
        <w:t>ОЦЕНКА</w:t>
      </w:r>
      <w:r>
        <w:t xml:space="preserve"> </w:t>
      </w:r>
      <w:r>
        <w:rPr>
          <w:rFonts w:hint="eastAsia"/>
        </w:rPr>
        <w:t>РЕАЛИЗАЦИИ</w:t>
      </w:r>
      <w:r>
        <w:t xml:space="preserve"> </w:t>
      </w:r>
      <w:r>
        <w:rPr>
          <w:rFonts w:hint="eastAsia"/>
        </w:rPr>
        <w:t>МЕТОДИЧЕСКОГО</w:t>
      </w:r>
      <w:r>
        <w:t xml:space="preserve"> </w:t>
      </w:r>
      <w:r>
        <w:rPr>
          <w:rFonts w:hint="eastAsia"/>
        </w:rPr>
        <w:t>И</w:t>
      </w:r>
      <w:r>
        <w:t xml:space="preserve"> </w:t>
      </w:r>
      <w:r>
        <w:rPr>
          <w:rFonts w:hint="eastAsia"/>
        </w:rPr>
        <w:t>ОРГАНИЗАЦИОННОГО</w:t>
      </w:r>
      <w:r>
        <w:t xml:space="preserve"> </w:t>
      </w:r>
      <w:r>
        <w:rPr>
          <w:rFonts w:hint="eastAsia"/>
        </w:rPr>
        <w:t>ИНСТРУМЕНТАРИЯ</w:t>
      </w:r>
      <w:r>
        <w:t xml:space="preserve"> </w:t>
      </w:r>
      <w:r>
        <w:rPr>
          <w:rFonts w:hint="eastAsia"/>
        </w:rPr>
        <w:t>ЭКОНОМИЧЕСКОГО</w:t>
      </w:r>
      <w:r>
        <w:t xml:space="preserve"> </w:t>
      </w:r>
      <w:r>
        <w:rPr>
          <w:rFonts w:hint="eastAsia"/>
        </w:rPr>
        <w:t>РАЗВИТИЯ</w:t>
      </w:r>
      <w:r>
        <w:t xml:space="preserve"> </w:t>
      </w:r>
      <w:r>
        <w:rPr>
          <w:rFonts w:hint="eastAsia"/>
        </w:rPr>
        <w:t>СУДОХОДНОЙ</w:t>
      </w:r>
      <w:r>
        <w:t xml:space="preserve"> </w:t>
      </w:r>
      <w:r>
        <w:rPr>
          <w:rFonts w:hint="eastAsia"/>
        </w:rPr>
        <w:t>КОМПАНИИ</w:t>
      </w:r>
      <w:r>
        <w:t xml:space="preserve"> </w:t>
      </w:r>
      <w:r>
        <w:rPr>
          <w:rFonts w:hint="eastAsia"/>
        </w:rPr>
        <w:t>«</w:t>
      </w:r>
      <w:r>
        <w:rPr>
          <w:rFonts w:hint="eastAsia"/>
        </w:rPr>
        <w:t>ОКА</w:t>
      </w:r>
      <w:r>
        <w:rPr>
          <w:rFonts w:hint="eastAsia"/>
        </w:rPr>
        <w:t>»</w:t>
      </w:r>
      <w:r>
        <w:t xml:space="preserve"> </w:t>
      </w:r>
      <w:r>
        <w:rPr>
          <w:rFonts w:hint="eastAsia"/>
        </w:rPr>
        <w:t>С</w:t>
      </w:r>
      <w:r>
        <w:t xml:space="preserve"> </w:t>
      </w:r>
      <w:r>
        <w:rPr>
          <w:rFonts w:hint="eastAsia"/>
        </w:rPr>
        <w:t>УЧЕТОМ</w:t>
      </w:r>
      <w:r>
        <w:t xml:space="preserve"> </w:t>
      </w:r>
      <w:r>
        <w:rPr>
          <w:rFonts w:hint="eastAsia"/>
        </w:rPr>
        <w:t>НЕЙТРАЛИЗАЦИИ</w:t>
      </w:r>
      <w:r>
        <w:t xml:space="preserve"> </w:t>
      </w:r>
      <w:r>
        <w:rPr>
          <w:rFonts w:hint="eastAsia"/>
        </w:rPr>
        <w:t>НАЛОГОВЫХ</w:t>
      </w:r>
      <w:r>
        <w:t xml:space="preserve"> </w:t>
      </w:r>
      <w:r>
        <w:rPr>
          <w:rFonts w:hint="eastAsia"/>
        </w:rPr>
        <w:t>РИСКОВ</w:t>
      </w:r>
    </w:p>
    <w:p w14:paraId="66610F18" w14:textId="77777777" w:rsidR="00250BEC" w:rsidRDefault="00250BEC" w:rsidP="00250BEC"/>
    <w:p w14:paraId="348D06D4" w14:textId="77777777" w:rsidR="00250BEC" w:rsidRDefault="00250BEC" w:rsidP="00250BEC">
      <w:r>
        <w:t xml:space="preserve">3.1 </w:t>
      </w:r>
      <w:r>
        <w:rPr>
          <w:rFonts w:hint="eastAsia"/>
        </w:rPr>
        <w:t>Анализ</w:t>
      </w:r>
      <w:r>
        <w:t xml:space="preserve"> </w:t>
      </w:r>
      <w:r>
        <w:rPr>
          <w:rFonts w:hint="eastAsia"/>
        </w:rPr>
        <w:t>производственно</w:t>
      </w:r>
      <w:r>
        <w:t>-</w:t>
      </w:r>
      <w:r>
        <w:rPr>
          <w:rFonts w:hint="eastAsia"/>
        </w:rPr>
        <w:t>экономического</w:t>
      </w:r>
      <w:r>
        <w:t xml:space="preserve"> </w:t>
      </w:r>
      <w:r>
        <w:rPr>
          <w:rFonts w:hint="eastAsia"/>
        </w:rPr>
        <w:t>состояния</w:t>
      </w:r>
      <w:r>
        <w:t xml:space="preserve"> </w:t>
      </w:r>
      <w:r>
        <w:rPr>
          <w:rFonts w:hint="eastAsia"/>
        </w:rPr>
        <w:t>и</w:t>
      </w:r>
      <w:r>
        <w:t xml:space="preserve"> </w:t>
      </w:r>
      <w:r>
        <w:rPr>
          <w:rFonts w:hint="eastAsia"/>
        </w:rPr>
        <w:t>рисков</w:t>
      </w:r>
      <w:r>
        <w:t xml:space="preserve"> </w:t>
      </w:r>
      <w:r>
        <w:rPr>
          <w:rFonts w:hint="eastAsia"/>
        </w:rPr>
        <w:t>налогообложения</w:t>
      </w:r>
      <w:r>
        <w:t xml:space="preserve"> </w:t>
      </w:r>
      <w:r>
        <w:rPr>
          <w:rFonts w:hint="eastAsia"/>
        </w:rPr>
        <w:t>в</w:t>
      </w:r>
      <w:r>
        <w:t xml:space="preserve"> </w:t>
      </w:r>
      <w:r>
        <w:rPr>
          <w:rFonts w:hint="eastAsia"/>
        </w:rPr>
        <w:t>деятельности</w:t>
      </w:r>
      <w:r>
        <w:t xml:space="preserve"> </w:t>
      </w:r>
      <w:r>
        <w:rPr>
          <w:rFonts w:hint="eastAsia"/>
        </w:rPr>
        <w:t>судоходной</w:t>
      </w:r>
      <w:r>
        <w:t xml:space="preserve"> </w:t>
      </w:r>
      <w:r>
        <w:rPr>
          <w:rFonts w:hint="eastAsia"/>
        </w:rPr>
        <w:t>компании</w:t>
      </w:r>
      <w:r>
        <w:t xml:space="preserve"> </w:t>
      </w:r>
      <w:r>
        <w:rPr>
          <w:rFonts w:hint="eastAsia"/>
        </w:rPr>
        <w:t>«</w:t>
      </w:r>
      <w:r>
        <w:rPr>
          <w:rFonts w:hint="eastAsia"/>
        </w:rPr>
        <w:t>ОКА</w:t>
      </w:r>
      <w:r>
        <w:rPr>
          <w:rFonts w:hint="eastAsia"/>
        </w:rPr>
        <w:t>»</w:t>
      </w:r>
    </w:p>
    <w:p w14:paraId="214BB734" w14:textId="77777777" w:rsidR="00250BEC" w:rsidRDefault="00250BEC" w:rsidP="00250BEC"/>
    <w:p w14:paraId="70C0049A" w14:textId="77777777" w:rsidR="00250BEC" w:rsidRDefault="00250BEC" w:rsidP="00250BEC">
      <w:r>
        <w:t xml:space="preserve">3.2 </w:t>
      </w:r>
      <w:r>
        <w:rPr>
          <w:rFonts w:hint="eastAsia"/>
        </w:rPr>
        <w:t>Разработка</w:t>
      </w:r>
      <w:r>
        <w:t xml:space="preserve"> </w:t>
      </w:r>
      <w:r>
        <w:rPr>
          <w:rFonts w:hint="eastAsia"/>
        </w:rPr>
        <w:t>программы</w:t>
      </w:r>
      <w:r>
        <w:t xml:space="preserve"> </w:t>
      </w:r>
      <w:r>
        <w:rPr>
          <w:rFonts w:hint="eastAsia"/>
        </w:rPr>
        <w:t>снижения</w:t>
      </w:r>
      <w:r>
        <w:t xml:space="preserve"> </w:t>
      </w:r>
      <w:r>
        <w:rPr>
          <w:rFonts w:hint="eastAsia"/>
        </w:rPr>
        <w:t>влияния</w:t>
      </w:r>
      <w:r>
        <w:t xml:space="preserve"> </w:t>
      </w:r>
      <w:r>
        <w:rPr>
          <w:rFonts w:hint="eastAsia"/>
        </w:rPr>
        <w:t>налоговых</w:t>
      </w:r>
      <w:r>
        <w:t xml:space="preserve"> </w:t>
      </w:r>
      <w:r>
        <w:rPr>
          <w:rFonts w:hint="eastAsia"/>
        </w:rPr>
        <w:t>рисков</w:t>
      </w:r>
      <w:r>
        <w:t xml:space="preserve"> </w:t>
      </w:r>
      <w:r>
        <w:rPr>
          <w:rFonts w:hint="eastAsia"/>
        </w:rPr>
        <w:t>с</w:t>
      </w:r>
      <w:r>
        <w:t xml:space="preserve"> </w:t>
      </w:r>
      <w:r>
        <w:rPr>
          <w:rFonts w:hint="eastAsia"/>
        </w:rPr>
        <w:t>целью</w:t>
      </w:r>
      <w:r>
        <w:t xml:space="preserve"> </w:t>
      </w:r>
      <w:r>
        <w:rPr>
          <w:rFonts w:hint="eastAsia"/>
        </w:rPr>
        <w:t>эффективного</w:t>
      </w:r>
      <w:r>
        <w:t xml:space="preserve"> </w:t>
      </w:r>
      <w:r>
        <w:rPr>
          <w:rFonts w:hint="eastAsia"/>
        </w:rPr>
        <w:t>экономического</w:t>
      </w:r>
      <w:r>
        <w:t xml:space="preserve"> </w:t>
      </w:r>
      <w:r>
        <w:rPr>
          <w:rFonts w:hint="eastAsia"/>
        </w:rPr>
        <w:t>развития</w:t>
      </w:r>
      <w:r>
        <w:t xml:space="preserve"> </w:t>
      </w:r>
      <w:r>
        <w:rPr>
          <w:rFonts w:hint="eastAsia"/>
        </w:rPr>
        <w:t>судоходной</w:t>
      </w:r>
      <w:r>
        <w:t xml:space="preserve"> </w:t>
      </w:r>
      <w:r>
        <w:rPr>
          <w:rFonts w:hint="eastAsia"/>
        </w:rPr>
        <w:t>компании</w:t>
      </w:r>
    </w:p>
    <w:p w14:paraId="117D896D" w14:textId="77777777" w:rsidR="00250BEC" w:rsidRDefault="00250BEC" w:rsidP="00250BEC"/>
    <w:p w14:paraId="180DC948" w14:textId="77777777" w:rsidR="00250BEC" w:rsidRDefault="00250BEC" w:rsidP="00250BEC">
      <w:r>
        <w:t xml:space="preserve">3.3 </w:t>
      </w:r>
      <w:r>
        <w:rPr>
          <w:rFonts w:hint="eastAsia"/>
        </w:rPr>
        <w:t>Оценка</w:t>
      </w:r>
      <w:r>
        <w:t xml:space="preserve"> </w:t>
      </w:r>
      <w:r>
        <w:rPr>
          <w:rFonts w:hint="eastAsia"/>
        </w:rPr>
        <w:t>эффективности</w:t>
      </w:r>
      <w:r>
        <w:t xml:space="preserve"> </w:t>
      </w:r>
      <w:r>
        <w:rPr>
          <w:rFonts w:hint="eastAsia"/>
        </w:rPr>
        <w:t>деятельности</w:t>
      </w:r>
      <w:r>
        <w:t xml:space="preserve"> </w:t>
      </w:r>
      <w:r>
        <w:rPr>
          <w:rFonts w:hint="eastAsia"/>
        </w:rPr>
        <w:t>судоходной</w:t>
      </w:r>
      <w:r>
        <w:t xml:space="preserve"> </w:t>
      </w:r>
      <w:r>
        <w:rPr>
          <w:rFonts w:hint="eastAsia"/>
        </w:rPr>
        <w:t>компании</w:t>
      </w:r>
      <w:r>
        <w:t xml:space="preserve"> </w:t>
      </w:r>
      <w:r>
        <w:rPr>
          <w:rFonts w:hint="eastAsia"/>
        </w:rPr>
        <w:t>«</w:t>
      </w:r>
      <w:r>
        <w:rPr>
          <w:rFonts w:hint="eastAsia"/>
        </w:rPr>
        <w:t>ОКА</w:t>
      </w:r>
      <w:r>
        <w:rPr>
          <w:rFonts w:hint="eastAsia"/>
        </w:rPr>
        <w:t>»</w:t>
      </w:r>
      <w:r>
        <w:t xml:space="preserve"> </w:t>
      </w:r>
      <w:r>
        <w:rPr>
          <w:rFonts w:hint="eastAsia"/>
        </w:rPr>
        <w:t>на</w:t>
      </w:r>
    </w:p>
    <w:p w14:paraId="63EF88D9" w14:textId="77777777" w:rsidR="00250BEC" w:rsidRDefault="00250BEC" w:rsidP="00250BEC"/>
    <w:p w14:paraId="7761E7C9" w14:textId="77777777" w:rsidR="00250BEC" w:rsidRDefault="00250BEC" w:rsidP="00250BEC">
      <w:r>
        <w:rPr>
          <w:rFonts w:hint="eastAsia"/>
        </w:rPr>
        <w:t>основании</w:t>
      </w:r>
      <w:r>
        <w:t xml:space="preserve"> </w:t>
      </w:r>
      <w:r>
        <w:rPr>
          <w:rFonts w:hint="eastAsia"/>
        </w:rPr>
        <w:t>управления</w:t>
      </w:r>
      <w:r>
        <w:t xml:space="preserve"> </w:t>
      </w:r>
      <w:r>
        <w:rPr>
          <w:rFonts w:hint="eastAsia"/>
        </w:rPr>
        <w:t>налоговыми</w:t>
      </w:r>
      <w:r>
        <w:t xml:space="preserve"> </w:t>
      </w:r>
      <w:r>
        <w:rPr>
          <w:rFonts w:hint="eastAsia"/>
        </w:rPr>
        <w:t>рисками</w:t>
      </w:r>
    </w:p>
    <w:p w14:paraId="02060D00" w14:textId="77777777" w:rsidR="00250BEC" w:rsidRDefault="00250BEC" w:rsidP="00250BEC"/>
    <w:p w14:paraId="3D2D5998" w14:textId="77777777" w:rsidR="00250BEC" w:rsidRDefault="00250BEC" w:rsidP="00250BEC">
      <w:r>
        <w:rPr>
          <w:rFonts w:hint="eastAsia"/>
        </w:rPr>
        <w:t>ЗАКЛЮЧЕНИЕ</w:t>
      </w:r>
    </w:p>
    <w:p w14:paraId="0FD2F696" w14:textId="77777777" w:rsidR="00250BEC" w:rsidRDefault="00250BEC" w:rsidP="00250BEC"/>
    <w:p w14:paraId="2B4AA538" w14:textId="77777777" w:rsidR="00250BEC" w:rsidRDefault="00250BEC" w:rsidP="00250BEC">
      <w:r>
        <w:rPr>
          <w:rFonts w:hint="eastAsia"/>
        </w:rPr>
        <w:t>СПИСОК</w:t>
      </w:r>
      <w:r>
        <w:t xml:space="preserve"> </w:t>
      </w:r>
      <w:r>
        <w:rPr>
          <w:rFonts w:hint="eastAsia"/>
        </w:rPr>
        <w:t>ЛИТЕРАТУРЫ</w:t>
      </w:r>
    </w:p>
    <w:p w14:paraId="69B12F2E" w14:textId="77777777" w:rsidR="00250BEC" w:rsidRDefault="00250BEC" w:rsidP="00250BEC"/>
    <w:p w14:paraId="4D6BEFBF" w14:textId="77777777" w:rsidR="00250BEC" w:rsidRDefault="00250BEC" w:rsidP="00250BEC">
      <w:r>
        <w:rPr>
          <w:rFonts w:hint="eastAsia"/>
        </w:rPr>
        <w:lastRenderedPageBreak/>
        <w:t>ПРИЛОЖЕНИЕ</w:t>
      </w:r>
      <w:r>
        <w:t xml:space="preserve"> </w:t>
      </w:r>
      <w:r>
        <w:rPr>
          <w:rFonts w:hint="eastAsia"/>
        </w:rPr>
        <w:t>А</w:t>
      </w:r>
      <w:r>
        <w:t xml:space="preserve"> </w:t>
      </w:r>
      <w:r>
        <w:rPr>
          <w:rFonts w:hint="eastAsia"/>
        </w:rPr>
        <w:t>Налоги</w:t>
      </w:r>
      <w:r>
        <w:t xml:space="preserve"> </w:t>
      </w:r>
      <w:r>
        <w:rPr>
          <w:rFonts w:hint="eastAsia"/>
        </w:rPr>
        <w:t>и</w:t>
      </w:r>
      <w:r>
        <w:t xml:space="preserve"> </w:t>
      </w:r>
      <w:r>
        <w:rPr>
          <w:rFonts w:hint="eastAsia"/>
        </w:rPr>
        <w:t>сборы</w:t>
      </w:r>
      <w:r>
        <w:t xml:space="preserve"> </w:t>
      </w:r>
      <w:r>
        <w:rPr>
          <w:rFonts w:hint="eastAsia"/>
        </w:rPr>
        <w:t>от</w:t>
      </w:r>
      <w:r>
        <w:t xml:space="preserve"> </w:t>
      </w:r>
      <w:r>
        <w:rPr>
          <w:rFonts w:hint="eastAsia"/>
        </w:rPr>
        <w:t>деятельности</w:t>
      </w:r>
      <w:r>
        <w:t xml:space="preserve"> </w:t>
      </w:r>
      <w:r>
        <w:rPr>
          <w:rFonts w:hint="eastAsia"/>
        </w:rPr>
        <w:t>водного</w:t>
      </w:r>
      <w:r>
        <w:t xml:space="preserve"> </w:t>
      </w:r>
      <w:r>
        <w:rPr>
          <w:rFonts w:hint="eastAsia"/>
        </w:rPr>
        <w:t>транспорта</w:t>
      </w:r>
    </w:p>
    <w:p w14:paraId="40D94BC7" w14:textId="77777777" w:rsidR="00250BEC" w:rsidRDefault="00250BEC" w:rsidP="00250BEC"/>
    <w:p w14:paraId="6B3CDF84" w14:textId="77777777" w:rsidR="00250BEC" w:rsidRDefault="00250BEC" w:rsidP="00250BEC">
      <w:r>
        <w:rPr>
          <w:rFonts w:hint="eastAsia"/>
        </w:rPr>
        <w:t>судоходных</w:t>
      </w:r>
      <w:r>
        <w:t xml:space="preserve"> </w:t>
      </w:r>
      <w:r>
        <w:rPr>
          <w:rFonts w:hint="eastAsia"/>
        </w:rPr>
        <w:t>компаний</w:t>
      </w:r>
    </w:p>
    <w:p w14:paraId="1957BD12" w14:textId="77777777" w:rsidR="00250BEC" w:rsidRDefault="00250BEC" w:rsidP="00250BEC"/>
    <w:p w14:paraId="64DBEC2D" w14:textId="55FD2797" w:rsidR="00250BEC" w:rsidRPr="00250BEC" w:rsidRDefault="00250BEC" w:rsidP="00250BEC">
      <w:r>
        <w:rPr>
          <w:rFonts w:hint="eastAsia"/>
        </w:rPr>
        <w:t>ПРИЛОЖЕНИЕ</w:t>
      </w:r>
      <w:r>
        <w:t xml:space="preserve"> </w:t>
      </w:r>
      <w:r>
        <w:rPr>
          <w:rFonts w:hint="eastAsia"/>
        </w:rPr>
        <w:t>В</w:t>
      </w:r>
      <w:r>
        <w:t xml:space="preserve"> </w:t>
      </w:r>
      <w:r>
        <w:rPr>
          <w:rFonts w:hint="eastAsia"/>
        </w:rPr>
        <w:t>Организационная</w:t>
      </w:r>
      <w:r>
        <w:t xml:space="preserve"> </w:t>
      </w:r>
      <w:r>
        <w:rPr>
          <w:rFonts w:hint="eastAsia"/>
        </w:rPr>
        <w:t>структура</w:t>
      </w:r>
      <w:r>
        <w:t xml:space="preserve"> </w:t>
      </w:r>
      <w:r>
        <w:rPr>
          <w:rFonts w:hint="eastAsia"/>
        </w:rPr>
        <w:t>управления</w:t>
      </w:r>
      <w:r>
        <w:t xml:space="preserve"> </w:t>
      </w:r>
      <w:r>
        <w:rPr>
          <w:rFonts w:hint="eastAsia"/>
        </w:rPr>
        <w:t>судоходной</w:t>
      </w:r>
      <w:r>
        <w:t xml:space="preserve"> </w:t>
      </w:r>
      <w:r>
        <w:rPr>
          <w:rFonts w:hint="eastAsia"/>
        </w:rPr>
        <w:t>компании</w:t>
      </w:r>
    </w:p>
    <w:sectPr w:rsidR="00250BEC" w:rsidRPr="00250BEC" w:rsidSect="00CA207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7E289" w14:textId="77777777" w:rsidR="00CA2075" w:rsidRDefault="00CA2075">
      <w:pPr>
        <w:spacing w:after="0" w:line="240" w:lineRule="auto"/>
      </w:pPr>
      <w:r>
        <w:separator/>
      </w:r>
    </w:p>
  </w:endnote>
  <w:endnote w:type="continuationSeparator" w:id="0">
    <w:p w14:paraId="18B98D60" w14:textId="77777777" w:rsidR="00CA2075" w:rsidRDefault="00CA2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DCA34" w14:textId="77777777" w:rsidR="00CA2075" w:rsidRDefault="00CA2075"/>
    <w:p w14:paraId="4522F92B" w14:textId="77777777" w:rsidR="00CA2075" w:rsidRDefault="00CA2075"/>
    <w:p w14:paraId="69BDBD03" w14:textId="77777777" w:rsidR="00CA2075" w:rsidRDefault="00CA2075"/>
    <w:p w14:paraId="2F09067D" w14:textId="77777777" w:rsidR="00CA2075" w:rsidRDefault="00CA2075"/>
    <w:p w14:paraId="084AC08E" w14:textId="77777777" w:rsidR="00CA2075" w:rsidRDefault="00CA2075"/>
    <w:p w14:paraId="36C9C494" w14:textId="77777777" w:rsidR="00CA2075" w:rsidRDefault="00CA2075"/>
    <w:p w14:paraId="7587360F" w14:textId="77777777" w:rsidR="00CA2075" w:rsidRDefault="00CA20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6D7BCF" wp14:editId="3433A5F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A4B36" w14:textId="77777777" w:rsidR="00CA2075" w:rsidRDefault="00CA20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6D7BC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CA4B36" w14:textId="77777777" w:rsidR="00CA2075" w:rsidRDefault="00CA20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31C48D" w14:textId="77777777" w:rsidR="00CA2075" w:rsidRDefault="00CA2075"/>
    <w:p w14:paraId="134E2CAB" w14:textId="77777777" w:rsidR="00CA2075" w:rsidRDefault="00CA2075"/>
    <w:p w14:paraId="39144EA0" w14:textId="77777777" w:rsidR="00CA2075" w:rsidRDefault="00CA20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C71DE0D" wp14:editId="776067D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5902E" w14:textId="77777777" w:rsidR="00CA2075" w:rsidRDefault="00CA2075"/>
                          <w:p w14:paraId="74A91DC2" w14:textId="77777777" w:rsidR="00CA2075" w:rsidRDefault="00CA20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71DE0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1F5902E" w14:textId="77777777" w:rsidR="00CA2075" w:rsidRDefault="00CA2075"/>
                    <w:p w14:paraId="74A91DC2" w14:textId="77777777" w:rsidR="00CA2075" w:rsidRDefault="00CA20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1913EF" w14:textId="77777777" w:rsidR="00CA2075" w:rsidRDefault="00CA2075"/>
    <w:p w14:paraId="6C1EA06C" w14:textId="77777777" w:rsidR="00CA2075" w:rsidRDefault="00CA2075">
      <w:pPr>
        <w:rPr>
          <w:sz w:val="2"/>
          <w:szCs w:val="2"/>
        </w:rPr>
      </w:pPr>
    </w:p>
    <w:p w14:paraId="6DFD3EF3" w14:textId="77777777" w:rsidR="00CA2075" w:rsidRDefault="00CA2075"/>
    <w:p w14:paraId="2764E9E3" w14:textId="77777777" w:rsidR="00CA2075" w:rsidRDefault="00CA2075">
      <w:pPr>
        <w:spacing w:after="0" w:line="240" w:lineRule="auto"/>
      </w:pPr>
    </w:p>
  </w:footnote>
  <w:footnote w:type="continuationSeparator" w:id="0">
    <w:p w14:paraId="753DA9A5" w14:textId="77777777" w:rsidR="00CA2075" w:rsidRDefault="00CA2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075"/>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15079</TotalTime>
  <Pages>3</Pages>
  <Words>317</Words>
  <Characters>1807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2397</cp:revision>
  <cp:lastPrinted>2009-02-06T05:36:00Z</cp:lastPrinted>
  <dcterms:created xsi:type="dcterms:W3CDTF">2024-04-09T10:20:00Z</dcterms:created>
  <dcterms:modified xsi:type="dcterms:W3CDTF">2024-04-27T11:44:00Z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