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90EA" w14:textId="05E4CECE" w:rsidR="00D95157" w:rsidRDefault="00345F18" w:rsidP="00345F18">
      <w:pPr>
        <w:rPr>
          <w:rFonts w:ascii="Times New Roman" w:eastAsia="Arial Unicode MS" w:hAnsi="Times New Roman" w:cs="Times New Roman"/>
          <w:b/>
          <w:bCs/>
          <w:color w:val="000000"/>
          <w:kern w:val="0"/>
          <w:sz w:val="28"/>
          <w:szCs w:val="28"/>
          <w:lang w:eastAsia="ru-RU" w:bidi="uk-UA"/>
        </w:rPr>
      </w:pPr>
      <w:proofErr w:type="spellStart"/>
      <w:r w:rsidRPr="00345F18">
        <w:rPr>
          <w:rFonts w:ascii="Times New Roman" w:eastAsia="Arial Unicode MS" w:hAnsi="Times New Roman" w:cs="Times New Roman" w:hint="eastAsia"/>
          <w:b/>
          <w:bCs/>
          <w:color w:val="000000"/>
          <w:kern w:val="0"/>
          <w:sz w:val="28"/>
          <w:szCs w:val="28"/>
          <w:lang w:eastAsia="ru-RU" w:bidi="uk-UA"/>
        </w:rPr>
        <w:t>Эраки</w:t>
      </w:r>
      <w:proofErr w:type="spellEnd"/>
      <w:r w:rsidRPr="00345F18">
        <w:rPr>
          <w:rFonts w:ascii="Times New Roman" w:eastAsia="Arial Unicode MS" w:hAnsi="Times New Roman" w:cs="Times New Roman"/>
          <w:b/>
          <w:bCs/>
          <w:color w:val="000000"/>
          <w:kern w:val="0"/>
          <w:sz w:val="28"/>
          <w:szCs w:val="28"/>
          <w:lang w:eastAsia="ru-RU" w:bidi="uk-UA"/>
        </w:rPr>
        <w:t xml:space="preserve"> </w:t>
      </w:r>
      <w:r w:rsidRPr="00345F18">
        <w:rPr>
          <w:rFonts w:ascii="Times New Roman" w:eastAsia="Arial Unicode MS" w:hAnsi="Times New Roman" w:cs="Times New Roman" w:hint="eastAsia"/>
          <w:b/>
          <w:bCs/>
          <w:color w:val="000000"/>
          <w:kern w:val="0"/>
          <w:sz w:val="28"/>
          <w:szCs w:val="28"/>
          <w:lang w:eastAsia="ru-RU" w:bidi="uk-UA"/>
        </w:rPr>
        <w:t>Мохамед</w:t>
      </w:r>
      <w:r w:rsidRPr="00345F18">
        <w:rPr>
          <w:rFonts w:ascii="Times New Roman" w:eastAsia="Arial Unicode MS" w:hAnsi="Times New Roman" w:cs="Times New Roman"/>
          <w:b/>
          <w:bCs/>
          <w:color w:val="000000"/>
          <w:kern w:val="0"/>
          <w:sz w:val="28"/>
          <w:szCs w:val="28"/>
          <w:lang w:eastAsia="ru-RU" w:bidi="uk-UA"/>
        </w:rPr>
        <w:t xml:space="preserve"> </w:t>
      </w:r>
      <w:proofErr w:type="spellStart"/>
      <w:r w:rsidRPr="00345F18">
        <w:rPr>
          <w:rFonts w:ascii="Times New Roman" w:eastAsia="Arial Unicode MS" w:hAnsi="Times New Roman" w:cs="Times New Roman" w:hint="eastAsia"/>
          <w:b/>
          <w:bCs/>
          <w:color w:val="000000"/>
          <w:kern w:val="0"/>
          <w:sz w:val="28"/>
          <w:szCs w:val="28"/>
          <w:lang w:eastAsia="ru-RU" w:bidi="uk-UA"/>
        </w:rPr>
        <w:t>Тахер</w:t>
      </w:r>
      <w:proofErr w:type="spellEnd"/>
      <w:r w:rsidRPr="00345F18">
        <w:rPr>
          <w:rFonts w:ascii="Times New Roman" w:eastAsia="Arial Unicode MS" w:hAnsi="Times New Roman" w:cs="Times New Roman"/>
          <w:b/>
          <w:bCs/>
          <w:color w:val="000000"/>
          <w:kern w:val="0"/>
          <w:sz w:val="28"/>
          <w:szCs w:val="28"/>
          <w:lang w:eastAsia="ru-RU" w:bidi="uk-UA"/>
        </w:rPr>
        <w:t xml:space="preserve"> </w:t>
      </w:r>
      <w:proofErr w:type="spellStart"/>
      <w:r w:rsidRPr="00345F18">
        <w:rPr>
          <w:rFonts w:ascii="Times New Roman" w:eastAsia="Arial Unicode MS" w:hAnsi="Times New Roman" w:cs="Times New Roman" w:hint="eastAsia"/>
          <w:b/>
          <w:bCs/>
          <w:color w:val="000000"/>
          <w:kern w:val="0"/>
          <w:sz w:val="28"/>
          <w:szCs w:val="28"/>
          <w:lang w:eastAsia="ru-RU" w:bidi="uk-UA"/>
        </w:rPr>
        <w:t>Хамед</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345F18">
        <w:rPr>
          <w:rFonts w:ascii="Times New Roman" w:eastAsia="Arial Unicode MS" w:hAnsi="Times New Roman" w:cs="Times New Roman" w:hint="eastAsia"/>
          <w:b/>
          <w:bCs/>
          <w:color w:val="000000"/>
          <w:kern w:val="0"/>
          <w:sz w:val="28"/>
          <w:szCs w:val="28"/>
          <w:lang w:eastAsia="ru-RU" w:bidi="uk-UA"/>
        </w:rPr>
        <w:t>Автоматизированная</w:t>
      </w:r>
      <w:r w:rsidRPr="00345F18">
        <w:rPr>
          <w:rFonts w:ascii="Times New Roman" w:eastAsia="Arial Unicode MS" w:hAnsi="Times New Roman" w:cs="Times New Roman"/>
          <w:b/>
          <w:bCs/>
          <w:color w:val="000000"/>
          <w:kern w:val="0"/>
          <w:sz w:val="28"/>
          <w:szCs w:val="28"/>
          <w:lang w:eastAsia="ru-RU" w:bidi="uk-UA"/>
        </w:rPr>
        <w:t xml:space="preserve"> </w:t>
      </w:r>
      <w:r w:rsidRPr="00345F18">
        <w:rPr>
          <w:rFonts w:ascii="Times New Roman" w:eastAsia="Arial Unicode MS" w:hAnsi="Times New Roman" w:cs="Times New Roman" w:hint="eastAsia"/>
          <w:b/>
          <w:bCs/>
          <w:color w:val="000000"/>
          <w:kern w:val="0"/>
          <w:sz w:val="28"/>
          <w:szCs w:val="28"/>
          <w:lang w:eastAsia="ru-RU" w:bidi="uk-UA"/>
        </w:rPr>
        <w:t>система</w:t>
      </w:r>
      <w:r w:rsidRPr="00345F18">
        <w:rPr>
          <w:rFonts w:ascii="Times New Roman" w:eastAsia="Arial Unicode MS" w:hAnsi="Times New Roman" w:cs="Times New Roman"/>
          <w:b/>
          <w:bCs/>
          <w:color w:val="000000"/>
          <w:kern w:val="0"/>
          <w:sz w:val="28"/>
          <w:szCs w:val="28"/>
          <w:lang w:eastAsia="ru-RU" w:bidi="uk-UA"/>
        </w:rPr>
        <w:t xml:space="preserve"> </w:t>
      </w:r>
      <w:r w:rsidRPr="00345F18">
        <w:rPr>
          <w:rFonts w:ascii="Times New Roman" w:eastAsia="Arial Unicode MS" w:hAnsi="Times New Roman" w:cs="Times New Roman" w:hint="eastAsia"/>
          <w:b/>
          <w:bCs/>
          <w:color w:val="000000"/>
          <w:kern w:val="0"/>
          <w:sz w:val="28"/>
          <w:szCs w:val="28"/>
          <w:lang w:eastAsia="ru-RU" w:bidi="uk-UA"/>
        </w:rPr>
        <w:t>управления</w:t>
      </w:r>
      <w:r w:rsidRPr="00345F18">
        <w:rPr>
          <w:rFonts w:ascii="Times New Roman" w:eastAsia="Arial Unicode MS" w:hAnsi="Times New Roman" w:cs="Times New Roman"/>
          <w:b/>
          <w:bCs/>
          <w:color w:val="000000"/>
          <w:kern w:val="0"/>
          <w:sz w:val="28"/>
          <w:szCs w:val="28"/>
          <w:lang w:eastAsia="ru-RU" w:bidi="uk-UA"/>
        </w:rPr>
        <w:t xml:space="preserve"> </w:t>
      </w:r>
      <w:r w:rsidRPr="00345F18">
        <w:rPr>
          <w:rFonts w:ascii="Times New Roman" w:eastAsia="Arial Unicode MS" w:hAnsi="Times New Roman" w:cs="Times New Roman" w:hint="eastAsia"/>
          <w:b/>
          <w:bCs/>
          <w:color w:val="000000"/>
          <w:kern w:val="0"/>
          <w:sz w:val="28"/>
          <w:szCs w:val="28"/>
          <w:lang w:eastAsia="ru-RU" w:bidi="uk-UA"/>
        </w:rPr>
        <w:t>технологическим</w:t>
      </w:r>
      <w:r w:rsidRPr="00345F18">
        <w:rPr>
          <w:rFonts w:ascii="Times New Roman" w:eastAsia="Arial Unicode MS" w:hAnsi="Times New Roman" w:cs="Times New Roman"/>
          <w:b/>
          <w:bCs/>
          <w:color w:val="000000"/>
          <w:kern w:val="0"/>
          <w:sz w:val="28"/>
          <w:szCs w:val="28"/>
          <w:lang w:eastAsia="ru-RU" w:bidi="uk-UA"/>
        </w:rPr>
        <w:t xml:space="preserve"> </w:t>
      </w:r>
      <w:r w:rsidRPr="00345F18">
        <w:rPr>
          <w:rFonts w:ascii="Times New Roman" w:eastAsia="Arial Unicode MS" w:hAnsi="Times New Roman" w:cs="Times New Roman" w:hint="eastAsia"/>
          <w:b/>
          <w:bCs/>
          <w:color w:val="000000"/>
          <w:kern w:val="0"/>
          <w:sz w:val="28"/>
          <w:szCs w:val="28"/>
          <w:lang w:eastAsia="ru-RU" w:bidi="uk-UA"/>
        </w:rPr>
        <w:t>манипулятором</w:t>
      </w:r>
      <w:r w:rsidRPr="00345F18">
        <w:rPr>
          <w:rFonts w:ascii="Times New Roman" w:eastAsia="Arial Unicode MS" w:hAnsi="Times New Roman" w:cs="Times New Roman"/>
          <w:b/>
          <w:bCs/>
          <w:color w:val="000000"/>
          <w:kern w:val="0"/>
          <w:sz w:val="28"/>
          <w:szCs w:val="28"/>
          <w:lang w:eastAsia="ru-RU" w:bidi="uk-UA"/>
        </w:rPr>
        <w:t xml:space="preserve"> </w:t>
      </w:r>
      <w:r w:rsidRPr="00345F18">
        <w:rPr>
          <w:rFonts w:ascii="Times New Roman" w:eastAsia="Arial Unicode MS" w:hAnsi="Times New Roman" w:cs="Times New Roman" w:hint="eastAsia"/>
          <w:b/>
          <w:bCs/>
          <w:color w:val="000000"/>
          <w:kern w:val="0"/>
          <w:sz w:val="28"/>
          <w:szCs w:val="28"/>
          <w:lang w:eastAsia="ru-RU" w:bidi="uk-UA"/>
        </w:rPr>
        <w:t>для</w:t>
      </w:r>
      <w:r w:rsidRPr="00345F18">
        <w:rPr>
          <w:rFonts w:ascii="Times New Roman" w:eastAsia="Arial Unicode MS" w:hAnsi="Times New Roman" w:cs="Times New Roman"/>
          <w:b/>
          <w:bCs/>
          <w:color w:val="000000"/>
          <w:kern w:val="0"/>
          <w:sz w:val="28"/>
          <w:szCs w:val="28"/>
          <w:lang w:eastAsia="ru-RU" w:bidi="uk-UA"/>
        </w:rPr>
        <w:t xml:space="preserve"> </w:t>
      </w:r>
      <w:r w:rsidRPr="00345F18">
        <w:rPr>
          <w:rFonts w:ascii="Times New Roman" w:eastAsia="Arial Unicode MS" w:hAnsi="Times New Roman" w:cs="Times New Roman" w:hint="eastAsia"/>
          <w:b/>
          <w:bCs/>
          <w:color w:val="000000"/>
          <w:kern w:val="0"/>
          <w:sz w:val="28"/>
          <w:szCs w:val="28"/>
          <w:lang w:eastAsia="ru-RU" w:bidi="uk-UA"/>
        </w:rPr>
        <w:t>розлива</w:t>
      </w:r>
      <w:r w:rsidRPr="00345F18">
        <w:rPr>
          <w:rFonts w:ascii="Times New Roman" w:eastAsia="Arial Unicode MS" w:hAnsi="Times New Roman" w:cs="Times New Roman"/>
          <w:b/>
          <w:bCs/>
          <w:color w:val="000000"/>
          <w:kern w:val="0"/>
          <w:sz w:val="28"/>
          <w:szCs w:val="28"/>
          <w:lang w:eastAsia="ru-RU" w:bidi="uk-UA"/>
        </w:rPr>
        <w:t xml:space="preserve"> </w:t>
      </w:r>
      <w:r w:rsidRPr="00345F18">
        <w:rPr>
          <w:rFonts w:ascii="Times New Roman" w:eastAsia="Arial Unicode MS" w:hAnsi="Times New Roman" w:cs="Times New Roman" w:hint="eastAsia"/>
          <w:b/>
          <w:bCs/>
          <w:color w:val="000000"/>
          <w:kern w:val="0"/>
          <w:sz w:val="28"/>
          <w:szCs w:val="28"/>
          <w:lang w:eastAsia="ru-RU" w:bidi="uk-UA"/>
        </w:rPr>
        <w:t>и</w:t>
      </w:r>
      <w:r w:rsidRPr="00345F18">
        <w:rPr>
          <w:rFonts w:ascii="Times New Roman" w:eastAsia="Arial Unicode MS" w:hAnsi="Times New Roman" w:cs="Times New Roman"/>
          <w:b/>
          <w:bCs/>
          <w:color w:val="000000"/>
          <w:kern w:val="0"/>
          <w:sz w:val="28"/>
          <w:szCs w:val="28"/>
          <w:lang w:eastAsia="ru-RU" w:bidi="uk-UA"/>
        </w:rPr>
        <w:t xml:space="preserve"> </w:t>
      </w:r>
      <w:r w:rsidRPr="00345F18">
        <w:rPr>
          <w:rFonts w:ascii="Times New Roman" w:eastAsia="Arial Unicode MS" w:hAnsi="Times New Roman" w:cs="Times New Roman" w:hint="eastAsia"/>
          <w:b/>
          <w:bCs/>
          <w:color w:val="000000"/>
          <w:kern w:val="0"/>
          <w:sz w:val="28"/>
          <w:szCs w:val="28"/>
          <w:lang w:eastAsia="ru-RU" w:bidi="uk-UA"/>
        </w:rPr>
        <w:t>маркировки</w:t>
      </w:r>
      <w:r w:rsidRPr="00345F18">
        <w:rPr>
          <w:rFonts w:ascii="Times New Roman" w:eastAsia="Arial Unicode MS" w:hAnsi="Times New Roman" w:cs="Times New Roman"/>
          <w:b/>
          <w:bCs/>
          <w:color w:val="000000"/>
          <w:kern w:val="0"/>
          <w:sz w:val="28"/>
          <w:szCs w:val="28"/>
          <w:lang w:eastAsia="ru-RU" w:bidi="uk-UA"/>
        </w:rPr>
        <w:t xml:space="preserve"> </w:t>
      </w:r>
      <w:r w:rsidRPr="00345F18">
        <w:rPr>
          <w:rFonts w:ascii="Times New Roman" w:eastAsia="Arial Unicode MS" w:hAnsi="Times New Roman" w:cs="Times New Roman" w:hint="eastAsia"/>
          <w:b/>
          <w:bCs/>
          <w:color w:val="000000"/>
          <w:kern w:val="0"/>
          <w:sz w:val="28"/>
          <w:szCs w:val="28"/>
          <w:lang w:eastAsia="ru-RU" w:bidi="uk-UA"/>
        </w:rPr>
        <w:t>пищевых</w:t>
      </w:r>
      <w:r w:rsidRPr="00345F18">
        <w:rPr>
          <w:rFonts w:ascii="Times New Roman" w:eastAsia="Arial Unicode MS" w:hAnsi="Times New Roman" w:cs="Times New Roman"/>
          <w:b/>
          <w:bCs/>
          <w:color w:val="000000"/>
          <w:kern w:val="0"/>
          <w:sz w:val="28"/>
          <w:szCs w:val="28"/>
          <w:lang w:eastAsia="ru-RU" w:bidi="uk-UA"/>
        </w:rPr>
        <w:t xml:space="preserve"> </w:t>
      </w:r>
      <w:r w:rsidRPr="00345F18">
        <w:rPr>
          <w:rFonts w:ascii="Times New Roman" w:eastAsia="Arial Unicode MS" w:hAnsi="Times New Roman" w:cs="Times New Roman" w:hint="eastAsia"/>
          <w:b/>
          <w:bCs/>
          <w:color w:val="000000"/>
          <w:kern w:val="0"/>
          <w:sz w:val="28"/>
          <w:szCs w:val="28"/>
          <w:lang w:eastAsia="ru-RU" w:bidi="uk-UA"/>
        </w:rPr>
        <w:t>продуктов</w:t>
      </w:r>
    </w:p>
    <w:p w14:paraId="00328748" w14:textId="77777777" w:rsidR="00345F18" w:rsidRDefault="00345F18" w:rsidP="00345F18">
      <w:r>
        <w:rPr>
          <w:rFonts w:hint="eastAsia"/>
        </w:rPr>
        <w:t>ОГЛАВЛЕНИЕ</w:t>
      </w:r>
      <w:r>
        <w:t xml:space="preserve"> </w:t>
      </w:r>
      <w:r>
        <w:rPr>
          <w:rFonts w:hint="eastAsia"/>
        </w:rPr>
        <w:t>ДИССЕРТАЦИИ</w:t>
      </w:r>
    </w:p>
    <w:p w14:paraId="2D7C8B7B" w14:textId="77777777" w:rsidR="00345F18" w:rsidRDefault="00345F18" w:rsidP="00345F18">
      <w:r>
        <w:rPr>
          <w:rFonts w:hint="eastAsia"/>
        </w:rPr>
        <w:t>кандидат</w:t>
      </w:r>
      <w:r>
        <w:t xml:space="preserve"> </w:t>
      </w:r>
      <w:r>
        <w:rPr>
          <w:rFonts w:hint="eastAsia"/>
        </w:rPr>
        <w:t>наук</w:t>
      </w:r>
      <w:r>
        <w:t xml:space="preserve"> </w:t>
      </w:r>
      <w:r>
        <w:rPr>
          <w:rFonts w:hint="eastAsia"/>
        </w:rPr>
        <w:t>Эраки</w:t>
      </w:r>
      <w:r>
        <w:t xml:space="preserve"> </w:t>
      </w:r>
      <w:r>
        <w:rPr>
          <w:rFonts w:hint="eastAsia"/>
        </w:rPr>
        <w:t>Мохамед</w:t>
      </w:r>
      <w:r>
        <w:t xml:space="preserve"> </w:t>
      </w:r>
      <w:r>
        <w:rPr>
          <w:rFonts w:hint="eastAsia"/>
        </w:rPr>
        <w:t>Тахер</w:t>
      </w:r>
      <w:r>
        <w:t xml:space="preserve"> </w:t>
      </w:r>
      <w:r>
        <w:rPr>
          <w:rFonts w:hint="eastAsia"/>
        </w:rPr>
        <w:t>Хамед</w:t>
      </w:r>
    </w:p>
    <w:p w14:paraId="1DFFBB9D" w14:textId="77777777" w:rsidR="00345F18" w:rsidRDefault="00345F18" w:rsidP="00345F18">
      <w:r>
        <w:rPr>
          <w:rFonts w:hint="eastAsia"/>
        </w:rPr>
        <w:t>Введение</w:t>
      </w:r>
    </w:p>
    <w:p w14:paraId="76CD344C" w14:textId="77777777" w:rsidR="00345F18" w:rsidRDefault="00345F18" w:rsidP="00345F18"/>
    <w:p w14:paraId="395C45A4" w14:textId="77777777" w:rsidR="00345F18" w:rsidRDefault="00345F18" w:rsidP="00345F18">
      <w:r>
        <w:rPr>
          <w:rFonts w:hint="eastAsia"/>
        </w:rPr>
        <w:t>Задачи</w:t>
      </w:r>
      <w:r>
        <w:t xml:space="preserve"> </w:t>
      </w:r>
      <w:r>
        <w:rPr>
          <w:rFonts w:hint="eastAsia"/>
        </w:rPr>
        <w:t>исследования</w:t>
      </w:r>
      <w:r>
        <w:t>:</w:t>
      </w:r>
    </w:p>
    <w:p w14:paraId="23E86C23" w14:textId="77777777" w:rsidR="00345F18" w:rsidRDefault="00345F18" w:rsidP="00345F18"/>
    <w:p w14:paraId="2689401A" w14:textId="77777777" w:rsidR="00345F18" w:rsidRDefault="00345F18" w:rsidP="00345F18">
      <w:r>
        <w:rPr>
          <w:rFonts w:hint="eastAsia"/>
        </w:rPr>
        <w:t>Научная</w:t>
      </w:r>
      <w:r>
        <w:t xml:space="preserve"> </w:t>
      </w:r>
      <w:r>
        <w:rPr>
          <w:rFonts w:hint="eastAsia"/>
        </w:rPr>
        <w:t>новизна</w:t>
      </w:r>
      <w:r>
        <w:t>:</w:t>
      </w:r>
    </w:p>
    <w:p w14:paraId="7A6CE08F" w14:textId="77777777" w:rsidR="00345F18" w:rsidRDefault="00345F18" w:rsidP="00345F18"/>
    <w:p w14:paraId="3DEFDA37" w14:textId="77777777" w:rsidR="00345F18" w:rsidRDefault="00345F18" w:rsidP="00345F18">
      <w:r>
        <w:rPr>
          <w:rFonts w:hint="eastAsia"/>
        </w:rPr>
        <w:t>ГЛАВА</w:t>
      </w:r>
      <w:r>
        <w:t xml:space="preserve"> 1. </w:t>
      </w:r>
      <w:r>
        <w:rPr>
          <w:rFonts w:hint="eastAsia"/>
        </w:rPr>
        <w:t>ЛИТЕРАТУРНЫЙ</w:t>
      </w:r>
      <w:r>
        <w:t xml:space="preserve"> </w:t>
      </w:r>
      <w:r>
        <w:rPr>
          <w:rFonts w:hint="eastAsia"/>
        </w:rPr>
        <w:t>ОБЗОР</w:t>
      </w:r>
    </w:p>
    <w:p w14:paraId="35934B05" w14:textId="77777777" w:rsidR="00345F18" w:rsidRDefault="00345F18" w:rsidP="00345F18"/>
    <w:p w14:paraId="6EB1CCE4" w14:textId="77777777" w:rsidR="00345F18" w:rsidRDefault="00345F18" w:rsidP="00345F18">
      <w:r>
        <w:t xml:space="preserve">1.1 </w:t>
      </w:r>
      <w:r>
        <w:rPr>
          <w:rFonts w:hint="eastAsia"/>
        </w:rPr>
        <w:t>Научные</w:t>
      </w:r>
      <w:r>
        <w:t xml:space="preserve"> </w:t>
      </w:r>
      <w:r>
        <w:rPr>
          <w:rFonts w:hint="eastAsia"/>
        </w:rPr>
        <w:t>основы</w:t>
      </w:r>
      <w:r>
        <w:t xml:space="preserve"> </w:t>
      </w:r>
      <w:r>
        <w:rPr>
          <w:rFonts w:hint="eastAsia"/>
        </w:rPr>
        <w:t>создания</w:t>
      </w:r>
      <w:r>
        <w:t xml:space="preserve"> </w:t>
      </w:r>
      <w:r>
        <w:rPr>
          <w:rFonts w:hint="eastAsia"/>
        </w:rPr>
        <w:t>автоматизированных</w:t>
      </w:r>
      <w:r>
        <w:t xml:space="preserve"> </w:t>
      </w:r>
      <w:r>
        <w:rPr>
          <w:rFonts w:hint="eastAsia"/>
        </w:rPr>
        <w:t>линий</w:t>
      </w:r>
      <w:r>
        <w:t xml:space="preserve"> </w:t>
      </w:r>
      <w:r>
        <w:rPr>
          <w:rFonts w:hint="eastAsia"/>
        </w:rPr>
        <w:t>пищевых</w:t>
      </w:r>
      <w:r>
        <w:t xml:space="preserve"> </w:t>
      </w:r>
      <w:r>
        <w:rPr>
          <w:rFonts w:hint="eastAsia"/>
        </w:rPr>
        <w:t>производств</w:t>
      </w:r>
    </w:p>
    <w:p w14:paraId="360E2B02" w14:textId="77777777" w:rsidR="00345F18" w:rsidRDefault="00345F18" w:rsidP="00345F18"/>
    <w:p w14:paraId="5894C005" w14:textId="77777777" w:rsidR="00345F18" w:rsidRDefault="00345F18" w:rsidP="00345F18">
      <w:r>
        <w:t xml:space="preserve">1.2 </w:t>
      </w:r>
      <w:r>
        <w:rPr>
          <w:rFonts w:hint="eastAsia"/>
        </w:rPr>
        <w:t>Исследование</w:t>
      </w:r>
      <w:r>
        <w:t xml:space="preserve"> </w:t>
      </w:r>
      <w:r>
        <w:rPr>
          <w:rFonts w:hint="eastAsia"/>
        </w:rPr>
        <w:t>кинематики</w:t>
      </w:r>
      <w:r>
        <w:t xml:space="preserve"> </w:t>
      </w:r>
      <w:r>
        <w:rPr>
          <w:rFonts w:hint="eastAsia"/>
        </w:rPr>
        <w:t>робота</w:t>
      </w:r>
      <w:r>
        <w:t>-</w:t>
      </w:r>
      <w:r>
        <w:rPr>
          <w:rFonts w:hint="eastAsia"/>
        </w:rPr>
        <w:t>манипулятора</w:t>
      </w:r>
    </w:p>
    <w:p w14:paraId="5D9766EB" w14:textId="77777777" w:rsidR="00345F18" w:rsidRDefault="00345F18" w:rsidP="00345F18"/>
    <w:p w14:paraId="14541CD1" w14:textId="77777777" w:rsidR="00345F18" w:rsidRDefault="00345F18" w:rsidP="00345F18">
      <w:r>
        <w:t xml:space="preserve">1. 3 </w:t>
      </w:r>
      <w:r>
        <w:rPr>
          <w:rFonts w:hint="eastAsia"/>
        </w:rPr>
        <w:t>Исследование</w:t>
      </w:r>
      <w:r>
        <w:t xml:space="preserve"> </w:t>
      </w:r>
      <w:r>
        <w:rPr>
          <w:rFonts w:hint="eastAsia"/>
        </w:rPr>
        <w:t>динамики</w:t>
      </w:r>
      <w:r>
        <w:t xml:space="preserve"> </w:t>
      </w:r>
      <w:r>
        <w:rPr>
          <w:rFonts w:hint="eastAsia"/>
        </w:rPr>
        <w:t>робота</w:t>
      </w:r>
      <w:r>
        <w:t>-</w:t>
      </w:r>
      <w:r>
        <w:rPr>
          <w:rFonts w:hint="eastAsia"/>
        </w:rPr>
        <w:t>манипулятора</w:t>
      </w:r>
    </w:p>
    <w:p w14:paraId="79E2306D" w14:textId="77777777" w:rsidR="00345F18" w:rsidRDefault="00345F18" w:rsidP="00345F18"/>
    <w:p w14:paraId="7568AFC5" w14:textId="77777777" w:rsidR="00345F18" w:rsidRDefault="00345F18" w:rsidP="00345F18">
      <w:r>
        <w:t xml:space="preserve">1.4 </w:t>
      </w:r>
      <w:r>
        <w:rPr>
          <w:rFonts w:hint="eastAsia"/>
        </w:rPr>
        <w:t>Управление</w:t>
      </w:r>
      <w:r>
        <w:t xml:space="preserve"> </w:t>
      </w:r>
      <w:r>
        <w:rPr>
          <w:rFonts w:hint="eastAsia"/>
        </w:rPr>
        <w:t>роботом</w:t>
      </w:r>
      <w:r>
        <w:t>-</w:t>
      </w:r>
      <w:r>
        <w:rPr>
          <w:rFonts w:hint="eastAsia"/>
        </w:rPr>
        <w:t>манипулятором</w:t>
      </w:r>
    </w:p>
    <w:p w14:paraId="4C2C013E" w14:textId="77777777" w:rsidR="00345F18" w:rsidRDefault="00345F18" w:rsidP="00345F18"/>
    <w:p w14:paraId="4F3877EC" w14:textId="77777777" w:rsidR="00345F18" w:rsidRDefault="00345F18" w:rsidP="00345F18">
      <w:r>
        <w:t xml:space="preserve">1.5 </w:t>
      </w:r>
      <w:r>
        <w:rPr>
          <w:rFonts w:hint="eastAsia"/>
        </w:rPr>
        <w:t>Исследование</w:t>
      </w:r>
      <w:r>
        <w:t xml:space="preserve"> </w:t>
      </w:r>
      <w:r>
        <w:rPr>
          <w:rFonts w:hint="eastAsia"/>
        </w:rPr>
        <w:t>и</w:t>
      </w:r>
      <w:r>
        <w:t xml:space="preserve"> </w:t>
      </w:r>
      <w:r>
        <w:rPr>
          <w:rFonts w:hint="eastAsia"/>
        </w:rPr>
        <w:t>управление</w:t>
      </w:r>
      <w:r>
        <w:t xml:space="preserve"> </w:t>
      </w:r>
      <w:r>
        <w:rPr>
          <w:rFonts w:hint="eastAsia"/>
        </w:rPr>
        <w:t>компьютерного</w:t>
      </w:r>
      <w:r>
        <w:t xml:space="preserve"> </w:t>
      </w:r>
      <w:r>
        <w:rPr>
          <w:rFonts w:hint="eastAsia"/>
        </w:rPr>
        <w:t>и</w:t>
      </w:r>
      <w:r>
        <w:t xml:space="preserve"> </w:t>
      </w:r>
      <w:r>
        <w:rPr>
          <w:rFonts w:hint="eastAsia"/>
        </w:rPr>
        <w:t>машинного</w:t>
      </w:r>
      <w:r>
        <w:t xml:space="preserve"> </w:t>
      </w:r>
      <w:r>
        <w:rPr>
          <w:rFonts w:hint="eastAsia"/>
        </w:rPr>
        <w:t>зрения</w:t>
      </w:r>
    </w:p>
    <w:p w14:paraId="445D6EC1" w14:textId="77777777" w:rsidR="00345F18" w:rsidRDefault="00345F18" w:rsidP="00345F18"/>
    <w:p w14:paraId="4F6EA9AB" w14:textId="77777777" w:rsidR="00345F18" w:rsidRDefault="00345F18" w:rsidP="00345F18">
      <w:r>
        <w:rPr>
          <w:rFonts w:hint="eastAsia"/>
        </w:rPr>
        <w:t>Выводы</w:t>
      </w:r>
      <w:r>
        <w:t xml:space="preserve"> </w:t>
      </w:r>
      <w:r>
        <w:rPr>
          <w:rFonts w:hint="eastAsia"/>
        </w:rPr>
        <w:t>по</w:t>
      </w:r>
      <w:r>
        <w:t xml:space="preserve"> </w:t>
      </w:r>
      <w:r>
        <w:rPr>
          <w:rFonts w:hint="eastAsia"/>
        </w:rPr>
        <w:t>главе</w:t>
      </w:r>
    </w:p>
    <w:p w14:paraId="636FF0DE" w14:textId="77777777" w:rsidR="00345F18" w:rsidRDefault="00345F18" w:rsidP="00345F18"/>
    <w:p w14:paraId="58785621" w14:textId="77777777" w:rsidR="00345F18" w:rsidRDefault="00345F18" w:rsidP="00345F18">
      <w:r>
        <w:rPr>
          <w:rFonts w:hint="eastAsia"/>
        </w:rPr>
        <w:t>ГЛАВА</w:t>
      </w:r>
      <w:r>
        <w:t xml:space="preserve"> 2. </w:t>
      </w:r>
      <w:r>
        <w:rPr>
          <w:rFonts w:hint="eastAsia"/>
        </w:rPr>
        <w:t>Кинематика</w:t>
      </w:r>
      <w:r>
        <w:t xml:space="preserve"> </w:t>
      </w:r>
      <w:r>
        <w:rPr>
          <w:rFonts w:hint="eastAsia"/>
        </w:rPr>
        <w:t>робота</w:t>
      </w:r>
      <w:r>
        <w:t xml:space="preserve"> </w:t>
      </w:r>
      <w:r>
        <w:rPr>
          <w:rFonts w:hint="eastAsia"/>
        </w:rPr>
        <w:t>манипулятора</w:t>
      </w:r>
    </w:p>
    <w:p w14:paraId="1B8D15E5" w14:textId="77777777" w:rsidR="00345F18" w:rsidRDefault="00345F18" w:rsidP="00345F18"/>
    <w:p w14:paraId="0E8DA6DF" w14:textId="77777777" w:rsidR="00345F18" w:rsidRDefault="00345F18" w:rsidP="00345F18">
      <w:r>
        <w:t xml:space="preserve">2.1 </w:t>
      </w:r>
      <w:r>
        <w:rPr>
          <w:rFonts w:hint="eastAsia"/>
        </w:rPr>
        <w:t>Кинематика</w:t>
      </w:r>
      <w:r>
        <w:t xml:space="preserve"> </w:t>
      </w:r>
      <w:r>
        <w:rPr>
          <w:rFonts w:hint="eastAsia"/>
        </w:rPr>
        <w:t>робота</w:t>
      </w:r>
      <w:r>
        <w:t xml:space="preserve"> </w:t>
      </w:r>
      <w:r>
        <w:rPr>
          <w:rFonts w:hint="eastAsia"/>
        </w:rPr>
        <w:t>манипулятора</w:t>
      </w:r>
    </w:p>
    <w:p w14:paraId="6B4760B9" w14:textId="77777777" w:rsidR="00345F18" w:rsidRDefault="00345F18" w:rsidP="00345F18"/>
    <w:p w14:paraId="2C567D63" w14:textId="77777777" w:rsidR="00345F18" w:rsidRDefault="00345F18" w:rsidP="00345F18">
      <w:r>
        <w:lastRenderedPageBreak/>
        <w:t xml:space="preserve">2.2 </w:t>
      </w:r>
      <w:r>
        <w:rPr>
          <w:rFonts w:hint="eastAsia"/>
        </w:rPr>
        <w:t>Программное</w:t>
      </w:r>
      <w:r>
        <w:t xml:space="preserve"> </w:t>
      </w:r>
      <w:r>
        <w:rPr>
          <w:rFonts w:hint="eastAsia"/>
        </w:rPr>
        <w:t>обеспечение</w:t>
      </w:r>
      <w:r>
        <w:t xml:space="preserve"> </w:t>
      </w:r>
      <w:r>
        <w:rPr>
          <w:rFonts w:hint="eastAsia"/>
        </w:rPr>
        <w:t>прямой</w:t>
      </w:r>
      <w:r>
        <w:t xml:space="preserve"> </w:t>
      </w:r>
      <w:r>
        <w:rPr>
          <w:rFonts w:hint="eastAsia"/>
        </w:rPr>
        <w:t>и</w:t>
      </w:r>
      <w:r>
        <w:t xml:space="preserve"> </w:t>
      </w:r>
      <w:r>
        <w:rPr>
          <w:rFonts w:hint="eastAsia"/>
        </w:rPr>
        <w:t>обратной</w:t>
      </w:r>
      <w:r>
        <w:t xml:space="preserve"> </w:t>
      </w:r>
      <w:r>
        <w:rPr>
          <w:rFonts w:hint="eastAsia"/>
        </w:rPr>
        <w:t>кинематики</w:t>
      </w:r>
      <w:r>
        <w:t xml:space="preserve"> </w:t>
      </w:r>
      <w:r>
        <w:rPr>
          <w:rFonts w:hint="eastAsia"/>
        </w:rPr>
        <w:t>вращательного</w:t>
      </w:r>
      <w:r>
        <w:t xml:space="preserve"> </w:t>
      </w:r>
      <w:r>
        <w:rPr>
          <w:rFonts w:hint="eastAsia"/>
        </w:rPr>
        <w:t>движения</w:t>
      </w:r>
      <w:r>
        <w:t xml:space="preserve"> </w:t>
      </w:r>
      <w:r>
        <w:rPr>
          <w:rFonts w:hint="eastAsia"/>
        </w:rPr>
        <w:t>робота</w:t>
      </w:r>
      <w:r>
        <w:t>-</w:t>
      </w:r>
      <w:r>
        <w:rPr>
          <w:rFonts w:hint="eastAsia"/>
        </w:rPr>
        <w:t>манипулятора</w:t>
      </w:r>
      <w:r>
        <w:t xml:space="preserve"> </w:t>
      </w:r>
      <w:r>
        <w:rPr>
          <w:rFonts w:hint="eastAsia"/>
        </w:rPr>
        <w:t>с</w:t>
      </w:r>
      <w:r>
        <w:t xml:space="preserve"> </w:t>
      </w:r>
      <w:r>
        <w:rPr>
          <w:rFonts w:hint="eastAsia"/>
        </w:rPr>
        <w:t>тремя</w:t>
      </w:r>
      <w:r>
        <w:t xml:space="preserve"> </w:t>
      </w:r>
      <w:r>
        <w:rPr>
          <w:rFonts w:hint="eastAsia"/>
        </w:rPr>
        <w:t>степенями</w:t>
      </w:r>
      <w:r>
        <w:t xml:space="preserve"> </w:t>
      </w:r>
      <w:r>
        <w:rPr>
          <w:rFonts w:hint="eastAsia"/>
        </w:rPr>
        <w:t>свободы</w:t>
      </w:r>
    </w:p>
    <w:p w14:paraId="0D151343" w14:textId="77777777" w:rsidR="00345F18" w:rsidRDefault="00345F18" w:rsidP="00345F18"/>
    <w:p w14:paraId="7C90B213" w14:textId="77777777" w:rsidR="00345F18" w:rsidRDefault="00345F18" w:rsidP="00345F18">
      <w:r>
        <w:t xml:space="preserve">2.3 </w:t>
      </w:r>
      <w:r>
        <w:rPr>
          <w:rFonts w:hint="eastAsia"/>
        </w:rPr>
        <w:t>Разработка</w:t>
      </w:r>
      <w:r>
        <w:t xml:space="preserve"> </w:t>
      </w:r>
      <w:r>
        <w:rPr>
          <w:rFonts w:hint="eastAsia"/>
        </w:rPr>
        <w:t>траектории</w:t>
      </w:r>
      <w:r>
        <w:t xml:space="preserve"> </w:t>
      </w:r>
      <w:r>
        <w:rPr>
          <w:rFonts w:hint="eastAsia"/>
        </w:rPr>
        <w:t>и</w:t>
      </w:r>
      <w:r>
        <w:t xml:space="preserve"> </w:t>
      </w:r>
      <w:r>
        <w:rPr>
          <w:rFonts w:hint="eastAsia"/>
        </w:rPr>
        <w:t>решение</w:t>
      </w:r>
      <w:r>
        <w:t xml:space="preserve"> </w:t>
      </w:r>
      <w:r>
        <w:rPr>
          <w:rFonts w:hint="eastAsia"/>
        </w:rPr>
        <w:t>задачи</w:t>
      </w:r>
      <w:r>
        <w:t xml:space="preserve"> </w:t>
      </w:r>
      <w:r>
        <w:rPr>
          <w:rFonts w:hint="eastAsia"/>
        </w:rPr>
        <w:t>обратной</w:t>
      </w:r>
      <w:r>
        <w:t xml:space="preserve"> </w:t>
      </w:r>
      <w:r>
        <w:rPr>
          <w:rFonts w:hint="eastAsia"/>
        </w:rPr>
        <w:t>кинематики</w:t>
      </w:r>
      <w:r>
        <w:t xml:space="preserve"> </w:t>
      </w:r>
      <w:r>
        <w:rPr>
          <w:rFonts w:hint="eastAsia"/>
        </w:rPr>
        <w:t>управления</w:t>
      </w:r>
      <w:r>
        <w:t xml:space="preserve"> SCARA </w:t>
      </w:r>
      <w:r>
        <w:rPr>
          <w:rFonts w:hint="eastAsia"/>
        </w:rPr>
        <w:t>робота</w:t>
      </w:r>
      <w:r>
        <w:t>-</w:t>
      </w:r>
      <w:r>
        <w:rPr>
          <w:rFonts w:hint="eastAsia"/>
        </w:rPr>
        <w:t>манипулятора</w:t>
      </w:r>
      <w:r>
        <w:t xml:space="preserve"> </w:t>
      </w:r>
      <w:r>
        <w:rPr>
          <w:rFonts w:hint="eastAsia"/>
        </w:rPr>
        <w:t>с</w:t>
      </w:r>
      <w:r>
        <w:t xml:space="preserve"> </w:t>
      </w:r>
      <w:r>
        <w:rPr>
          <w:rFonts w:hint="eastAsia"/>
        </w:rPr>
        <w:t>помощью</w:t>
      </w:r>
      <w:r>
        <w:t xml:space="preserve"> LabVIEW </w:t>
      </w:r>
      <w:r>
        <w:rPr>
          <w:rFonts w:hint="eastAsia"/>
        </w:rPr>
        <w:t>и</w:t>
      </w:r>
      <w:r>
        <w:t xml:space="preserve"> SoHdWorks</w:t>
      </w:r>
    </w:p>
    <w:p w14:paraId="560C80B5" w14:textId="77777777" w:rsidR="00345F18" w:rsidRDefault="00345F18" w:rsidP="00345F18"/>
    <w:p w14:paraId="38B278B2" w14:textId="77777777" w:rsidR="00345F18" w:rsidRDefault="00345F18" w:rsidP="00345F18">
      <w:r>
        <w:t xml:space="preserve">2.4 </w:t>
      </w:r>
      <w:r>
        <w:rPr>
          <w:rFonts w:hint="eastAsia"/>
        </w:rPr>
        <w:t>Исследование</w:t>
      </w:r>
      <w:r>
        <w:t xml:space="preserve"> </w:t>
      </w:r>
      <w:r>
        <w:rPr>
          <w:rFonts w:hint="eastAsia"/>
        </w:rPr>
        <w:t>программного</w:t>
      </w:r>
      <w:r>
        <w:t xml:space="preserve"> </w:t>
      </w:r>
      <w:r>
        <w:rPr>
          <w:rFonts w:hint="eastAsia"/>
        </w:rPr>
        <w:t>обеспечения</w:t>
      </w:r>
      <w:r>
        <w:t xml:space="preserve"> </w:t>
      </w:r>
      <w:r>
        <w:rPr>
          <w:rFonts w:hint="eastAsia"/>
        </w:rPr>
        <w:t>обратной</w:t>
      </w:r>
      <w:r>
        <w:t xml:space="preserve"> </w:t>
      </w:r>
      <w:r>
        <w:rPr>
          <w:rFonts w:hint="eastAsia"/>
        </w:rPr>
        <w:t>кинематики</w:t>
      </w:r>
      <w:r>
        <w:t xml:space="preserve"> </w:t>
      </w:r>
      <w:r>
        <w:rPr>
          <w:rFonts w:hint="eastAsia"/>
        </w:rPr>
        <w:t>робота</w:t>
      </w:r>
      <w:r>
        <w:t>-</w:t>
      </w:r>
      <w:r>
        <w:rPr>
          <w:rFonts w:hint="eastAsia"/>
        </w:rPr>
        <w:t>манипулятора</w:t>
      </w:r>
      <w:r>
        <w:t xml:space="preserve"> KUKA </w:t>
      </w:r>
      <w:r>
        <w:rPr>
          <w:rFonts w:hint="eastAsia"/>
        </w:rPr>
        <w:t>и</w:t>
      </w:r>
      <w:r>
        <w:t xml:space="preserve"> </w:t>
      </w:r>
      <w:r>
        <w:rPr>
          <w:rFonts w:hint="eastAsia"/>
        </w:rPr>
        <w:t>оптимальное</w:t>
      </w:r>
      <w:r>
        <w:t xml:space="preserve"> </w:t>
      </w:r>
      <w:r>
        <w:rPr>
          <w:rFonts w:hint="eastAsia"/>
        </w:rPr>
        <w:t>управление</w:t>
      </w:r>
      <w:r>
        <w:t xml:space="preserve"> </w:t>
      </w:r>
      <w:r>
        <w:rPr>
          <w:rFonts w:hint="eastAsia"/>
        </w:rPr>
        <w:t>траекторией</w:t>
      </w:r>
    </w:p>
    <w:p w14:paraId="31CD0F72" w14:textId="77777777" w:rsidR="00345F18" w:rsidRDefault="00345F18" w:rsidP="00345F18"/>
    <w:p w14:paraId="22D64688" w14:textId="77777777" w:rsidR="00345F18" w:rsidRDefault="00345F18" w:rsidP="00345F18">
      <w:r>
        <w:rPr>
          <w:rFonts w:hint="eastAsia"/>
        </w:rPr>
        <w:t>Выводы</w:t>
      </w:r>
      <w:r>
        <w:t xml:space="preserve"> </w:t>
      </w:r>
      <w:r>
        <w:rPr>
          <w:rFonts w:hint="eastAsia"/>
        </w:rPr>
        <w:t>по</w:t>
      </w:r>
      <w:r>
        <w:t xml:space="preserve"> </w:t>
      </w:r>
      <w:r>
        <w:rPr>
          <w:rFonts w:hint="eastAsia"/>
        </w:rPr>
        <w:t>главе</w:t>
      </w:r>
    </w:p>
    <w:p w14:paraId="115C9924" w14:textId="77777777" w:rsidR="00345F18" w:rsidRDefault="00345F18" w:rsidP="00345F18"/>
    <w:p w14:paraId="286BA35E" w14:textId="77777777" w:rsidR="00345F18" w:rsidRDefault="00345F18" w:rsidP="00345F18">
      <w:r>
        <w:rPr>
          <w:rFonts w:hint="eastAsia"/>
        </w:rPr>
        <w:t>ГЛАВА</w:t>
      </w:r>
      <w:r>
        <w:t xml:space="preserve"> 3. </w:t>
      </w:r>
      <w:r>
        <w:rPr>
          <w:rFonts w:hint="eastAsia"/>
        </w:rPr>
        <w:t>Исследование</w:t>
      </w:r>
      <w:r>
        <w:t xml:space="preserve"> </w:t>
      </w:r>
      <w:r>
        <w:rPr>
          <w:rFonts w:hint="eastAsia"/>
        </w:rPr>
        <w:t>динамики</w:t>
      </w:r>
      <w:r>
        <w:t xml:space="preserve"> </w:t>
      </w:r>
      <w:r>
        <w:rPr>
          <w:rFonts w:hint="eastAsia"/>
        </w:rPr>
        <w:t>управления</w:t>
      </w:r>
      <w:r>
        <w:t xml:space="preserve"> </w:t>
      </w:r>
      <w:r>
        <w:rPr>
          <w:rFonts w:hint="eastAsia"/>
        </w:rPr>
        <w:t>манипулятором</w:t>
      </w:r>
      <w:r>
        <w:t xml:space="preserve"> </w:t>
      </w:r>
      <w:r>
        <w:rPr>
          <w:rFonts w:hint="eastAsia"/>
        </w:rPr>
        <w:t>робота</w:t>
      </w:r>
    </w:p>
    <w:p w14:paraId="446703D9" w14:textId="77777777" w:rsidR="00345F18" w:rsidRDefault="00345F18" w:rsidP="00345F18"/>
    <w:p w14:paraId="3F0B663C" w14:textId="77777777" w:rsidR="00345F18" w:rsidRDefault="00345F18" w:rsidP="00345F18">
      <w:r>
        <w:t xml:space="preserve">3.1 </w:t>
      </w:r>
      <w:r>
        <w:rPr>
          <w:rFonts w:hint="eastAsia"/>
        </w:rPr>
        <w:t>Управление</w:t>
      </w:r>
      <w:r>
        <w:t xml:space="preserve"> </w:t>
      </w:r>
      <w:r>
        <w:rPr>
          <w:rFonts w:hint="eastAsia"/>
        </w:rPr>
        <w:t>и</w:t>
      </w:r>
      <w:r>
        <w:t xml:space="preserve"> </w:t>
      </w:r>
      <w:r>
        <w:rPr>
          <w:rFonts w:hint="eastAsia"/>
        </w:rPr>
        <w:t>исследование</w:t>
      </w:r>
      <w:r>
        <w:t xml:space="preserve"> </w:t>
      </w:r>
      <w:r>
        <w:rPr>
          <w:rFonts w:hint="eastAsia"/>
        </w:rPr>
        <w:t>динамики</w:t>
      </w:r>
      <w:r>
        <w:t xml:space="preserve"> </w:t>
      </w:r>
      <w:r>
        <w:rPr>
          <w:rFonts w:hint="eastAsia"/>
        </w:rPr>
        <w:t>робота</w:t>
      </w:r>
      <w:r>
        <w:t>-</w:t>
      </w:r>
      <w:r>
        <w:rPr>
          <w:rFonts w:hint="eastAsia"/>
        </w:rPr>
        <w:t>манипулятора</w:t>
      </w:r>
      <w:r>
        <w:t xml:space="preserve"> </w:t>
      </w:r>
      <w:r>
        <w:rPr>
          <w:rFonts w:hint="eastAsia"/>
        </w:rPr>
        <w:t>с</w:t>
      </w:r>
      <w:r>
        <w:t xml:space="preserve"> </w:t>
      </w:r>
      <w:r>
        <w:rPr>
          <w:rFonts w:hint="eastAsia"/>
        </w:rPr>
        <w:t>использованием</w:t>
      </w:r>
      <w:r>
        <w:t xml:space="preserve"> </w:t>
      </w:r>
      <w:r>
        <w:rPr>
          <w:rFonts w:hint="eastAsia"/>
        </w:rPr>
        <w:t>программных</w:t>
      </w:r>
      <w:r>
        <w:t xml:space="preserve"> </w:t>
      </w:r>
      <w:r>
        <w:rPr>
          <w:rFonts w:hint="eastAsia"/>
        </w:rPr>
        <w:t>пакетов</w:t>
      </w:r>
      <w:r>
        <w:t xml:space="preserve"> LabVIEW </w:t>
      </w:r>
      <w:r>
        <w:rPr>
          <w:rFonts w:hint="eastAsia"/>
        </w:rPr>
        <w:t>и</w:t>
      </w:r>
      <w:r>
        <w:t xml:space="preserve"> SolidWorks</w:t>
      </w:r>
    </w:p>
    <w:p w14:paraId="335DF3CC" w14:textId="77777777" w:rsidR="00345F18" w:rsidRDefault="00345F18" w:rsidP="00345F18"/>
    <w:p w14:paraId="365EB772" w14:textId="77777777" w:rsidR="00345F18" w:rsidRDefault="00345F18" w:rsidP="00345F18">
      <w:r>
        <w:t xml:space="preserve">3.2 </w:t>
      </w:r>
      <w:r>
        <w:rPr>
          <w:rFonts w:hint="eastAsia"/>
        </w:rPr>
        <w:t>Разработка</w:t>
      </w:r>
      <w:r>
        <w:t xml:space="preserve"> </w:t>
      </w:r>
      <w:r>
        <w:rPr>
          <w:rFonts w:hint="eastAsia"/>
        </w:rPr>
        <w:t>системы</w:t>
      </w:r>
      <w:r>
        <w:t xml:space="preserve"> </w:t>
      </w:r>
      <w:r>
        <w:rPr>
          <w:rFonts w:hint="eastAsia"/>
        </w:rPr>
        <w:t>управления</w:t>
      </w:r>
      <w:r>
        <w:t xml:space="preserve"> </w:t>
      </w:r>
      <w:r>
        <w:rPr>
          <w:rFonts w:hint="eastAsia"/>
        </w:rPr>
        <w:t>манипуляторами</w:t>
      </w:r>
      <w:r>
        <w:t xml:space="preserve"> </w:t>
      </w:r>
      <w:r>
        <w:rPr>
          <w:rFonts w:hint="eastAsia"/>
        </w:rPr>
        <w:t>роботом</w:t>
      </w:r>
      <w:r>
        <w:t>-</w:t>
      </w:r>
      <w:r>
        <w:rPr>
          <w:rFonts w:hint="eastAsia"/>
        </w:rPr>
        <w:t>манипулятором</w:t>
      </w:r>
    </w:p>
    <w:p w14:paraId="6AB05E30" w14:textId="77777777" w:rsidR="00345F18" w:rsidRDefault="00345F18" w:rsidP="00345F18"/>
    <w:p w14:paraId="0B1A461C" w14:textId="77777777" w:rsidR="00345F18" w:rsidRDefault="00345F18" w:rsidP="00345F18">
      <w:r>
        <w:t xml:space="preserve">PUMA 560, </w:t>
      </w:r>
      <w:r>
        <w:rPr>
          <w:rFonts w:hint="eastAsia"/>
        </w:rPr>
        <w:t>работающим</w:t>
      </w:r>
      <w:r>
        <w:t xml:space="preserve"> </w:t>
      </w:r>
      <w:r>
        <w:rPr>
          <w:rFonts w:hint="eastAsia"/>
        </w:rPr>
        <w:t>на</w:t>
      </w:r>
      <w:r>
        <w:t xml:space="preserve"> </w:t>
      </w:r>
      <w:r>
        <w:rPr>
          <w:rFonts w:hint="eastAsia"/>
        </w:rPr>
        <w:t>солнечных</w:t>
      </w:r>
      <w:r>
        <w:t xml:space="preserve"> </w:t>
      </w:r>
      <w:r>
        <w:rPr>
          <w:rFonts w:hint="eastAsia"/>
        </w:rPr>
        <w:t>батареях</w:t>
      </w:r>
    </w:p>
    <w:p w14:paraId="0A005E84" w14:textId="77777777" w:rsidR="00345F18" w:rsidRDefault="00345F18" w:rsidP="00345F18"/>
    <w:p w14:paraId="4B36A639" w14:textId="77777777" w:rsidR="00345F18" w:rsidRDefault="00345F18" w:rsidP="00345F18">
      <w:r>
        <w:rPr>
          <w:rFonts w:hint="eastAsia"/>
        </w:rPr>
        <w:t>Выводы</w:t>
      </w:r>
      <w:r>
        <w:t xml:space="preserve"> </w:t>
      </w:r>
      <w:r>
        <w:rPr>
          <w:rFonts w:hint="eastAsia"/>
        </w:rPr>
        <w:t>по</w:t>
      </w:r>
      <w:r>
        <w:t xml:space="preserve"> </w:t>
      </w:r>
      <w:r>
        <w:rPr>
          <w:rFonts w:hint="eastAsia"/>
        </w:rPr>
        <w:t>главе</w:t>
      </w:r>
    </w:p>
    <w:p w14:paraId="0A93C25C" w14:textId="77777777" w:rsidR="00345F18" w:rsidRDefault="00345F18" w:rsidP="00345F18"/>
    <w:p w14:paraId="6193FB3E" w14:textId="77777777" w:rsidR="00345F18" w:rsidRDefault="00345F18" w:rsidP="00345F18">
      <w:r>
        <w:rPr>
          <w:rFonts w:hint="eastAsia"/>
        </w:rPr>
        <w:t>ГЛАВА</w:t>
      </w:r>
      <w:r>
        <w:t xml:space="preserve"> 4. </w:t>
      </w:r>
      <w:r>
        <w:rPr>
          <w:rFonts w:hint="eastAsia"/>
        </w:rPr>
        <w:t>Экспериментальное</w:t>
      </w:r>
      <w:r>
        <w:t xml:space="preserve"> </w:t>
      </w:r>
      <w:r>
        <w:rPr>
          <w:rFonts w:hint="eastAsia"/>
        </w:rPr>
        <w:t>исследование</w:t>
      </w:r>
    </w:p>
    <w:p w14:paraId="051A5FBB" w14:textId="77777777" w:rsidR="00345F18" w:rsidRDefault="00345F18" w:rsidP="00345F18"/>
    <w:p w14:paraId="5FD7331E" w14:textId="77777777" w:rsidR="00345F18" w:rsidRDefault="00345F18" w:rsidP="00345F18">
      <w:r>
        <w:t xml:space="preserve">4.1 </w:t>
      </w:r>
      <w:r>
        <w:rPr>
          <w:rFonts w:hint="eastAsia"/>
        </w:rPr>
        <w:t>Экспериментальное</w:t>
      </w:r>
      <w:r>
        <w:t xml:space="preserve"> </w:t>
      </w:r>
      <w:r>
        <w:rPr>
          <w:rFonts w:hint="eastAsia"/>
        </w:rPr>
        <w:t>исследование</w:t>
      </w:r>
      <w:r>
        <w:t xml:space="preserve"> </w:t>
      </w:r>
      <w:r>
        <w:rPr>
          <w:rFonts w:hint="eastAsia"/>
        </w:rPr>
        <w:t>системы</w:t>
      </w:r>
      <w:r>
        <w:t xml:space="preserve"> </w:t>
      </w:r>
      <w:r>
        <w:rPr>
          <w:rFonts w:hint="eastAsia"/>
        </w:rPr>
        <w:t>отслеживания</w:t>
      </w:r>
      <w:r>
        <w:t xml:space="preserve"> </w:t>
      </w:r>
      <w:r>
        <w:rPr>
          <w:rFonts w:hint="eastAsia"/>
        </w:rPr>
        <w:t>цветных</w:t>
      </w:r>
      <w:r>
        <w:t xml:space="preserve"> </w:t>
      </w:r>
      <w:r>
        <w:rPr>
          <w:rFonts w:hint="eastAsia"/>
        </w:rPr>
        <w:t>объектов</w:t>
      </w:r>
      <w:r>
        <w:t xml:space="preserve"> </w:t>
      </w:r>
      <w:r>
        <w:rPr>
          <w:rFonts w:hint="eastAsia"/>
        </w:rPr>
        <w:t>с</w:t>
      </w:r>
      <w:r>
        <w:t xml:space="preserve"> </w:t>
      </w:r>
      <w:r>
        <w:rPr>
          <w:rFonts w:hint="eastAsia"/>
        </w:rPr>
        <w:t>использованием</w:t>
      </w:r>
      <w:r>
        <w:t xml:space="preserve"> </w:t>
      </w:r>
      <w:r>
        <w:rPr>
          <w:rFonts w:hint="eastAsia"/>
        </w:rPr>
        <w:t>технического</w:t>
      </w:r>
      <w:r>
        <w:t xml:space="preserve"> </w:t>
      </w:r>
      <w:r>
        <w:rPr>
          <w:rFonts w:hint="eastAsia"/>
        </w:rPr>
        <w:t>зрения</w:t>
      </w:r>
    </w:p>
    <w:p w14:paraId="5DD0E9DA" w14:textId="77777777" w:rsidR="00345F18" w:rsidRDefault="00345F18" w:rsidP="00345F18"/>
    <w:p w14:paraId="32A835E0" w14:textId="77777777" w:rsidR="00345F18" w:rsidRDefault="00345F18" w:rsidP="00345F18">
      <w:r>
        <w:t xml:space="preserve">4.2 </w:t>
      </w:r>
      <w:r>
        <w:rPr>
          <w:rFonts w:hint="eastAsia"/>
        </w:rPr>
        <w:t>Система</w:t>
      </w:r>
      <w:r>
        <w:t xml:space="preserve"> </w:t>
      </w:r>
      <w:r>
        <w:rPr>
          <w:rFonts w:hint="eastAsia"/>
        </w:rPr>
        <w:t>машинного</w:t>
      </w:r>
      <w:r>
        <w:t xml:space="preserve"> </w:t>
      </w:r>
      <w:r>
        <w:rPr>
          <w:rFonts w:hint="eastAsia"/>
        </w:rPr>
        <w:t>зрения</w:t>
      </w:r>
      <w:r>
        <w:t xml:space="preserve"> (MVS)</w:t>
      </w:r>
    </w:p>
    <w:p w14:paraId="7A279881" w14:textId="77777777" w:rsidR="00345F18" w:rsidRDefault="00345F18" w:rsidP="00345F18"/>
    <w:p w14:paraId="5C128DAA" w14:textId="77777777" w:rsidR="00345F18" w:rsidRDefault="00345F18" w:rsidP="00345F18">
      <w:r>
        <w:t xml:space="preserve">4.3 </w:t>
      </w:r>
      <w:r>
        <w:rPr>
          <w:rFonts w:hint="eastAsia"/>
        </w:rPr>
        <w:t>Цветовые</w:t>
      </w:r>
      <w:r>
        <w:t xml:space="preserve"> </w:t>
      </w:r>
      <w:r>
        <w:rPr>
          <w:rFonts w:hint="eastAsia"/>
        </w:rPr>
        <w:t>модели</w:t>
      </w:r>
      <w:r>
        <w:t xml:space="preserve"> RGB (</w:t>
      </w:r>
      <w:r>
        <w:rPr>
          <w:rFonts w:hint="eastAsia"/>
        </w:rPr>
        <w:t>КЗС</w:t>
      </w:r>
      <w:r>
        <w:t xml:space="preserve"> - </w:t>
      </w:r>
      <w:r>
        <w:rPr>
          <w:rFonts w:hint="eastAsia"/>
        </w:rPr>
        <w:t>красный</w:t>
      </w:r>
      <w:r>
        <w:t xml:space="preserve">, </w:t>
      </w:r>
      <w:r>
        <w:rPr>
          <w:rFonts w:hint="eastAsia"/>
        </w:rPr>
        <w:t>зеленый</w:t>
      </w:r>
      <w:r>
        <w:t xml:space="preserve">, </w:t>
      </w:r>
      <w:r>
        <w:rPr>
          <w:rFonts w:hint="eastAsia"/>
        </w:rPr>
        <w:t>синий</w:t>
      </w:r>
      <w:r>
        <w:t xml:space="preserve">) </w:t>
      </w:r>
      <w:r>
        <w:rPr>
          <w:rFonts w:hint="eastAsia"/>
        </w:rPr>
        <w:t>и</w:t>
      </w:r>
      <w:r>
        <w:t xml:space="preserve"> HSV</w:t>
      </w:r>
    </w:p>
    <w:p w14:paraId="4ED195E3" w14:textId="77777777" w:rsidR="00345F18" w:rsidRDefault="00345F18" w:rsidP="00345F18"/>
    <w:p w14:paraId="59700B37" w14:textId="77777777" w:rsidR="00345F18" w:rsidRDefault="00345F18" w:rsidP="00345F18">
      <w:r>
        <w:t xml:space="preserve">4.4 </w:t>
      </w:r>
      <w:r>
        <w:rPr>
          <w:rFonts w:hint="eastAsia"/>
        </w:rPr>
        <w:t>Экспериментальная</w:t>
      </w:r>
      <w:r>
        <w:t xml:space="preserve"> </w:t>
      </w:r>
      <w:r>
        <w:rPr>
          <w:rFonts w:hint="eastAsia"/>
        </w:rPr>
        <w:t>работа</w:t>
      </w:r>
    </w:p>
    <w:p w14:paraId="3A6B3072" w14:textId="77777777" w:rsidR="00345F18" w:rsidRDefault="00345F18" w:rsidP="00345F18"/>
    <w:p w14:paraId="3D2E5BBB" w14:textId="77777777" w:rsidR="00345F18" w:rsidRDefault="00345F18" w:rsidP="00345F18">
      <w:r>
        <w:rPr>
          <w:rFonts w:hint="eastAsia"/>
        </w:rPr>
        <w:t>Выводы</w:t>
      </w:r>
      <w:r>
        <w:t xml:space="preserve"> </w:t>
      </w:r>
      <w:r>
        <w:rPr>
          <w:rFonts w:hint="eastAsia"/>
        </w:rPr>
        <w:t>по</w:t>
      </w:r>
      <w:r>
        <w:t xml:space="preserve"> </w:t>
      </w:r>
      <w:r>
        <w:rPr>
          <w:rFonts w:hint="eastAsia"/>
        </w:rPr>
        <w:t>главе</w:t>
      </w:r>
    </w:p>
    <w:p w14:paraId="3681F85D" w14:textId="77777777" w:rsidR="00345F18" w:rsidRDefault="00345F18" w:rsidP="00345F18"/>
    <w:p w14:paraId="3321E30D" w14:textId="77777777" w:rsidR="00345F18" w:rsidRDefault="00345F18" w:rsidP="00345F18">
      <w:r>
        <w:rPr>
          <w:rFonts w:hint="eastAsia"/>
        </w:rPr>
        <w:t>Заключение</w:t>
      </w:r>
    </w:p>
    <w:p w14:paraId="36102657" w14:textId="77777777" w:rsidR="00345F18" w:rsidRDefault="00345F18" w:rsidP="00345F18"/>
    <w:p w14:paraId="249BAF6C" w14:textId="77777777" w:rsidR="00345F18" w:rsidRDefault="00345F18" w:rsidP="00345F18">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3A59795" w14:textId="77777777" w:rsidR="00345F18" w:rsidRDefault="00345F18" w:rsidP="00345F18"/>
    <w:p w14:paraId="02B4DE56" w14:textId="77777777" w:rsidR="00345F18" w:rsidRDefault="00345F18" w:rsidP="00345F18">
      <w:r>
        <w:rPr>
          <w:rFonts w:hint="eastAsia"/>
        </w:rPr>
        <w:t>Список</w:t>
      </w:r>
      <w:r>
        <w:t xml:space="preserve"> </w:t>
      </w:r>
      <w:r>
        <w:rPr>
          <w:rFonts w:hint="eastAsia"/>
        </w:rPr>
        <w:t>литературы</w:t>
      </w:r>
    </w:p>
    <w:p w14:paraId="6FC24D59" w14:textId="77777777" w:rsidR="00345F18" w:rsidRDefault="00345F18" w:rsidP="00345F18"/>
    <w:p w14:paraId="31BEC671" w14:textId="0C1E53D0" w:rsidR="00345F18" w:rsidRPr="00345F18" w:rsidRDefault="00345F18" w:rsidP="00345F18">
      <w:r>
        <w:rPr>
          <w:rFonts w:hint="eastAsia"/>
        </w:rPr>
        <w:t>Введение</w:t>
      </w:r>
    </w:p>
    <w:sectPr w:rsidR="00345F18" w:rsidRPr="00345F18" w:rsidSect="003653C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E52A" w14:textId="77777777" w:rsidR="003653CA" w:rsidRDefault="003653CA">
      <w:pPr>
        <w:spacing w:after="0" w:line="240" w:lineRule="auto"/>
      </w:pPr>
      <w:r>
        <w:separator/>
      </w:r>
    </w:p>
  </w:endnote>
  <w:endnote w:type="continuationSeparator" w:id="0">
    <w:p w14:paraId="1C14A771" w14:textId="77777777" w:rsidR="003653CA" w:rsidRDefault="0036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F193" w14:textId="77777777" w:rsidR="003653CA" w:rsidRDefault="003653CA"/>
    <w:p w14:paraId="5CBC6FF7" w14:textId="77777777" w:rsidR="003653CA" w:rsidRDefault="003653CA"/>
    <w:p w14:paraId="44202F39" w14:textId="77777777" w:rsidR="003653CA" w:rsidRDefault="003653CA"/>
    <w:p w14:paraId="21C0650A" w14:textId="77777777" w:rsidR="003653CA" w:rsidRDefault="003653CA"/>
    <w:p w14:paraId="6CF10779" w14:textId="77777777" w:rsidR="003653CA" w:rsidRDefault="003653CA"/>
    <w:p w14:paraId="75B89ACD" w14:textId="77777777" w:rsidR="003653CA" w:rsidRDefault="003653CA"/>
    <w:p w14:paraId="46178F67" w14:textId="77777777" w:rsidR="003653CA" w:rsidRDefault="003653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0D01BC" wp14:editId="6D088B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921A9" w14:textId="77777777" w:rsidR="003653CA" w:rsidRDefault="003653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0D01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9921A9" w14:textId="77777777" w:rsidR="003653CA" w:rsidRDefault="003653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E52FAC" w14:textId="77777777" w:rsidR="003653CA" w:rsidRDefault="003653CA"/>
    <w:p w14:paraId="43629760" w14:textId="77777777" w:rsidR="003653CA" w:rsidRDefault="003653CA"/>
    <w:p w14:paraId="38561910" w14:textId="77777777" w:rsidR="003653CA" w:rsidRDefault="003653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EBC11B" wp14:editId="1E5C1E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E5C13" w14:textId="77777777" w:rsidR="003653CA" w:rsidRDefault="003653CA"/>
                          <w:p w14:paraId="762F16F2" w14:textId="77777777" w:rsidR="003653CA" w:rsidRDefault="003653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EBC1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4E5C13" w14:textId="77777777" w:rsidR="003653CA" w:rsidRDefault="003653CA"/>
                    <w:p w14:paraId="762F16F2" w14:textId="77777777" w:rsidR="003653CA" w:rsidRDefault="003653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0C56D3" w14:textId="77777777" w:rsidR="003653CA" w:rsidRDefault="003653CA"/>
    <w:p w14:paraId="266BB897" w14:textId="77777777" w:rsidR="003653CA" w:rsidRDefault="003653CA">
      <w:pPr>
        <w:rPr>
          <w:sz w:val="2"/>
          <w:szCs w:val="2"/>
        </w:rPr>
      </w:pPr>
    </w:p>
    <w:p w14:paraId="0D954DD4" w14:textId="77777777" w:rsidR="003653CA" w:rsidRDefault="003653CA"/>
    <w:p w14:paraId="33D770BE" w14:textId="77777777" w:rsidR="003653CA" w:rsidRDefault="003653CA">
      <w:pPr>
        <w:spacing w:after="0" w:line="240" w:lineRule="auto"/>
      </w:pPr>
    </w:p>
  </w:footnote>
  <w:footnote w:type="continuationSeparator" w:id="0">
    <w:p w14:paraId="494F95F8" w14:textId="77777777" w:rsidR="003653CA" w:rsidRDefault="00365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3C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13103</TotalTime>
  <Pages>3</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1315</cp:revision>
  <cp:lastPrinted>2009-02-06T05:36:00Z</cp:lastPrinted>
  <dcterms:created xsi:type="dcterms:W3CDTF">2024-01-07T13:43:00Z</dcterms:created>
  <dcterms:modified xsi:type="dcterms:W3CDTF">2024-01-26T19:03:00Z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