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B0B9" w14:textId="62645B60" w:rsidR="008F1F4F" w:rsidRDefault="00E72391" w:rsidP="00E72391">
      <w:r w:rsidRPr="00E72391">
        <w:rPr>
          <w:rFonts w:hint="eastAsia"/>
        </w:rPr>
        <w:t>Чичерин</w:t>
      </w:r>
      <w:r w:rsidRPr="00E72391">
        <w:t xml:space="preserve"> </w:t>
      </w:r>
      <w:r w:rsidRPr="00E72391">
        <w:rPr>
          <w:rFonts w:hint="eastAsia"/>
        </w:rPr>
        <w:t>Алексей</w:t>
      </w:r>
      <w:r w:rsidRPr="00E72391">
        <w:t xml:space="preserve"> </w:t>
      </w:r>
      <w:r w:rsidRPr="00E72391">
        <w:rPr>
          <w:rFonts w:hint="eastAsia"/>
        </w:rPr>
        <w:t>Евгеньевич</w:t>
      </w:r>
      <w:r>
        <w:t xml:space="preserve"> </w:t>
      </w:r>
      <w:r w:rsidRPr="00E72391">
        <w:rPr>
          <w:rFonts w:hint="eastAsia"/>
        </w:rPr>
        <w:t>Эффективность</w:t>
      </w:r>
      <w:r w:rsidRPr="00E72391">
        <w:t xml:space="preserve"> </w:t>
      </w:r>
      <w:r w:rsidRPr="00E72391">
        <w:rPr>
          <w:rFonts w:hint="eastAsia"/>
        </w:rPr>
        <w:t>государственного</w:t>
      </w:r>
      <w:r w:rsidRPr="00E72391">
        <w:t xml:space="preserve"> </w:t>
      </w:r>
      <w:r w:rsidRPr="00E72391">
        <w:rPr>
          <w:rFonts w:hint="eastAsia"/>
        </w:rPr>
        <w:t>управления</w:t>
      </w:r>
      <w:r w:rsidRPr="00E72391">
        <w:t xml:space="preserve"> </w:t>
      </w:r>
      <w:r w:rsidRPr="00E72391">
        <w:rPr>
          <w:rFonts w:hint="eastAsia"/>
        </w:rPr>
        <w:t>экономикой</w:t>
      </w:r>
      <w:r w:rsidRPr="00E72391">
        <w:t xml:space="preserve"> </w:t>
      </w:r>
      <w:r w:rsidRPr="00E72391">
        <w:rPr>
          <w:rFonts w:hint="eastAsia"/>
        </w:rPr>
        <w:t>региона</w:t>
      </w:r>
      <w:r w:rsidRPr="00E72391">
        <w:t xml:space="preserve">: </w:t>
      </w:r>
      <w:r w:rsidRPr="00E72391">
        <w:rPr>
          <w:rFonts w:hint="eastAsia"/>
        </w:rPr>
        <w:t>содержание</w:t>
      </w:r>
      <w:r w:rsidRPr="00E72391">
        <w:t xml:space="preserve">, </w:t>
      </w:r>
      <w:r w:rsidRPr="00E72391">
        <w:rPr>
          <w:rFonts w:hint="eastAsia"/>
        </w:rPr>
        <w:t>оценка</w:t>
      </w:r>
      <w:r w:rsidRPr="00E72391">
        <w:t xml:space="preserve">, </w:t>
      </w:r>
      <w:r w:rsidRPr="00E72391">
        <w:rPr>
          <w:rFonts w:hint="eastAsia"/>
        </w:rPr>
        <w:t>направления</w:t>
      </w:r>
      <w:r w:rsidRPr="00E72391">
        <w:t xml:space="preserve"> </w:t>
      </w:r>
      <w:r w:rsidRPr="00E72391">
        <w:rPr>
          <w:rFonts w:hint="eastAsia"/>
        </w:rPr>
        <w:t>повышения</w:t>
      </w:r>
    </w:p>
    <w:p w14:paraId="4C51E01B" w14:textId="77777777" w:rsidR="00E72391" w:rsidRDefault="00E72391" w:rsidP="00E72391">
      <w:r>
        <w:rPr>
          <w:rFonts w:hint="eastAsia"/>
        </w:rPr>
        <w:t>ОГЛАВЛЕНИЕ</w:t>
      </w:r>
      <w:r>
        <w:t xml:space="preserve"> </w:t>
      </w:r>
      <w:r>
        <w:rPr>
          <w:rFonts w:hint="eastAsia"/>
        </w:rPr>
        <w:t>ДИССЕРТАЦИИ</w:t>
      </w:r>
    </w:p>
    <w:p w14:paraId="7C0F506F" w14:textId="77777777" w:rsidR="00E72391" w:rsidRDefault="00E72391" w:rsidP="00E72391">
      <w:r>
        <w:rPr>
          <w:rFonts w:hint="eastAsia"/>
        </w:rPr>
        <w:t>кандидат</w:t>
      </w:r>
      <w:r>
        <w:t xml:space="preserve"> </w:t>
      </w:r>
      <w:r>
        <w:rPr>
          <w:rFonts w:hint="eastAsia"/>
        </w:rPr>
        <w:t>наук</w:t>
      </w:r>
      <w:r>
        <w:t xml:space="preserve"> </w:t>
      </w:r>
      <w:r>
        <w:rPr>
          <w:rFonts w:hint="eastAsia"/>
        </w:rPr>
        <w:t>Чичерин</w:t>
      </w:r>
      <w:r>
        <w:t xml:space="preserve"> </w:t>
      </w:r>
      <w:r>
        <w:rPr>
          <w:rFonts w:hint="eastAsia"/>
        </w:rPr>
        <w:t>Алексей</w:t>
      </w:r>
      <w:r>
        <w:t xml:space="preserve"> </w:t>
      </w:r>
      <w:r>
        <w:rPr>
          <w:rFonts w:hint="eastAsia"/>
        </w:rPr>
        <w:t>Евгеньевич</w:t>
      </w:r>
    </w:p>
    <w:p w14:paraId="728DB05A" w14:textId="77777777" w:rsidR="00E72391" w:rsidRDefault="00E72391" w:rsidP="00E72391">
      <w:r>
        <w:rPr>
          <w:rFonts w:hint="eastAsia"/>
        </w:rPr>
        <w:t>ВВЕДЕНИЕ</w:t>
      </w:r>
    </w:p>
    <w:p w14:paraId="40B35A9E" w14:textId="77777777" w:rsidR="00E72391" w:rsidRDefault="00E72391" w:rsidP="00E72391"/>
    <w:p w14:paraId="3BA824DC" w14:textId="77777777" w:rsidR="00E72391" w:rsidRDefault="00E72391" w:rsidP="00E72391">
      <w:r>
        <w:t xml:space="preserve">1 </w:t>
      </w:r>
      <w:r>
        <w:rPr>
          <w:rFonts w:hint="eastAsia"/>
        </w:rPr>
        <w:t>Теоретические</w:t>
      </w:r>
      <w:r>
        <w:t xml:space="preserve"> </w:t>
      </w:r>
      <w:r>
        <w:rPr>
          <w:rFonts w:hint="eastAsia"/>
        </w:rPr>
        <w:t>аспекты</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3C9ACE02" w14:textId="77777777" w:rsidR="00E72391" w:rsidRDefault="00E72391" w:rsidP="00E72391"/>
    <w:p w14:paraId="19DE0483" w14:textId="77777777" w:rsidR="00E72391" w:rsidRDefault="00E72391" w:rsidP="00E72391">
      <w:r>
        <w:t xml:space="preserve">1.1 </w:t>
      </w:r>
      <w:r>
        <w:rPr>
          <w:rFonts w:hint="eastAsia"/>
        </w:rPr>
        <w:t>Обоснование</w:t>
      </w:r>
      <w:r>
        <w:t xml:space="preserve"> </w:t>
      </w:r>
      <w:r>
        <w:rPr>
          <w:rFonts w:hint="eastAsia"/>
        </w:rPr>
        <w:t>подхода</w:t>
      </w:r>
      <w:r>
        <w:t xml:space="preserve"> </w:t>
      </w:r>
      <w:r>
        <w:rPr>
          <w:rFonts w:hint="eastAsia"/>
        </w:rPr>
        <w:t>к</w:t>
      </w:r>
      <w:r>
        <w:t xml:space="preserve"> </w:t>
      </w:r>
      <w:r>
        <w:rPr>
          <w:rFonts w:hint="eastAsia"/>
        </w:rPr>
        <w:t>раскрытию</w:t>
      </w:r>
      <w:r>
        <w:t xml:space="preserve"> </w:t>
      </w:r>
      <w:r>
        <w:rPr>
          <w:rFonts w:hint="eastAsia"/>
        </w:rPr>
        <w:t>сущности</w:t>
      </w:r>
      <w:r>
        <w:t xml:space="preserve"> </w:t>
      </w:r>
      <w:r>
        <w:rPr>
          <w:rFonts w:hint="eastAsia"/>
        </w:rPr>
        <w:t>и</w:t>
      </w:r>
      <w:r>
        <w:t xml:space="preserve"> </w:t>
      </w:r>
      <w:r>
        <w:rPr>
          <w:rFonts w:hint="eastAsia"/>
        </w:rPr>
        <w:t>содержания</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755FCAA3" w14:textId="77777777" w:rsidR="00E72391" w:rsidRDefault="00E72391" w:rsidP="00E72391"/>
    <w:p w14:paraId="76EDC021" w14:textId="77777777" w:rsidR="00E72391" w:rsidRDefault="00E72391" w:rsidP="00E72391">
      <w:r>
        <w:t xml:space="preserve">1.2 </w:t>
      </w:r>
      <w:r>
        <w:rPr>
          <w:rFonts w:hint="eastAsia"/>
        </w:rPr>
        <w:t>Содержание</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19F0A801" w14:textId="77777777" w:rsidR="00E72391" w:rsidRDefault="00E72391" w:rsidP="00E72391"/>
    <w:p w14:paraId="4069E523" w14:textId="77777777" w:rsidR="00E72391" w:rsidRDefault="00E72391" w:rsidP="00E72391">
      <w:r>
        <w:t xml:space="preserve">1.3 </w:t>
      </w:r>
      <w:r>
        <w:rPr>
          <w:rFonts w:hint="eastAsia"/>
        </w:rPr>
        <w:t>Критерии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39884116" w14:textId="77777777" w:rsidR="00E72391" w:rsidRDefault="00E72391" w:rsidP="00E72391"/>
    <w:p w14:paraId="3B35CCDF" w14:textId="77777777" w:rsidR="00E72391" w:rsidRDefault="00E72391" w:rsidP="00E72391">
      <w:r>
        <w:t xml:space="preserve">2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1A0165B9" w14:textId="77777777" w:rsidR="00E72391" w:rsidRDefault="00E72391" w:rsidP="00E72391"/>
    <w:p w14:paraId="42A83476" w14:textId="77777777" w:rsidR="00E72391" w:rsidRDefault="00E72391" w:rsidP="00E72391">
      <w:r>
        <w:t xml:space="preserve">2.1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49F16CEE" w14:textId="77777777" w:rsidR="00E72391" w:rsidRDefault="00E72391" w:rsidP="00E72391"/>
    <w:p w14:paraId="4DECCD0A" w14:textId="77777777" w:rsidR="00E72391" w:rsidRDefault="00E72391" w:rsidP="00E72391">
      <w:r>
        <w:t xml:space="preserve">2.2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субъектов</w:t>
      </w:r>
      <w:r>
        <w:t xml:space="preserve"> </w:t>
      </w:r>
      <w:r>
        <w:rPr>
          <w:rFonts w:hint="eastAsia"/>
        </w:rPr>
        <w:t>ЦФО</w:t>
      </w:r>
    </w:p>
    <w:p w14:paraId="1082C5AA" w14:textId="77777777" w:rsidR="00E72391" w:rsidRDefault="00E72391" w:rsidP="00E72391"/>
    <w:p w14:paraId="03E5B3BF" w14:textId="77777777" w:rsidR="00E72391" w:rsidRDefault="00E72391" w:rsidP="00E72391">
      <w:r>
        <w:t xml:space="preserve">3 </w:t>
      </w:r>
      <w:r>
        <w:rPr>
          <w:rFonts w:hint="eastAsia"/>
        </w:rPr>
        <w:t>Обоснование</w:t>
      </w:r>
      <w:r>
        <w:t xml:space="preserve"> </w:t>
      </w:r>
      <w:r>
        <w:rPr>
          <w:rFonts w:hint="eastAsia"/>
        </w:rPr>
        <w:t>рекомендаций</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1E2D6794" w14:textId="77777777" w:rsidR="00E72391" w:rsidRDefault="00E72391" w:rsidP="00E72391"/>
    <w:p w14:paraId="4EEB4D4A" w14:textId="77777777" w:rsidR="00E72391" w:rsidRDefault="00E72391" w:rsidP="00E72391">
      <w:r>
        <w:t xml:space="preserve">3.1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государ</w:t>
      </w:r>
      <w:r>
        <w:rPr>
          <w:rFonts w:hint="eastAsia"/>
        </w:rPr>
        <w:lastRenderedPageBreak/>
        <w:t>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3400F663" w14:textId="77777777" w:rsidR="00E72391" w:rsidRDefault="00E72391" w:rsidP="00E72391"/>
    <w:p w14:paraId="23F8FA06" w14:textId="77777777" w:rsidR="00E72391" w:rsidRDefault="00E72391" w:rsidP="00E72391">
      <w:r>
        <w:t xml:space="preserve">3.2 </w:t>
      </w:r>
      <w:r>
        <w:rPr>
          <w:rFonts w:hint="eastAsia"/>
        </w:rPr>
        <w:t>Ключевые</w:t>
      </w:r>
      <w:r>
        <w:t xml:space="preserve"> </w:t>
      </w:r>
      <w:r>
        <w:rPr>
          <w:rFonts w:hint="eastAsia"/>
        </w:rPr>
        <w:t>задачи</w:t>
      </w:r>
      <w:r>
        <w:t xml:space="preserve"> </w:t>
      </w:r>
      <w:r>
        <w:rPr>
          <w:rFonts w:hint="eastAsia"/>
        </w:rPr>
        <w:t>повышения</w:t>
      </w:r>
      <w:r>
        <w:t xml:space="preserve"> </w:t>
      </w:r>
      <w:r>
        <w:rPr>
          <w:rFonts w:hint="eastAsia"/>
        </w:rPr>
        <w:t>эффективности</w:t>
      </w:r>
      <w:r>
        <w:t xml:space="preserve"> </w:t>
      </w:r>
      <w:r>
        <w:rPr>
          <w:rFonts w:hint="eastAsia"/>
        </w:rPr>
        <w:t>государственного</w:t>
      </w:r>
    </w:p>
    <w:p w14:paraId="219C8BA7" w14:textId="77777777" w:rsidR="00E72391" w:rsidRDefault="00E72391" w:rsidP="00E72391"/>
    <w:p w14:paraId="0DA6467C" w14:textId="77777777" w:rsidR="00E72391" w:rsidRDefault="00E72391" w:rsidP="00E72391">
      <w:r>
        <w:rPr>
          <w:rFonts w:hint="eastAsia"/>
        </w:rPr>
        <w:t>управления</w:t>
      </w:r>
      <w:r>
        <w:t xml:space="preserve"> </w:t>
      </w:r>
      <w:r>
        <w:rPr>
          <w:rFonts w:hint="eastAsia"/>
        </w:rPr>
        <w:t>экономикой</w:t>
      </w:r>
      <w:r>
        <w:t xml:space="preserve"> </w:t>
      </w:r>
      <w:r>
        <w:rPr>
          <w:rFonts w:hint="eastAsia"/>
        </w:rPr>
        <w:t>региона</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их</w:t>
      </w:r>
      <w:r>
        <w:t xml:space="preserve"> </w:t>
      </w:r>
      <w:r>
        <w:rPr>
          <w:rFonts w:hint="eastAsia"/>
        </w:rPr>
        <w:t>решению</w:t>
      </w:r>
    </w:p>
    <w:p w14:paraId="3EEABB18" w14:textId="77777777" w:rsidR="00E72391" w:rsidRDefault="00E72391" w:rsidP="00E72391"/>
    <w:p w14:paraId="4E185C76" w14:textId="77777777" w:rsidR="00E72391" w:rsidRDefault="00E72391" w:rsidP="00E72391">
      <w:r>
        <w:rPr>
          <w:rFonts w:hint="eastAsia"/>
        </w:rPr>
        <w:t>ЗАКЛЮЧЕНИЕ</w:t>
      </w:r>
    </w:p>
    <w:p w14:paraId="17A0056B" w14:textId="77777777" w:rsidR="00E72391" w:rsidRDefault="00E72391" w:rsidP="00E72391"/>
    <w:p w14:paraId="70FC9895" w14:textId="77777777" w:rsidR="00E72391" w:rsidRDefault="00E72391" w:rsidP="00E72391">
      <w:r>
        <w:rPr>
          <w:rFonts w:hint="eastAsia"/>
        </w:rPr>
        <w:t>СПИСОК</w:t>
      </w:r>
      <w:r>
        <w:t xml:space="preserve"> </w:t>
      </w:r>
      <w:r>
        <w:rPr>
          <w:rFonts w:hint="eastAsia"/>
        </w:rPr>
        <w:t>ИСПОЛЬЗОВАННЫХ</w:t>
      </w:r>
      <w:r>
        <w:t xml:space="preserve"> </w:t>
      </w:r>
      <w:r>
        <w:rPr>
          <w:rFonts w:hint="eastAsia"/>
        </w:rPr>
        <w:t>ИСТОЧНИКОВ</w:t>
      </w:r>
    </w:p>
    <w:p w14:paraId="25768D9B" w14:textId="77777777" w:rsidR="00E72391" w:rsidRDefault="00E72391" w:rsidP="00E72391"/>
    <w:p w14:paraId="5023485A" w14:textId="77777777" w:rsidR="00E72391" w:rsidRDefault="00E72391" w:rsidP="00E72391">
      <w:r>
        <w:rPr>
          <w:rFonts w:hint="eastAsia"/>
        </w:rPr>
        <w:t>ПРИЛОЖЕНИЕ</w:t>
      </w:r>
      <w:r>
        <w:t xml:space="preserve"> </w:t>
      </w:r>
      <w:r>
        <w:rPr>
          <w:rFonts w:hint="eastAsia"/>
        </w:rPr>
        <w:t>А</w:t>
      </w:r>
    </w:p>
    <w:p w14:paraId="749B84C0" w14:textId="77777777" w:rsidR="00E72391" w:rsidRDefault="00E72391" w:rsidP="00E72391"/>
    <w:p w14:paraId="3D8A8AA9" w14:textId="0D40B4B6" w:rsidR="00E72391" w:rsidRPr="00E72391" w:rsidRDefault="00E72391" w:rsidP="00E72391">
      <w:r>
        <w:rPr>
          <w:rFonts w:hint="eastAsia"/>
        </w:rPr>
        <w:t>ПРИЛОЖЕНИЕ</w:t>
      </w:r>
      <w:r>
        <w:t xml:space="preserve"> </w:t>
      </w:r>
      <w:r>
        <w:rPr>
          <w:rFonts w:hint="eastAsia"/>
        </w:rPr>
        <w:t>Б</w:t>
      </w:r>
    </w:p>
    <w:sectPr w:rsidR="00E72391" w:rsidRPr="00E72391" w:rsidSect="003857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5403" w14:textId="77777777" w:rsidR="003857B7" w:rsidRDefault="003857B7">
      <w:pPr>
        <w:spacing w:after="0" w:line="240" w:lineRule="auto"/>
      </w:pPr>
      <w:r>
        <w:separator/>
      </w:r>
    </w:p>
  </w:endnote>
  <w:endnote w:type="continuationSeparator" w:id="0">
    <w:p w14:paraId="736A03CC" w14:textId="77777777" w:rsidR="003857B7" w:rsidRDefault="0038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2F4F" w14:textId="77777777" w:rsidR="003857B7" w:rsidRDefault="003857B7"/>
    <w:p w14:paraId="7C01A7E3" w14:textId="77777777" w:rsidR="003857B7" w:rsidRDefault="003857B7"/>
    <w:p w14:paraId="6692A686" w14:textId="77777777" w:rsidR="003857B7" w:rsidRDefault="003857B7"/>
    <w:p w14:paraId="230B54A6" w14:textId="77777777" w:rsidR="003857B7" w:rsidRDefault="003857B7"/>
    <w:p w14:paraId="04BB2259" w14:textId="77777777" w:rsidR="003857B7" w:rsidRDefault="003857B7"/>
    <w:p w14:paraId="1A217319" w14:textId="77777777" w:rsidR="003857B7" w:rsidRDefault="003857B7"/>
    <w:p w14:paraId="1049337E" w14:textId="77777777" w:rsidR="003857B7" w:rsidRDefault="003857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938A24" wp14:editId="4C2753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94976" w14:textId="77777777" w:rsidR="003857B7" w:rsidRDefault="003857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38A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794976" w14:textId="77777777" w:rsidR="003857B7" w:rsidRDefault="003857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491F18" w14:textId="77777777" w:rsidR="003857B7" w:rsidRDefault="003857B7"/>
    <w:p w14:paraId="073AD003" w14:textId="77777777" w:rsidR="003857B7" w:rsidRDefault="003857B7"/>
    <w:p w14:paraId="764AB2F7" w14:textId="77777777" w:rsidR="003857B7" w:rsidRDefault="003857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3FFCF" wp14:editId="493957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7BDE" w14:textId="77777777" w:rsidR="003857B7" w:rsidRDefault="003857B7"/>
                          <w:p w14:paraId="7C31D99F" w14:textId="77777777" w:rsidR="003857B7" w:rsidRDefault="003857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3FF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997BDE" w14:textId="77777777" w:rsidR="003857B7" w:rsidRDefault="003857B7"/>
                    <w:p w14:paraId="7C31D99F" w14:textId="77777777" w:rsidR="003857B7" w:rsidRDefault="003857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C0B08F" w14:textId="77777777" w:rsidR="003857B7" w:rsidRDefault="003857B7"/>
    <w:p w14:paraId="3D42171F" w14:textId="77777777" w:rsidR="003857B7" w:rsidRDefault="003857B7">
      <w:pPr>
        <w:rPr>
          <w:sz w:val="2"/>
          <w:szCs w:val="2"/>
        </w:rPr>
      </w:pPr>
    </w:p>
    <w:p w14:paraId="2B7DCA71" w14:textId="77777777" w:rsidR="003857B7" w:rsidRDefault="003857B7"/>
    <w:p w14:paraId="13CC2426" w14:textId="77777777" w:rsidR="003857B7" w:rsidRDefault="003857B7">
      <w:pPr>
        <w:spacing w:after="0" w:line="240" w:lineRule="auto"/>
      </w:pPr>
    </w:p>
  </w:footnote>
  <w:footnote w:type="continuationSeparator" w:id="0">
    <w:p w14:paraId="30C4EA9C" w14:textId="77777777" w:rsidR="003857B7" w:rsidRDefault="0038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7B7"/>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9924</TotalTime>
  <Pages>2</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1457</cp:revision>
  <cp:lastPrinted>2009-02-06T05:36:00Z</cp:lastPrinted>
  <dcterms:created xsi:type="dcterms:W3CDTF">2024-04-09T10:20:00Z</dcterms:created>
  <dcterms:modified xsi:type="dcterms:W3CDTF">2024-04-22T15:09:00Z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