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08DE" w14:textId="77777777" w:rsidR="0005780D" w:rsidRDefault="0005780D" w:rsidP="0005780D">
      <w:pPr>
        <w:pStyle w:val="afffffffffffffffffffffffffff5"/>
        <w:rPr>
          <w:rFonts w:ascii="Verdana" w:hAnsi="Verdana"/>
          <w:color w:val="000000"/>
          <w:sz w:val="21"/>
          <w:szCs w:val="21"/>
        </w:rPr>
      </w:pPr>
      <w:r>
        <w:rPr>
          <w:rFonts w:ascii="Helvetica Neue" w:hAnsi="Helvetica Neue"/>
          <w:b/>
          <w:bCs w:val="0"/>
          <w:color w:val="222222"/>
          <w:sz w:val="21"/>
          <w:szCs w:val="21"/>
        </w:rPr>
        <w:t>Толмачев, Алексей Владимирович.</w:t>
      </w:r>
    </w:p>
    <w:p w14:paraId="3DB7E6B8" w14:textId="77777777" w:rsidR="0005780D" w:rsidRDefault="0005780D" w:rsidP="0005780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Экспериментальное исследование динамики геминальной электрон-ионной рекомбинации в неполярной </w:t>
      </w:r>
      <w:proofErr w:type="gramStart"/>
      <w:r>
        <w:rPr>
          <w:rFonts w:ascii="Helvetica Neue" w:hAnsi="Helvetica Neue" w:cs="Arial"/>
          <w:caps/>
          <w:color w:val="222222"/>
          <w:sz w:val="21"/>
          <w:szCs w:val="21"/>
        </w:rPr>
        <w:t>жидкости :</w:t>
      </w:r>
      <w:proofErr w:type="gramEnd"/>
      <w:r>
        <w:rPr>
          <w:rFonts w:ascii="Helvetica Neue" w:hAnsi="Helvetica Neue" w:cs="Arial"/>
          <w:caps/>
          <w:color w:val="222222"/>
          <w:sz w:val="21"/>
          <w:szCs w:val="21"/>
        </w:rPr>
        <w:t xml:space="preserve"> диссертация ... кандидата физико-математических наук : 01.04.17. - Черноголовка, 1984. - 149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31AF1EB" w14:textId="77777777" w:rsidR="0005780D" w:rsidRDefault="0005780D" w:rsidP="0005780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Толмачев, Алексей Владимирович</w:t>
      </w:r>
    </w:p>
    <w:p w14:paraId="4BBFA361"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EBA65E"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185A2DBB"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Ионизация в неполярной конденсированной среде. Представления.</w:t>
      </w:r>
    </w:p>
    <w:p w14:paraId="569920A5"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1.2. Выход свободных </w:t>
      </w:r>
      <w:proofErr w:type="gramStart"/>
      <w:r>
        <w:rPr>
          <w:rFonts w:ascii="Arial" w:hAnsi="Arial" w:cs="Arial"/>
          <w:color w:val="333333"/>
          <w:sz w:val="21"/>
          <w:szCs w:val="21"/>
        </w:rPr>
        <w:t>зарядов.II</w:t>
      </w:r>
      <w:proofErr w:type="gramEnd"/>
    </w:p>
    <w:p w14:paraId="4B863F3E"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Динамическая задача Онзагера.</w:t>
      </w:r>
    </w:p>
    <w:p w14:paraId="78351D8A"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Ток поляризации геминальной пары.</w:t>
      </w:r>
    </w:p>
    <w:p w14:paraId="28BB262E"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Метод акцептора.</w:t>
      </w:r>
    </w:p>
    <w:p w14:paraId="2EB46DAE"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Избыточный электрон в неполярной жидкости.</w:t>
      </w:r>
    </w:p>
    <w:p w14:paraId="5AE0842D"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Постановка задачи</w:t>
      </w:r>
    </w:p>
    <w:p w14:paraId="723B95A0"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И ТЕХНИКА ЭКСПЕРИМЕНТА</w:t>
      </w:r>
    </w:p>
    <w:p w14:paraId="72E80ED0"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Определение полного заряда и подвижности носителей тока.</w:t>
      </w:r>
    </w:p>
    <w:p w14:paraId="4B8D2CC9"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 двухимпульсного наносекундного фотолиза.</w:t>
      </w:r>
    </w:p>
    <w:p w14:paraId="01FBF22A"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Анализ погрешности измерений.</w:t>
      </w:r>
    </w:p>
    <w:p w14:paraId="3985F240"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ФОТОВОЗБУЖДЕНИЕ ГЕМИНАЛЬНОГО ЭЛЕКТРОНА ПРИ</w:t>
      </w:r>
    </w:p>
    <w:p w14:paraId="62AB558B"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ИОНИЗАЦИИ В НЕПОЛЯРНОЙ ЖВДКОСТИ. ЖСВДОВАНИЕ ДИНАМИКИ ГЕМИНАЛЬНОЙ РЕКОМБИНАЦИИ.</w:t>
      </w:r>
    </w:p>
    <w:p w14:paraId="61FDB399"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Эффект действия дополнительного освещения на выход свободных зарядов в жидкости</w:t>
      </w:r>
    </w:p>
    <w:p w14:paraId="5CDFE952"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Использование эффекта в качестве метода л ^ о исследования кинетики геминальной рекомбинации</w:t>
      </w:r>
    </w:p>
    <w:p w14:paraId="1506C87B"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3.3. Закономерности динамики геминальной рекомбинации в модели онзагера. результаты численного расчета.</w:t>
      </w:r>
    </w:p>
    <w:p w14:paraId="4045DA6B"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Сравнение результатов расчета с экспериментальными данными. Применимость модели Онзагера для описания динамики геминальной рекомбинации.</w:t>
      </w:r>
    </w:p>
    <w:p w14:paraId="52D91C80"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КИНЕТИКИ ЭЛЕКТРИЧЕСКОЙ ПОЛЯРИЗАЦИИ</w:t>
      </w:r>
    </w:p>
    <w:p w14:paraId="6E274E56"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ГЕМИНАЛЬНОЙ ПАРЫ В НЕПОЛЯРНОЙ ЖВДКОСТИ.</w:t>
      </w:r>
    </w:p>
    <w:p w14:paraId="74F53266"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Наносекундная кинетика импульсной фотопроводимости в жидком МЦГ. Экспериментальные результаты.</w:t>
      </w:r>
    </w:p>
    <w:p w14:paraId="7D9B6850"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Расчет уравнения Смолуховского с учетом внешнего поля. Свойства кинетики тока поляризации геминальной пары в модели Онзагера.</w:t>
      </w:r>
    </w:p>
    <w:p w14:paraId="4DFDCF9B"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Сравнение теории и эксперимента</w:t>
      </w:r>
    </w:p>
    <w:p w14:paraId="1D12419B"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ДЛИНА ПРОБЕГА КВАЗИСВОБОДНОГО ЭЛЕКТРОНА ДО</w:t>
      </w:r>
    </w:p>
    <w:p w14:paraId="606B980C"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ЛОКАЛИЗАЦИИ.</w:t>
      </w:r>
    </w:p>
    <w:p w14:paraId="1AB4DBCE"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Результаты измерений фототока.</w:t>
      </w:r>
    </w:p>
    <w:p w14:paraId="27612057"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Дрейфовое смещение горячего и термализованного £q</w:t>
      </w:r>
    </w:p>
    <w:p w14:paraId="54226D6A"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Кинетика геминальной рекомбинации с учетом стадий термализации и локализации электрона.</w:t>
      </w:r>
    </w:p>
    <w:p w14:paraId="47CC641C"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У1. ДИНАМИКА ГЕМИНАЛЬНОЙ РЕКОМБИНАЦИИ ПРИ СОВМЕСТНОМ ДЕЙСТВИИ ИОНИЗИРУЮЩЕГО ИЗЛУЧЕНИЯ И СВЕТА В МОЛЕКУЛЯРНОЙ КОНДЕНСИРОВАННОЙ СРЕДЕ.НО</w:t>
      </w:r>
    </w:p>
    <w:p w14:paraId="07294F88"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6.1. Эффективная температура фотоосвобошденного </w:t>
      </w:r>
      <w:proofErr w:type="gramStart"/>
      <w:r>
        <w:rPr>
          <w:rFonts w:ascii="Arial" w:hAnsi="Arial" w:cs="Arial"/>
          <w:color w:val="333333"/>
          <w:sz w:val="21"/>
          <w:szCs w:val="21"/>
        </w:rPr>
        <w:t>электрона.НО</w:t>
      </w:r>
      <w:proofErr w:type="gramEnd"/>
    </w:p>
    <w:p w14:paraId="56DCC136" w14:textId="77777777" w:rsidR="0005780D" w:rsidRDefault="0005780D" w:rsidP="0005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6.2. Кинетика электропроводности, наведенной фотовозбуждением геминальных электронов.</w:t>
      </w:r>
    </w:p>
    <w:p w14:paraId="071EBB05" w14:textId="2EB2DB04" w:rsidR="00E67B85" w:rsidRPr="0005780D" w:rsidRDefault="00E67B85" w:rsidP="0005780D"/>
    <w:sectPr w:rsidR="00E67B85" w:rsidRPr="000578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76DC" w14:textId="77777777" w:rsidR="0000133C" w:rsidRDefault="0000133C">
      <w:pPr>
        <w:spacing w:after="0" w:line="240" w:lineRule="auto"/>
      </w:pPr>
      <w:r>
        <w:separator/>
      </w:r>
    </w:p>
  </w:endnote>
  <w:endnote w:type="continuationSeparator" w:id="0">
    <w:p w14:paraId="16CA9DB4" w14:textId="77777777" w:rsidR="0000133C" w:rsidRDefault="0000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8CC9" w14:textId="77777777" w:rsidR="0000133C" w:rsidRDefault="0000133C"/>
    <w:p w14:paraId="7DD5E411" w14:textId="77777777" w:rsidR="0000133C" w:rsidRDefault="0000133C"/>
    <w:p w14:paraId="119B5358" w14:textId="77777777" w:rsidR="0000133C" w:rsidRDefault="0000133C"/>
    <w:p w14:paraId="0ED9117E" w14:textId="77777777" w:rsidR="0000133C" w:rsidRDefault="0000133C"/>
    <w:p w14:paraId="3880BCEE" w14:textId="77777777" w:rsidR="0000133C" w:rsidRDefault="0000133C"/>
    <w:p w14:paraId="3DDCCC1B" w14:textId="77777777" w:rsidR="0000133C" w:rsidRDefault="0000133C"/>
    <w:p w14:paraId="5A8EF2E3" w14:textId="77777777" w:rsidR="0000133C" w:rsidRDefault="000013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30A80D" wp14:editId="08AC07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5123" w14:textId="77777777" w:rsidR="0000133C" w:rsidRDefault="000013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30A8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445123" w14:textId="77777777" w:rsidR="0000133C" w:rsidRDefault="000013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08C874" w14:textId="77777777" w:rsidR="0000133C" w:rsidRDefault="0000133C"/>
    <w:p w14:paraId="20FEE9C0" w14:textId="77777777" w:rsidR="0000133C" w:rsidRDefault="0000133C"/>
    <w:p w14:paraId="6E5A3BE5" w14:textId="77777777" w:rsidR="0000133C" w:rsidRDefault="000013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B4919A" wp14:editId="0C428F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3386E" w14:textId="77777777" w:rsidR="0000133C" w:rsidRDefault="0000133C"/>
                          <w:p w14:paraId="2C88947A" w14:textId="77777777" w:rsidR="0000133C" w:rsidRDefault="000013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491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B3386E" w14:textId="77777777" w:rsidR="0000133C" w:rsidRDefault="0000133C"/>
                    <w:p w14:paraId="2C88947A" w14:textId="77777777" w:rsidR="0000133C" w:rsidRDefault="000013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B8B588" w14:textId="77777777" w:rsidR="0000133C" w:rsidRDefault="0000133C"/>
    <w:p w14:paraId="4718E744" w14:textId="77777777" w:rsidR="0000133C" w:rsidRDefault="0000133C">
      <w:pPr>
        <w:rPr>
          <w:sz w:val="2"/>
          <w:szCs w:val="2"/>
        </w:rPr>
      </w:pPr>
    </w:p>
    <w:p w14:paraId="216CF2C6" w14:textId="77777777" w:rsidR="0000133C" w:rsidRDefault="0000133C"/>
    <w:p w14:paraId="6BAA4BF3" w14:textId="77777777" w:rsidR="0000133C" w:rsidRDefault="0000133C">
      <w:pPr>
        <w:spacing w:after="0" w:line="240" w:lineRule="auto"/>
      </w:pPr>
    </w:p>
  </w:footnote>
  <w:footnote w:type="continuationSeparator" w:id="0">
    <w:p w14:paraId="6A2E88DB" w14:textId="77777777" w:rsidR="0000133C" w:rsidRDefault="00001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3C"/>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127843</TotalTime>
  <Pages>2</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3282</cp:revision>
  <cp:lastPrinted>2009-02-06T05:36:00Z</cp:lastPrinted>
  <dcterms:created xsi:type="dcterms:W3CDTF">2024-01-07T13:43:00Z</dcterms:created>
  <dcterms:modified xsi:type="dcterms:W3CDTF">2025-07-06T10:37:00Z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