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Открытое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акционерное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общество</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ИРКУТСКИЙ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НАУЧНО</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ИССЛЕДОВАТЕЛЬСКИЙ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ИНСТИТУТ</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БЛАГОРОДНЫХ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РЕДКИХ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АЛМАЗОВ</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ОАО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«ИРГИРЕДМЕТ»</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 xml:space="preserve"> </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На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правах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рукописи</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 xml:space="preserve">042011 51341 </w:t>
      </w:r>
      <w:r w:rsidRPr="00026327">
        <w:rPr>
          <w:rFonts w:ascii="Times New Roman" w:eastAsia="Times New Roman" w:hAnsi="Times New Roman" w:cs="Times New Roman" w:hint="eastAsia"/>
          <w:kern w:val="0"/>
          <w:sz w:val="28"/>
          <w:szCs w:val="28"/>
          <w:lang w:eastAsia="ru-RU"/>
        </w:rPr>
        <w:t>Бывальцев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Александр</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Владимирович</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ОПТИМИЗАЦИЯ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УГОЛЬНО</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СОРБЦИОННОЙ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ТЕХНОЛОГИИ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ИЗВЛЕЧЕНИЯ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ЗОЛОТА</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Специальность</w:t>
      </w:r>
      <w:r w:rsidRPr="00026327">
        <w:rPr>
          <w:rFonts w:ascii="Times New Roman" w:eastAsia="Times New Roman" w:hAnsi="Times New Roman" w:cs="Times New Roman"/>
          <w:kern w:val="0"/>
          <w:sz w:val="28"/>
          <w:szCs w:val="28"/>
          <w:lang w:eastAsia="ru-RU"/>
        </w:rPr>
        <w:t xml:space="preserve"> 05.16.02 - </w:t>
      </w:r>
      <w:r w:rsidRPr="00026327">
        <w:rPr>
          <w:rFonts w:ascii="Times New Roman" w:eastAsia="Times New Roman" w:hAnsi="Times New Roman" w:cs="Times New Roman" w:hint="eastAsia"/>
          <w:kern w:val="0"/>
          <w:sz w:val="28"/>
          <w:szCs w:val="28"/>
          <w:lang w:eastAsia="ru-RU"/>
        </w:rPr>
        <w:t>Металлургия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чёрных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цветных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редких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металлов</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Диссертация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на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соискание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учёной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степени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кандидата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технических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наук</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Научный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руководитель</w:t>
      </w:r>
      <w:r w:rsidRPr="00026327">
        <w:rPr>
          <w:rFonts w:ascii="Times New Roman" w:eastAsia="Times New Roman" w:hAnsi="Times New Roman" w:cs="Times New Roman"/>
          <w:kern w:val="0"/>
          <w:sz w:val="28"/>
          <w:szCs w:val="28"/>
          <w:lang w:eastAsia="ru-RU"/>
        </w:rPr>
        <w:t>:</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Лауреат</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премии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Правительства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РФ</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доктор</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технических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наук</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Войлошников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Г</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Иркутск</w:t>
      </w:r>
      <w:r w:rsidRPr="00026327">
        <w:rPr>
          <w:rFonts w:ascii="Times New Roman" w:eastAsia="Times New Roman" w:hAnsi="Times New Roman" w:cs="Times New Roman"/>
          <w:kern w:val="0"/>
          <w:sz w:val="28"/>
          <w:szCs w:val="28"/>
          <w:lang w:eastAsia="ru-RU"/>
        </w:rPr>
        <w:t xml:space="preserve"> 2010</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 xml:space="preserve"> </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СОДЕРЖАНИЕ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РАБОТЫ</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Стр</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ВВЕДЕНИЕ</w:t>
      </w:r>
      <w:r w:rsidRPr="00026327">
        <w:rPr>
          <w:rFonts w:ascii="Times New Roman" w:eastAsia="Times New Roman" w:hAnsi="Times New Roman" w:cs="Times New Roman"/>
          <w:kern w:val="0"/>
          <w:sz w:val="28"/>
          <w:szCs w:val="28"/>
          <w:lang w:eastAsia="ru-RU"/>
        </w:rPr>
        <w:tab/>
        <w:t xml:space="preserve"> 5</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АНАЛИЗ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ТЕОРИИ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ПРАКТИКИ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СОРБЦИОННОГО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ИЗВЛЕЧЕНИЯ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БЛАГОРОДНЫХ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АКТИВНЫМИ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УГЛЯМИ</w:t>
      </w:r>
      <w:r w:rsidRPr="00026327">
        <w:rPr>
          <w:rFonts w:ascii="Times New Roman" w:eastAsia="Times New Roman" w:hAnsi="Times New Roman" w:cs="Times New Roman"/>
          <w:kern w:val="0"/>
          <w:sz w:val="28"/>
          <w:szCs w:val="28"/>
          <w:lang w:eastAsia="ru-RU"/>
        </w:rPr>
        <w:tab/>
        <w:t xml:space="preserve"> 10</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1.1.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Строение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углей</w:t>
      </w:r>
      <w:r w:rsidRPr="00026327">
        <w:rPr>
          <w:rFonts w:ascii="Times New Roman" w:eastAsia="Times New Roman" w:hAnsi="Times New Roman" w:cs="Times New Roman"/>
          <w:kern w:val="0"/>
          <w:sz w:val="28"/>
          <w:szCs w:val="28"/>
          <w:lang w:eastAsia="ru-RU"/>
        </w:rPr>
        <w:tab/>
        <w:t xml:space="preserve"> 10</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1.2.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Физико</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химические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аспекты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процессов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сорбции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благородных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активными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углями</w:t>
      </w:r>
      <w:r w:rsidRPr="00026327">
        <w:rPr>
          <w:rFonts w:ascii="Times New Roman" w:eastAsia="Times New Roman" w:hAnsi="Times New Roman" w:cs="Times New Roman"/>
          <w:kern w:val="0"/>
          <w:sz w:val="28"/>
          <w:szCs w:val="28"/>
          <w:lang w:eastAsia="ru-RU"/>
        </w:rPr>
        <w:tab/>
        <w:t xml:space="preserve"> 12</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1.3.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Промышленная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практика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применения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углей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для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извлечения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благородных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руд</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концентратов</w:t>
      </w:r>
      <w:r w:rsidRPr="00026327">
        <w:rPr>
          <w:rFonts w:ascii="Times New Roman" w:eastAsia="Times New Roman" w:hAnsi="Times New Roman" w:cs="Times New Roman"/>
          <w:kern w:val="0"/>
          <w:sz w:val="28"/>
          <w:szCs w:val="28"/>
          <w:lang w:eastAsia="ru-RU"/>
        </w:rPr>
        <w:tab/>
        <w:t xml:space="preserve"> 21</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1.3.1.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Методы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сорбции</w:t>
      </w:r>
      <w:r w:rsidRPr="00026327">
        <w:rPr>
          <w:rFonts w:ascii="Times New Roman" w:eastAsia="Times New Roman" w:hAnsi="Times New Roman" w:cs="Times New Roman"/>
          <w:kern w:val="0"/>
          <w:sz w:val="28"/>
          <w:szCs w:val="28"/>
          <w:lang w:eastAsia="ru-RU"/>
        </w:rPr>
        <w:tab/>
        <w:t xml:space="preserve"> 22</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1.3.2.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Методы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десорбции</w:t>
      </w:r>
      <w:r w:rsidRPr="00026327">
        <w:rPr>
          <w:rFonts w:ascii="Times New Roman" w:eastAsia="Times New Roman" w:hAnsi="Times New Roman" w:cs="Times New Roman"/>
          <w:kern w:val="0"/>
          <w:sz w:val="28"/>
          <w:szCs w:val="28"/>
          <w:lang w:eastAsia="ru-RU"/>
        </w:rPr>
        <w:tab/>
        <w:t xml:space="preserve"> 26</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lastRenderedPageBreak/>
        <w:t>1.3.3.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Математическое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моделирование</w:t>
      </w:r>
      <w:r w:rsidRPr="00026327">
        <w:rPr>
          <w:rFonts w:ascii="Times New Roman" w:eastAsia="Times New Roman" w:hAnsi="Times New Roman" w:cs="Times New Roman"/>
          <w:kern w:val="0"/>
          <w:sz w:val="28"/>
          <w:szCs w:val="28"/>
          <w:lang w:eastAsia="ru-RU"/>
        </w:rPr>
        <w:t xml:space="preserve"> CIP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CIL </w:t>
      </w:r>
      <w:r w:rsidRPr="00026327">
        <w:rPr>
          <w:rFonts w:ascii="Times New Roman" w:eastAsia="Times New Roman" w:hAnsi="Times New Roman" w:cs="Times New Roman" w:hint="eastAsia"/>
          <w:kern w:val="0"/>
          <w:sz w:val="28"/>
          <w:szCs w:val="28"/>
          <w:lang w:eastAsia="ru-RU"/>
        </w:rPr>
        <w:t>процессов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kern w:val="0"/>
          <w:sz w:val="28"/>
          <w:szCs w:val="28"/>
          <w:lang w:eastAsia="ru-RU"/>
        </w:rPr>
        <w:tab/>
        <w:t>29</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1.3.4.</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Методики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оценки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технологических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свойств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углей</w:t>
      </w:r>
      <w:r w:rsidRPr="00026327">
        <w:rPr>
          <w:rFonts w:ascii="Times New Roman" w:eastAsia="Times New Roman" w:hAnsi="Times New Roman" w:cs="Times New Roman"/>
          <w:kern w:val="0"/>
          <w:sz w:val="28"/>
          <w:szCs w:val="28"/>
          <w:lang w:eastAsia="ru-RU"/>
        </w:rPr>
        <w:tab/>
        <w:t xml:space="preserve"> 31</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1.4.</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Выводы</w:t>
      </w:r>
      <w:r w:rsidRPr="00026327">
        <w:rPr>
          <w:rFonts w:ascii="Times New Roman" w:eastAsia="Times New Roman" w:hAnsi="Times New Roman" w:cs="Times New Roman"/>
          <w:kern w:val="0"/>
          <w:sz w:val="28"/>
          <w:szCs w:val="28"/>
          <w:lang w:eastAsia="ru-RU"/>
        </w:rPr>
        <w:tab/>
        <w:t xml:space="preserve"> 31</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ИССЛЕДОВАНИЕ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ЗАКОНОМЕРНОСТЕЙ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УГОЛЬНО¬СОРБЦИОННЫХ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ПРОЦЕССОВ</w:t>
      </w:r>
      <w:r w:rsidRPr="00026327">
        <w:rPr>
          <w:rFonts w:ascii="Times New Roman" w:eastAsia="Times New Roman" w:hAnsi="Times New Roman" w:cs="Times New Roman"/>
          <w:kern w:val="0"/>
          <w:sz w:val="28"/>
          <w:szCs w:val="28"/>
          <w:lang w:eastAsia="ru-RU"/>
        </w:rPr>
        <w:tab/>
        <w:t xml:space="preserve"> 34</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Методика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исследований</w:t>
      </w:r>
      <w:r w:rsidRPr="00026327">
        <w:rPr>
          <w:rFonts w:ascii="Times New Roman" w:eastAsia="Times New Roman" w:hAnsi="Times New Roman" w:cs="Times New Roman"/>
          <w:kern w:val="0"/>
          <w:sz w:val="28"/>
          <w:szCs w:val="28"/>
          <w:lang w:eastAsia="ru-RU"/>
        </w:rPr>
        <w:tab/>
        <w:t xml:space="preserve"> 34</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Изучение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равновесных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характеристик</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сорбции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цианидных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комплексов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активными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углями</w:t>
      </w:r>
      <w:r w:rsidRPr="00026327">
        <w:rPr>
          <w:rFonts w:ascii="Times New Roman" w:eastAsia="Times New Roman" w:hAnsi="Times New Roman" w:cs="Times New Roman"/>
          <w:kern w:val="0"/>
          <w:sz w:val="28"/>
          <w:szCs w:val="28"/>
          <w:lang w:eastAsia="ru-RU"/>
        </w:rPr>
        <w:tab/>
        <w:t xml:space="preserve"> 37</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2.2.1.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Сорбция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монокомпонентных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растворов</w:t>
      </w:r>
      <w:r w:rsidRPr="00026327">
        <w:rPr>
          <w:rFonts w:ascii="Times New Roman" w:eastAsia="Times New Roman" w:hAnsi="Times New Roman" w:cs="Times New Roman"/>
          <w:kern w:val="0"/>
          <w:sz w:val="28"/>
          <w:szCs w:val="28"/>
          <w:lang w:eastAsia="ru-RU"/>
        </w:rPr>
        <w:tab/>
        <w:t xml:space="preserve"> 38</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2.2.2.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Сорбция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поликомпонентных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растворов</w:t>
      </w:r>
      <w:r w:rsidRPr="00026327">
        <w:rPr>
          <w:rFonts w:ascii="Times New Roman" w:eastAsia="Times New Roman" w:hAnsi="Times New Roman" w:cs="Times New Roman"/>
          <w:kern w:val="0"/>
          <w:sz w:val="28"/>
          <w:szCs w:val="28"/>
          <w:lang w:eastAsia="ru-RU"/>
        </w:rPr>
        <w:tab/>
        <w:t xml:space="preserve"> 43</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2.2.2.1.</w:t>
      </w:r>
      <w:r w:rsidRPr="00026327">
        <w:rPr>
          <w:rFonts w:ascii="Times New Roman" w:eastAsia="Times New Roman" w:hAnsi="Times New Roman" w:cs="Times New Roman"/>
          <w:kern w:val="0"/>
          <w:sz w:val="28"/>
          <w:szCs w:val="28"/>
          <w:lang w:eastAsia="ru-RU"/>
        </w:rPr>
        <w:tab/>
      </w:r>
      <w:r w:rsidRPr="00026327">
        <w:rPr>
          <w:rFonts w:ascii="Times New Roman" w:eastAsia="Times New Roman" w:hAnsi="Times New Roman" w:cs="Times New Roman" w:hint="eastAsia"/>
          <w:kern w:val="0"/>
          <w:sz w:val="28"/>
          <w:szCs w:val="28"/>
          <w:lang w:eastAsia="ru-RU"/>
        </w:rPr>
        <w:t>Усовершенствование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процесса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угольно¬сорбционного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извлечения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золота</w:t>
      </w:r>
      <w:r w:rsidRPr="00026327">
        <w:rPr>
          <w:rFonts w:ascii="Times New Roman" w:eastAsia="Times New Roman" w:hAnsi="Times New Roman" w:cs="Times New Roman"/>
          <w:kern w:val="0"/>
          <w:sz w:val="28"/>
          <w:szCs w:val="28"/>
          <w:lang w:eastAsia="ru-RU"/>
        </w:rPr>
        <w:tab/>
        <w:t xml:space="preserve"> 46</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2.2.3.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Влияние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температуры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Теплоты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сорбции</w:t>
      </w:r>
      <w:r w:rsidRPr="00026327">
        <w:rPr>
          <w:rFonts w:ascii="Times New Roman" w:eastAsia="Times New Roman" w:hAnsi="Times New Roman" w:cs="Times New Roman"/>
          <w:kern w:val="0"/>
          <w:sz w:val="28"/>
          <w:szCs w:val="28"/>
          <w:lang w:eastAsia="ru-RU"/>
        </w:rPr>
        <w:tab/>
        <w:t xml:space="preserve"> 48</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2.2.4.</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Выводы</w:t>
      </w:r>
      <w:r w:rsidRPr="00026327">
        <w:rPr>
          <w:rFonts w:ascii="Times New Roman" w:eastAsia="Times New Roman" w:hAnsi="Times New Roman" w:cs="Times New Roman"/>
          <w:kern w:val="0"/>
          <w:sz w:val="28"/>
          <w:szCs w:val="28"/>
          <w:lang w:eastAsia="ru-RU"/>
        </w:rPr>
        <w:tab/>
        <w:t xml:space="preserve"> 49</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 xml:space="preserve"> </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з</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Исследование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кинетики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сорбции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цианидного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комплекса</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золота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активным</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углем</w:t>
      </w:r>
      <w:r w:rsidRPr="00026327">
        <w:rPr>
          <w:rFonts w:ascii="Times New Roman" w:eastAsia="Times New Roman" w:hAnsi="Times New Roman" w:cs="Times New Roman"/>
          <w:kern w:val="0"/>
          <w:sz w:val="28"/>
          <w:szCs w:val="28"/>
          <w:lang w:eastAsia="ru-RU"/>
        </w:rPr>
        <w:tab/>
        <w:t xml:space="preserve"> 51</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2.3.1.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Влияние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гранулометрического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состава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угля</w:t>
      </w:r>
      <w:r w:rsidRPr="00026327">
        <w:rPr>
          <w:rFonts w:ascii="Times New Roman" w:eastAsia="Times New Roman" w:hAnsi="Times New Roman" w:cs="Times New Roman"/>
          <w:kern w:val="0"/>
          <w:sz w:val="28"/>
          <w:szCs w:val="28"/>
          <w:lang w:eastAsia="ru-RU"/>
        </w:rPr>
        <w:tab/>
        <w:t xml:space="preserve"> 51</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2.3.2.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Влияние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реологических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свойств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пульпы</w:t>
      </w:r>
      <w:r w:rsidRPr="00026327">
        <w:rPr>
          <w:rFonts w:ascii="Times New Roman" w:eastAsia="Times New Roman" w:hAnsi="Times New Roman" w:cs="Times New Roman"/>
          <w:kern w:val="0"/>
          <w:sz w:val="28"/>
          <w:szCs w:val="28"/>
          <w:lang w:eastAsia="ru-RU"/>
        </w:rPr>
        <w:tab/>
        <w:t xml:space="preserve"> 55</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2.3.3.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Выводы</w:t>
      </w:r>
      <w:r w:rsidRPr="00026327">
        <w:rPr>
          <w:rFonts w:ascii="Times New Roman" w:eastAsia="Times New Roman" w:hAnsi="Times New Roman" w:cs="Times New Roman"/>
          <w:kern w:val="0"/>
          <w:sz w:val="28"/>
          <w:szCs w:val="28"/>
          <w:lang w:eastAsia="ru-RU"/>
        </w:rPr>
        <w:tab/>
        <w:t xml:space="preserve"> 58</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2.4.</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Исследование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процессов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сорбции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благородных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активными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углями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нецианидных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растворов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десорбции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золота</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насыщенного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угля</w:t>
      </w:r>
      <w:r w:rsidRPr="00026327">
        <w:rPr>
          <w:rFonts w:ascii="Times New Roman" w:eastAsia="Times New Roman" w:hAnsi="Times New Roman" w:cs="Times New Roman"/>
          <w:kern w:val="0"/>
          <w:sz w:val="28"/>
          <w:szCs w:val="28"/>
          <w:lang w:eastAsia="ru-RU"/>
        </w:rPr>
        <w:tab/>
        <w:t xml:space="preserve"> 59</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2.4.1.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Сорбция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хлорид</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гипохлоритных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растворов</w:t>
      </w:r>
      <w:r w:rsidRPr="00026327">
        <w:rPr>
          <w:rFonts w:ascii="Times New Roman" w:eastAsia="Times New Roman" w:hAnsi="Times New Roman" w:cs="Times New Roman"/>
          <w:kern w:val="0"/>
          <w:sz w:val="28"/>
          <w:szCs w:val="28"/>
          <w:lang w:eastAsia="ru-RU"/>
        </w:rPr>
        <w:t xml:space="preserve">  60</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2.4.2.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Сорбция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бром</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бромидных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растворов</w:t>
      </w:r>
      <w:r w:rsidRPr="00026327">
        <w:rPr>
          <w:rFonts w:ascii="Times New Roman" w:eastAsia="Times New Roman" w:hAnsi="Times New Roman" w:cs="Times New Roman"/>
          <w:kern w:val="0"/>
          <w:sz w:val="28"/>
          <w:szCs w:val="28"/>
          <w:lang w:eastAsia="ru-RU"/>
        </w:rPr>
        <w:tab/>
        <w:t xml:space="preserve"> 62</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2.4.3.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Сорбция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серебра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тиокарбамидных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растворов</w:t>
      </w:r>
      <w:r w:rsidRPr="00026327">
        <w:rPr>
          <w:rFonts w:ascii="Times New Roman" w:eastAsia="Times New Roman" w:hAnsi="Times New Roman" w:cs="Times New Roman"/>
          <w:kern w:val="0"/>
          <w:sz w:val="28"/>
          <w:szCs w:val="28"/>
          <w:lang w:eastAsia="ru-RU"/>
        </w:rPr>
        <w:t xml:space="preserve"> 63</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2.4.4.</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Десорбция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насыщенного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галогенидных</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lastRenderedPageBreak/>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тиокарбамидных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растворах</w:t>
      </w:r>
      <w:r w:rsidRPr="00026327">
        <w:rPr>
          <w:rFonts w:ascii="Times New Roman" w:eastAsia="Times New Roman" w:hAnsi="Times New Roman" w:cs="Times New Roman"/>
          <w:kern w:val="0"/>
          <w:sz w:val="28"/>
          <w:szCs w:val="28"/>
          <w:lang w:eastAsia="ru-RU"/>
        </w:rPr>
        <w:tab/>
        <w:t xml:space="preserve"> 65</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2.4.5.</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Выводы</w:t>
      </w:r>
      <w:r w:rsidRPr="00026327">
        <w:rPr>
          <w:rFonts w:ascii="Times New Roman" w:eastAsia="Times New Roman" w:hAnsi="Times New Roman" w:cs="Times New Roman"/>
          <w:kern w:val="0"/>
          <w:sz w:val="28"/>
          <w:szCs w:val="28"/>
          <w:lang w:eastAsia="ru-RU"/>
        </w:rPr>
        <w:tab/>
        <w:t xml:space="preserve"> 69</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2.5.</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Изучение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технологических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свойств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углей</w:t>
      </w:r>
      <w:r w:rsidRPr="00026327">
        <w:rPr>
          <w:rFonts w:ascii="Times New Roman" w:eastAsia="Times New Roman" w:hAnsi="Times New Roman" w:cs="Times New Roman"/>
          <w:kern w:val="0"/>
          <w:sz w:val="28"/>
          <w:szCs w:val="28"/>
          <w:lang w:eastAsia="ru-RU"/>
        </w:rPr>
        <w:tab/>
        <w:t xml:space="preserve"> 70</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2.5.1.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Результаты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тестирования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различных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марок</w:t>
      </w:r>
      <w:r w:rsidRPr="00026327">
        <w:rPr>
          <w:rFonts w:ascii="Times New Roman" w:eastAsia="Times New Roman" w:hAnsi="Times New Roman" w:cs="Times New Roman"/>
          <w:kern w:val="0"/>
          <w:sz w:val="28"/>
          <w:szCs w:val="28"/>
          <w:lang w:eastAsia="ru-RU"/>
        </w:rPr>
        <w:tab/>
        <w:t xml:space="preserve"> 70</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2.5.2.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Влияние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параметров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пористой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структуры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активных</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углей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на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технологические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свойства</w:t>
      </w:r>
      <w:r w:rsidRPr="00026327">
        <w:rPr>
          <w:rFonts w:ascii="Times New Roman" w:eastAsia="Times New Roman" w:hAnsi="Times New Roman" w:cs="Times New Roman"/>
          <w:kern w:val="0"/>
          <w:sz w:val="28"/>
          <w:szCs w:val="28"/>
          <w:lang w:eastAsia="ru-RU"/>
        </w:rPr>
        <w:tab/>
        <w:t xml:space="preserve"> 71</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2.5.3.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Выводы</w:t>
      </w:r>
      <w:r w:rsidRPr="00026327">
        <w:rPr>
          <w:rFonts w:ascii="Times New Roman" w:eastAsia="Times New Roman" w:hAnsi="Times New Roman" w:cs="Times New Roman"/>
          <w:kern w:val="0"/>
          <w:sz w:val="28"/>
          <w:szCs w:val="28"/>
          <w:lang w:eastAsia="ru-RU"/>
        </w:rPr>
        <w:tab/>
        <w:t xml:space="preserve"> 73</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МАТЕМАТИЧЕСКОЕ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МОДЕЛИРОВАНИЕ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ПРОТИВОТОЧНЫХ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СОРБЦИОННЫХ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ПРОЦЕССОВ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ИЗВЛЕЧЕНИЯ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ЗОЛОТА</w:t>
      </w:r>
      <w:r w:rsidRPr="00026327">
        <w:rPr>
          <w:rFonts w:ascii="Times New Roman" w:eastAsia="Times New Roman" w:hAnsi="Times New Roman" w:cs="Times New Roman"/>
          <w:kern w:val="0"/>
          <w:sz w:val="28"/>
          <w:szCs w:val="28"/>
          <w:lang w:eastAsia="ru-RU"/>
        </w:rPr>
        <w:tab/>
        <w:t xml:space="preserve"> 74</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3.1.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Алгоритм</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модели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исходные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данные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для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моделирования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kern w:val="0"/>
          <w:sz w:val="28"/>
          <w:szCs w:val="28"/>
          <w:lang w:eastAsia="ru-RU"/>
        </w:rPr>
        <w:tab/>
        <w:t>74</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3.2.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Расчет</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оптимизация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процессов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«уголь</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пульпе»</w:t>
      </w:r>
      <w:r w:rsidRPr="00026327">
        <w:rPr>
          <w:rFonts w:ascii="Times New Roman" w:eastAsia="Times New Roman" w:hAnsi="Times New Roman" w:cs="Times New Roman"/>
          <w:kern w:val="0"/>
          <w:sz w:val="28"/>
          <w:szCs w:val="28"/>
          <w:lang w:eastAsia="ru-RU"/>
        </w:rPr>
        <w:tab/>
        <w:t xml:space="preserve"> 79</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3.3.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Выводы</w:t>
      </w:r>
      <w:r w:rsidRPr="00026327">
        <w:rPr>
          <w:rFonts w:ascii="Times New Roman" w:eastAsia="Times New Roman" w:hAnsi="Times New Roman" w:cs="Times New Roman"/>
          <w:kern w:val="0"/>
          <w:sz w:val="28"/>
          <w:szCs w:val="28"/>
          <w:lang w:eastAsia="ru-RU"/>
        </w:rPr>
        <w:tab/>
        <w:t xml:space="preserve"> 87</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4.</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РАЗРАБОТКА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ИСПЫТАНИЯ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УГОЛЬНО</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СОРБЦИОННОЙ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ТЕХНОЛОГИИ</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ИЗВЛЕЧЕНИЯ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БЛАГОРОДНЫХ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ИЗ</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РАЗЛИЧНЫХ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ТИПОВ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ЗОЛОТОСОДЕРЖАЩЕГО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СЫРЬЯ</w:t>
      </w:r>
      <w:r w:rsidRPr="00026327">
        <w:rPr>
          <w:rFonts w:ascii="Times New Roman" w:eastAsia="Times New Roman" w:hAnsi="Times New Roman" w:cs="Times New Roman"/>
          <w:kern w:val="0"/>
          <w:sz w:val="28"/>
          <w:szCs w:val="28"/>
          <w:lang w:eastAsia="ru-RU"/>
        </w:rPr>
        <w:tab/>
        <w:t xml:space="preserve"> 89</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4.1.</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Руда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месторождения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«Маминское»</w:t>
      </w:r>
      <w:r w:rsidRPr="00026327">
        <w:rPr>
          <w:rFonts w:ascii="Times New Roman" w:eastAsia="Times New Roman" w:hAnsi="Times New Roman" w:cs="Times New Roman"/>
          <w:kern w:val="0"/>
          <w:sz w:val="28"/>
          <w:szCs w:val="28"/>
          <w:lang w:eastAsia="ru-RU"/>
        </w:rPr>
        <w:tab/>
        <w:t xml:space="preserve"> 90</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4.2.</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Руда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месторождения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«Пионерное»</w:t>
      </w:r>
      <w:r w:rsidRPr="00026327">
        <w:rPr>
          <w:rFonts w:ascii="Times New Roman" w:eastAsia="Times New Roman" w:hAnsi="Times New Roman" w:cs="Times New Roman"/>
          <w:kern w:val="0"/>
          <w:sz w:val="28"/>
          <w:szCs w:val="28"/>
          <w:lang w:eastAsia="ru-RU"/>
        </w:rPr>
        <w:tab/>
        <w:t xml:space="preserve"> 93</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 xml:space="preserve"> </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4</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4.3.</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Руда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месторождения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«Верхне</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Алиинское»</w:t>
      </w:r>
      <w:r w:rsidRPr="00026327">
        <w:rPr>
          <w:rFonts w:ascii="Times New Roman" w:eastAsia="Times New Roman" w:hAnsi="Times New Roman" w:cs="Times New Roman"/>
          <w:kern w:val="0"/>
          <w:sz w:val="28"/>
          <w:szCs w:val="28"/>
          <w:lang w:eastAsia="ru-RU"/>
        </w:rPr>
        <w:tab/>
        <w:t xml:space="preserve"> 96</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4.4.</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Оборотный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раствор</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хвостохранилища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ЗИФ</w:t>
      </w:r>
      <w:r w:rsidRPr="00026327">
        <w:rPr>
          <w:rFonts w:ascii="Times New Roman" w:eastAsia="Times New Roman" w:hAnsi="Times New Roman" w:cs="Times New Roman"/>
          <w:kern w:val="0"/>
          <w:sz w:val="28"/>
          <w:szCs w:val="28"/>
          <w:lang w:eastAsia="ru-RU"/>
        </w:rPr>
        <w:tab/>
        <w:t xml:space="preserve"> 101</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kern w:val="0"/>
          <w:sz w:val="28"/>
          <w:szCs w:val="28"/>
          <w:lang w:eastAsia="ru-RU"/>
        </w:rPr>
        <w:t>4.5.</w:t>
      </w:r>
      <w:r w:rsidRPr="00026327">
        <w:rPr>
          <w:rFonts w:ascii="Times New Roman" w:eastAsia="Times New Roman" w:hAnsi="Times New Roman" w:cs="Times New Roman"/>
          <w:kern w:val="0"/>
          <w:sz w:val="28"/>
          <w:szCs w:val="28"/>
          <w:lang w:eastAsia="ru-RU"/>
        </w:rPr>
        <w:tab/>
        <w:t xml:space="preserve"> </w:t>
      </w:r>
      <w:r w:rsidRPr="00026327">
        <w:rPr>
          <w:rFonts w:ascii="Times New Roman" w:eastAsia="Times New Roman" w:hAnsi="Times New Roman" w:cs="Times New Roman" w:hint="eastAsia"/>
          <w:kern w:val="0"/>
          <w:sz w:val="28"/>
          <w:szCs w:val="28"/>
          <w:lang w:eastAsia="ru-RU"/>
        </w:rPr>
        <w:t>Выводы</w:t>
      </w:r>
      <w:r w:rsidRPr="00026327">
        <w:rPr>
          <w:rFonts w:ascii="Times New Roman" w:eastAsia="Times New Roman" w:hAnsi="Times New Roman" w:cs="Times New Roman"/>
          <w:kern w:val="0"/>
          <w:sz w:val="28"/>
          <w:szCs w:val="28"/>
          <w:lang w:eastAsia="ru-RU"/>
        </w:rPr>
        <w:tab/>
        <w:t xml:space="preserve"> 105</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ЗАКЛЮЧЕНИЕ</w:t>
      </w:r>
      <w:r w:rsidRPr="00026327">
        <w:rPr>
          <w:rFonts w:ascii="Times New Roman" w:eastAsia="Times New Roman" w:hAnsi="Times New Roman" w:cs="Times New Roman"/>
          <w:kern w:val="0"/>
          <w:sz w:val="28"/>
          <w:szCs w:val="28"/>
          <w:lang w:eastAsia="ru-RU"/>
        </w:rPr>
        <w:tab/>
        <w:t xml:space="preserve"> 106</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СПИСОК</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ИСПОЛЬЗОВАННОЙ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ЛИТЕРАТУРЫ</w:t>
      </w:r>
      <w:r w:rsidRPr="00026327">
        <w:rPr>
          <w:rFonts w:ascii="Times New Roman" w:eastAsia="Times New Roman" w:hAnsi="Times New Roman" w:cs="Times New Roman"/>
          <w:kern w:val="0"/>
          <w:sz w:val="28"/>
          <w:szCs w:val="28"/>
          <w:lang w:eastAsia="ru-RU"/>
        </w:rPr>
        <w:tab/>
        <w:t xml:space="preserve"> 111</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ПРИЛОЖЕНИЕ</w:t>
      </w:r>
      <w:r w:rsidRPr="00026327">
        <w:rPr>
          <w:rFonts w:ascii="Times New Roman" w:eastAsia="Times New Roman" w:hAnsi="Times New Roman" w:cs="Times New Roman"/>
          <w:kern w:val="0"/>
          <w:sz w:val="28"/>
          <w:szCs w:val="28"/>
          <w:lang w:eastAsia="ru-RU"/>
        </w:rPr>
        <w:t xml:space="preserve"> 1. </w:t>
      </w:r>
      <w:r w:rsidRPr="00026327">
        <w:rPr>
          <w:rFonts w:ascii="Times New Roman" w:eastAsia="Times New Roman" w:hAnsi="Times New Roman" w:cs="Times New Roman" w:hint="eastAsia"/>
          <w:kern w:val="0"/>
          <w:sz w:val="28"/>
          <w:szCs w:val="28"/>
          <w:lang w:eastAsia="ru-RU"/>
        </w:rPr>
        <w:t>РЕЗУЛЬТАТЫ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РАСЧЁТА</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ИОННЫХ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РАВНОВЕСИЙ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СИСТЕМАХ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«МЕТАЛЛ</w:t>
      </w:r>
      <w:r w:rsidRPr="00026327">
        <w:rPr>
          <w:rFonts w:ascii="Times New Roman" w:eastAsia="Times New Roman" w:hAnsi="Times New Roman" w:cs="Times New Roman"/>
          <w:kern w:val="0"/>
          <w:sz w:val="28"/>
          <w:szCs w:val="28"/>
          <w:lang w:eastAsia="ru-RU"/>
        </w:rPr>
        <w:t>-</w:t>
      </w:r>
      <w:r w:rsidRPr="00026327">
        <w:rPr>
          <w:rFonts w:ascii="Times New Roman" w:eastAsia="Times New Roman" w:hAnsi="Times New Roman" w:cs="Times New Roman" w:hint="eastAsia"/>
          <w:kern w:val="0"/>
          <w:sz w:val="28"/>
          <w:szCs w:val="28"/>
          <w:lang w:eastAsia="ru-RU"/>
        </w:rPr>
        <w:t>СВОБОДНЫЙ</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ЦИАНИД»</w:t>
      </w:r>
      <w:r w:rsidRPr="00026327">
        <w:rPr>
          <w:rFonts w:ascii="Times New Roman" w:eastAsia="Times New Roman" w:hAnsi="Times New Roman" w:cs="Times New Roman"/>
          <w:kern w:val="0"/>
          <w:sz w:val="28"/>
          <w:szCs w:val="28"/>
          <w:lang w:eastAsia="ru-RU"/>
        </w:rPr>
        <w:tab/>
        <w:t xml:space="preserve"> 126</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ПРИЛОЖЕНИЕ</w:t>
      </w:r>
      <w:r w:rsidRPr="00026327">
        <w:rPr>
          <w:rFonts w:ascii="Times New Roman" w:eastAsia="Times New Roman" w:hAnsi="Times New Roman" w:cs="Times New Roman"/>
          <w:kern w:val="0"/>
          <w:sz w:val="28"/>
          <w:szCs w:val="28"/>
          <w:lang w:eastAsia="ru-RU"/>
        </w:rPr>
        <w:t xml:space="preserve"> 2. </w:t>
      </w:r>
      <w:r w:rsidRPr="00026327">
        <w:rPr>
          <w:rFonts w:ascii="Times New Roman" w:eastAsia="Times New Roman" w:hAnsi="Times New Roman" w:cs="Times New Roman" w:hint="eastAsia"/>
          <w:kern w:val="0"/>
          <w:sz w:val="28"/>
          <w:szCs w:val="28"/>
          <w:lang w:eastAsia="ru-RU"/>
        </w:rPr>
        <w:t>МЕТРОЛОГИЧЕСКИЕ</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ХАРАКТЕРИСТИКИ</w:t>
      </w:r>
    </w:p>
    <w:p w:rsidR="00026327" w:rsidRPr="00026327"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lastRenderedPageBreak/>
        <w:t>ИСПОЛЬЗОВАННЫХ</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МЕТОДОВ</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АНАЛИЗА</w:t>
      </w:r>
      <w:r w:rsidRPr="00026327">
        <w:rPr>
          <w:rFonts w:ascii="Times New Roman" w:eastAsia="Times New Roman" w:hAnsi="Times New Roman" w:cs="Times New Roman"/>
          <w:kern w:val="0"/>
          <w:sz w:val="28"/>
          <w:szCs w:val="28"/>
          <w:lang w:eastAsia="ru-RU"/>
        </w:rPr>
        <w:tab/>
        <w:t xml:space="preserve"> 130</w:t>
      </w:r>
    </w:p>
    <w:p w:rsidR="00142121" w:rsidRDefault="00026327" w:rsidP="00026327">
      <w:pPr>
        <w:rPr>
          <w:rFonts w:ascii="Times New Roman" w:eastAsia="Times New Roman" w:hAnsi="Times New Roman" w:cs="Times New Roman"/>
          <w:kern w:val="0"/>
          <w:sz w:val="28"/>
          <w:szCs w:val="28"/>
          <w:lang w:eastAsia="ru-RU"/>
        </w:rPr>
      </w:pPr>
      <w:r w:rsidRPr="00026327">
        <w:rPr>
          <w:rFonts w:ascii="Times New Roman" w:eastAsia="Times New Roman" w:hAnsi="Times New Roman" w:cs="Times New Roman" w:hint="eastAsia"/>
          <w:kern w:val="0"/>
          <w:sz w:val="28"/>
          <w:szCs w:val="28"/>
          <w:lang w:eastAsia="ru-RU"/>
        </w:rPr>
        <w:t>ПРИЛОЖЕНИЕ</w:t>
      </w:r>
      <w:r w:rsidRPr="00026327">
        <w:rPr>
          <w:rFonts w:ascii="Times New Roman" w:eastAsia="Times New Roman" w:hAnsi="Times New Roman" w:cs="Times New Roman"/>
          <w:kern w:val="0"/>
          <w:sz w:val="28"/>
          <w:szCs w:val="28"/>
          <w:lang w:eastAsia="ru-RU"/>
        </w:rPr>
        <w:t xml:space="preserve"> 3. </w:t>
      </w:r>
      <w:r w:rsidRPr="00026327">
        <w:rPr>
          <w:rFonts w:ascii="Times New Roman" w:eastAsia="Times New Roman" w:hAnsi="Times New Roman" w:cs="Times New Roman" w:hint="eastAsia"/>
          <w:kern w:val="0"/>
          <w:sz w:val="28"/>
          <w:szCs w:val="28"/>
          <w:lang w:eastAsia="ru-RU"/>
        </w:rPr>
        <w:t>АКТ</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ОПРОБОВАНИЯ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ТЕХНОЛОГИЧЕСКОЙ</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СХЕМЫ</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ГИДРОМЕТАЛЛУРГИЧЕСКОГО</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ОТДЕЛЕНИЯ</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ЗИФ</w:t>
      </w:r>
      <w:r w:rsidRPr="00026327">
        <w:rPr>
          <w:rFonts w:ascii="Times New Roman" w:eastAsia="Times New Roman" w:hAnsi="Times New Roman" w:cs="Times New Roman"/>
          <w:kern w:val="0"/>
          <w:sz w:val="28"/>
          <w:szCs w:val="28"/>
          <w:lang w:eastAsia="ru-RU"/>
        </w:rPr>
        <w:t xml:space="preserve"> </w:t>
      </w:r>
      <w:r w:rsidRPr="00026327">
        <w:rPr>
          <w:rFonts w:ascii="Times New Roman" w:eastAsia="Times New Roman" w:hAnsi="Times New Roman" w:cs="Times New Roman" w:hint="eastAsia"/>
          <w:kern w:val="0"/>
          <w:sz w:val="28"/>
          <w:szCs w:val="28"/>
          <w:lang w:eastAsia="ru-RU"/>
        </w:rPr>
        <w:t>ЗАО</w:t>
      </w:r>
    </w:p>
    <w:p w:rsidR="00026327" w:rsidRDefault="00026327" w:rsidP="00026327"/>
    <w:p w:rsidR="00026327" w:rsidRDefault="00026327" w:rsidP="00026327"/>
    <w:p w:rsidR="00026327" w:rsidRDefault="00026327" w:rsidP="00026327"/>
    <w:p w:rsidR="00A27752" w:rsidRDefault="00A27752" w:rsidP="00A27752">
      <w:r>
        <w:rPr>
          <w:rFonts w:hint="eastAsia"/>
        </w:rPr>
        <w:t>ЗАКЛЮЧЕНИЕ</w:t>
      </w:r>
    </w:p>
    <w:p w:rsidR="00A27752" w:rsidRDefault="00A27752" w:rsidP="00A27752">
      <w:r>
        <w:rPr>
          <w:rFonts w:hint="eastAsia"/>
        </w:rPr>
        <w:t>Сорбционная</w:t>
      </w:r>
      <w:r>
        <w:t></w:t>
      </w:r>
      <w:r>
        <w:rPr>
          <w:rFonts w:hint="eastAsia"/>
        </w:rPr>
        <w:t>технология</w:t>
      </w:r>
      <w:r>
        <w:t></w:t>
      </w:r>
      <w:r>
        <w:rPr>
          <w:rFonts w:hint="eastAsia"/>
        </w:rPr>
        <w:t>переработки</w:t>
      </w:r>
      <w:r>
        <w:t></w:t>
      </w:r>
      <w:r>
        <w:rPr>
          <w:rFonts w:hint="eastAsia"/>
        </w:rPr>
        <w:t>золотосодержащего</w:t>
      </w:r>
      <w:r>
        <w:t></w:t>
      </w:r>
      <w:r>
        <w:rPr>
          <w:rFonts w:hint="eastAsia"/>
        </w:rPr>
        <w:t>сырья</w:t>
      </w:r>
      <w:r>
        <w:t></w:t>
      </w:r>
      <w:r>
        <w:rPr>
          <w:rFonts w:hint="eastAsia"/>
        </w:rPr>
        <w:t>с</w:t>
      </w:r>
      <w:r>
        <w:t></w:t>
      </w:r>
      <w:r>
        <w:rPr>
          <w:rFonts w:hint="eastAsia"/>
        </w:rPr>
        <w:t>использованием</w:t>
      </w:r>
      <w:r>
        <w:t></w:t>
      </w:r>
      <w:r>
        <w:rPr>
          <w:rFonts w:hint="eastAsia"/>
        </w:rPr>
        <w:t>активных</w:t>
      </w:r>
      <w:r>
        <w:t></w:t>
      </w:r>
      <w:r>
        <w:rPr>
          <w:rFonts w:hint="eastAsia"/>
        </w:rPr>
        <w:t>углей</w:t>
      </w:r>
      <w:r>
        <w:t></w:t>
      </w:r>
      <w:r>
        <w:rPr>
          <w:rFonts w:hint="eastAsia"/>
        </w:rPr>
        <w:t>является</w:t>
      </w:r>
      <w:r>
        <w:t></w:t>
      </w:r>
      <w:r>
        <w:t></w:t>
      </w:r>
      <w:r>
        <w:rPr>
          <w:rFonts w:hint="eastAsia"/>
        </w:rPr>
        <w:t>современным</w:t>
      </w:r>
      <w:r>
        <w:t></w:t>
      </w:r>
      <w:r>
        <w:rPr>
          <w:rFonts w:hint="eastAsia"/>
        </w:rPr>
        <w:t>способом</w:t>
      </w:r>
      <w:r>
        <w:t></w:t>
      </w:r>
      <w:r>
        <w:rPr>
          <w:rFonts w:hint="eastAsia"/>
        </w:rPr>
        <w:t>извлечения</w:t>
      </w:r>
      <w:r>
        <w:t></w:t>
      </w:r>
      <w:r>
        <w:rPr>
          <w:rFonts w:hint="eastAsia"/>
        </w:rPr>
        <w:t>золота</w:t>
      </w:r>
      <w:r>
        <w:t></w:t>
      </w:r>
      <w:r>
        <w:rPr>
          <w:rFonts w:hint="eastAsia"/>
        </w:rPr>
        <w:t>и</w:t>
      </w:r>
      <w:r>
        <w:t></w:t>
      </w:r>
      <w:r>
        <w:rPr>
          <w:rFonts w:hint="eastAsia"/>
        </w:rPr>
        <w:t>имеет</w:t>
      </w:r>
      <w:r>
        <w:t></w:t>
      </w:r>
      <w:r>
        <w:rPr>
          <w:rFonts w:hint="eastAsia"/>
        </w:rPr>
        <w:t>широкое</w:t>
      </w:r>
      <w:r>
        <w:t></w:t>
      </w:r>
      <w:r>
        <w:rPr>
          <w:rFonts w:hint="eastAsia"/>
        </w:rPr>
        <w:t>распространение</w:t>
      </w:r>
      <w:r>
        <w:t></w:t>
      </w:r>
      <w:r>
        <w:rPr>
          <w:rFonts w:hint="eastAsia"/>
        </w:rPr>
        <w:t>в</w:t>
      </w:r>
      <w:r>
        <w:t></w:t>
      </w:r>
      <w:r>
        <w:rPr>
          <w:rFonts w:hint="eastAsia"/>
        </w:rPr>
        <w:t>мире</w:t>
      </w:r>
      <w:r>
        <w:t></w:t>
      </w:r>
      <w:r>
        <w:t></w:t>
      </w:r>
      <w:r>
        <w:rPr>
          <w:rFonts w:hint="eastAsia"/>
        </w:rPr>
        <w:t>Этому</w:t>
      </w:r>
      <w:r>
        <w:t></w:t>
      </w:r>
      <w:r>
        <w:rPr>
          <w:rFonts w:hint="eastAsia"/>
        </w:rPr>
        <w:t>вопросу</w:t>
      </w:r>
      <w:r>
        <w:t></w:t>
      </w:r>
      <w:r>
        <w:rPr>
          <w:rFonts w:hint="eastAsia"/>
        </w:rPr>
        <w:t>посвящены</w:t>
      </w:r>
      <w:r>
        <w:t></w:t>
      </w:r>
      <w:r>
        <w:rPr>
          <w:rFonts w:hint="eastAsia"/>
        </w:rPr>
        <w:t>многочисленные</w:t>
      </w:r>
      <w:r>
        <w:t></w:t>
      </w:r>
      <w:r>
        <w:rPr>
          <w:rFonts w:hint="eastAsia"/>
        </w:rPr>
        <w:t>публикации</w:t>
      </w:r>
      <w:r>
        <w:t></w:t>
      </w:r>
      <w:r>
        <w:t></w:t>
      </w:r>
      <w:r>
        <w:rPr>
          <w:rFonts w:hint="eastAsia"/>
        </w:rPr>
        <w:t>однако</w:t>
      </w:r>
      <w:r>
        <w:t></w:t>
      </w:r>
      <w:r>
        <w:t></w:t>
      </w:r>
      <w:r>
        <w:rPr>
          <w:rFonts w:hint="eastAsia"/>
        </w:rPr>
        <w:t>не</w:t>
      </w:r>
      <w:r>
        <w:t></w:t>
      </w:r>
      <w:r>
        <w:rPr>
          <w:rFonts w:hint="eastAsia"/>
        </w:rPr>
        <w:t>все</w:t>
      </w:r>
      <w:r>
        <w:t></w:t>
      </w:r>
      <w:r>
        <w:rPr>
          <w:rFonts w:hint="eastAsia"/>
        </w:rPr>
        <w:t>вопросы</w:t>
      </w:r>
      <w:r>
        <w:t></w:t>
      </w:r>
      <w:r>
        <w:rPr>
          <w:rFonts w:hint="eastAsia"/>
        </w:rPr>
        <w:t>остаются</w:t>
      </w:r>
      <w:r>
        <w:t></w:t>
      </w:r>
      <w:r>
        <w:rPr>
          <w:rFonts w:hint="eastAsia"/>
        </w:rPr>
        <w:t>освещенными</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w:t>
      </w:r>
      <w:r>
        <w:t></w:t>
      </w:r>
      <w:r>
        <w:rPr>
          <w:rFonts w:hint="eastAsia"/>
        </w:rPr>
        <w:t>составе</w:t>
      </w:r>
      <w:r>
        <w:t></w:t>
      </w:r>
      <w:r>
        <w:rPr>
          <w:rFonts w:hint="eastAsia"/>
        </w:rPr>
        <w:t>диссертационной</w:t>
      </w:r>
      <w:r>
        <w:t></w:t>
      </w:r>
      <w:r>
        <w:rPr>
          <w:rFonts w:hint="eastAsia"/>
        </w:rPr>
        <w:t>работы</w:t>
      </w:r>
      <w:r>
        <w:t></w:t>
      </w:r>
      <w:r>
        <w:rPr>
          <w:rFonts w:hint="eastAsia"/>
        </w:rPr>
        <w:t>выполнены</w:t>
      </w:r>
      <w:r>
        <w:t></w:t>
      </w:r>
      <w:r>
        <w:rPr>
          <w:rFonts w:hint="eastAsia"/>
        </w:rPr>
        <w:t>следующие</w:t>
      </w:r>
      <w:r>
        <w:t></w:t>
      </w:r>
      <w:r>
        <w:rPr>
          <w:rFonts w:hint="eastAsia"/>
        </w:rPr>
        <w:t>исследования</w:t>
      </w:r>
      <w:r>
        <w:t></w:t>
      </w:r>
    </w:p>
    <w:p w:rsidR="00A27752" w:rsidRDefault="00A27752" w:rsidP="00A27752">
      <w:r>
        <w:t></w:t>
      </w:r>
      <w:r>
        <w:tab/>
      </w:r>
      <w:r>
        <w:t></w:t>
      </w:r>
      <w:r>
        <w:rPr>
          <w:rFonts w:hint="eastAsia"/>
        </w:rPr>
        <w:t>Систематическое</w:t>
      </w:r>
      <w:r>
        <w:t></w:t>
      </w:r>
      <w:r>
        <w:rPr>
          <w:rFonts w:hint="eastAsia"/>
        </w:rPr>
        <w:t>изучение</w:t>
      </w:r>
      <w:r>
        <w:t></w:t>
      </w:r>
      <w:r>
        <w:rPr>
          <w:rFonts w:hint="eastAsia"/>
        </w:rPr>
        <w:t>закономерностей</w:t>
      </w:r>
      <w:r>
        <w:t></w:t>
      </w:r>
      <w:r>
        <w:rPr>
          <w:rFonts w:hint="eastAsia"/>
        </w:rPr>
        <w:t>сорбции</w:t>
      </w:r>
      <w:r>
        <w:t></w:t>
      </w:r>
      <w:r>
        <w:rPr>
          <w:rFonts w:hint="eastAsia"/>
        </w:rPr>
        <w:t>цианидных</w:t>
      </w:r>
      <w:r>
        <w:t></w:t>
      </w:r>
      <w:r>
        <w:rPr>
          <w:rFonts w:hint="eastAsia"/>
        </w:rPr>
        <w:t>комплексов</w:t>
      </w:r>
      <w:r>
        <w:t></w:t>
      </w:r>
      <w:r>
        <w:rPr>
          <w:rFonts w:hint="eastAsia"/>
        </w:rPr>
        <w:t>благородных</w:t>
      </w:r>
      <w:r>
        <w:t></w:t>
      </w:r>
      <w:r>
        <w:rPr>
          <w:rFonts w:hint="eastAsia"/>
        </w:rPr>
        <w:t>и</w:t>
      </w:r>
      <w:r>
        <w:t></w:t>
      </w:r>
      <w:r>
        <w:rPr>
          <w:rFonts w:hint="eastAsia"/>
        </w:rPr>
        <w:t>неблагородных</w:t>
      </w:r>
      <w:r>
        <w:t></w:t>
      </w:r>
      <w:r>
        <w:rPr>
          <w:rFonts w:hint="eastAsia"/>
        </w:rPr>
        <w:t>металлов</w:t>
      </w:r>
      <w:r>
        <w:t></w:t>
      </w:r>
      <w:r>
        <w:t></w:t>
      </w:r>
      <w:r>
        <w:rPr>
          <w:rFonts w:hint="eastAsia"/>
        </w:rPr>
        <w:t>выдача</w:t>
      </w:r>
      <w:r>
        <w:t></w:t>
      </w:r>
      <w:r>
        <w:rPr>
          <w:rFonts w:hint="eastAsia"/>
        </w:rPr>
        <w:t>рекомендаций</w:t>
      </w:r>
      <w:r>
        <w:t></w:t>
      </w:r>
      <w:r>
        <w:rPr>
          <w:rFonts w:hint="eastAsia"/>
        </w:rPr>
        <w:t>по</w:t>
      </w:r>
      <w:r>
        <w:t></w:t>
      </w:r>
      <w:r>
        <w:rPr>
          <w:rFonts w:hint="eastAsia"/>
        </w:rPr>
        <w:t>повышению</w:t>
      </w:r>
      <w:r>
        <w:t></w:t>
      </w:r>
      <w:r>
        <w:rPr>
          <w:rFonts w:hint="eastAsia"/>
        </w:rPr>
        <w:t>извлечения</w:t>
      </w:r>
      <w:r>
        <w:t></w:t>
      </w:r>
      <w:r>
        <w:rPr>
          <w:rFonts w:hint="eastAsia"/>
        </w:rPr>
        <w:t>золота</w:t>
      </w:r>
      <w:r>
        <w:t></w:t>
      </w:r>
      <w:r>
        <w:rPr>
          <w:rFonts w:hint="eastAsia"/>
        </w:rPr>
        <w:t>на</w:t>
      </w:r>
      <w:r>
        <w:t></w:t>
      </w:r>
      <w:r>
        <w:rPr>
          <w:rFonts w:hint="eastAsia"/>
        </w:rPr>
        <w:t>основании</w:t>
      </w:r>
      <w:r>
        <w:t></w:t>
      </w:r>
      <w:r>
        <w:rPr>
          <w:rFonts w:hint="eastAsia"/>
        </w:rPr>
        <w:t>результатов</w:t>
      </w:r>
      <w:r>
        <w:t></w:t>
      </w:r>
      <w:r>
        <w:rPr>
          <w:rFonts w:hint="eastAsia"/>
        </w:rPr>
        <w:t>исследований</w:t>
      </w:r>
    </w:p>
    <w:p w:rsidR="00A27752" w:rsidRDefault="00A27752" w:rsidP="00A27752">
      <w:r>
        <w:t></w:t>
      </w:r>
      <w:r>
        <w:tab/>
      </w:r>
      <w:r>
        <w:t></w:t>
      </w:r>
      <w:r>
        <w:rPr>
          <w:rFonts w:hint="eastAsia"/>
        </w:rPr>
        <w:t>Изучение</w:t>
      </w:r>
      <w:r>
        <w:t></w:t>
      </w:r>
      <w:r>
        <w:rPr>
          <w:rFonts w:hint="eastAsia"/>
        </w:rPr>
        <w:t>основных</w:t>
      </w:r>
      <w:r>
        <w:t></w:t>
      </w:r>
      <w:r>
        <w:rPr>
          <w:rFonts w:hint="eastAsia"/>
        </w:rPr>
        <w:t>закономерностей</w:t>
      </w:r>
      <w:r>
        <w:t></w:t>
      </w:r>
      <w:r>
        <w:rPr>
          <w:rFonts w:hint="eastAsia"/>
        </w:rPr>
        <w:t>сорбции</w:t>
      </w:r>
      <w:r>
        <w:t></w:t>
      </w:r>
      <w:r>
        <w:rPr>
          <w:rFonts w:hint="eastAsia"/>
        </w:rPr>
        <w:t>золота</w:t>
      </w:r>
      <w:r>
        <w:t></w:t>
      </w:r>
      <w:r>
        <w:rPr>
          <w:rFonts w:hint="eastAsia"/>
        </w:rPr>
        <w:t>из</w:t>
      </w:r>
      <w:r>
        <w:t></w:t>
      </w:r>
      <w:r>
        <w:rPr>
          <w:rFonts w:hint="eastAsia"/>
        </w:rPr>
        <w:t>нецианидных</w:t>
      </w:r>
      <w:r>
        <w:t></w:t>
      </w:r>
      <w:r>
        <w:rPr>
          <w:rFonts w:hint="eastAsia"/>
        </w:rPr>
        <w:t>растворов</w:t>
      </w:r>
      <w:r>
        <w:t></w:t>
      </w:r>
      <w:r>
        <w:rPr>
          <w:rFonts w:hint="eastAsia"/>
        </w:rPr>
        <w:t>и</w:t>
      </w:r>
      <w:r>
        <w:t></w:t>
      </w:r>
      <w:r>
        <w:rPr>
          <w:rFonts w:hint="eastAsia"/>
        </w:rPr>
        <w:t>возможности</w:t>
      </w:r>
      <w:r>
        <w:t></w:t>
      </w:r>
      <w:r>
        <w:rPr>
          <w:rFonts w:hint="eastAsia"/>
        </w:rPr>
        <w:t>десорбции</w:t>
      </w:r>
      <w:r>
        <w:t></w:t>
      </w:r>
      <w:r>
        <w:rPr>
          <w:rFonts w:hint="eastAsia"/>
        </w:rPr>
        <w:t>золота</w:t>
      </w:r>
      <w:r>
        <w:t></w:t>
      </w:r>
      <w:r>
        <w:rPr>
          <w:rFonts w:hint="eastAsia"/>
        </w:rPr>
        <w:t>из</w:t>
      </w:r>
      <w:r>
        <w:t></w:t>
      </w:r>
      <w:r>
        <w:rPr>
          <w:rFonts w:hint="eastAsia"/>
        </w:rPr>
        <w:t>насыщенного</w:t>
      </w:r>
      <w:r>
        <w:t></w:t>
      </w:r>
      <w:r>
        <w:rPr>
          <w:rFonts w:hint="eastAsia"/>
        </w:rPr>
        <w:t>угля</w:t>
      </w:r>
    </w:p>
    <w:p w:rsidR="00A27752" w:rsidRDefault="00A27752" w:rsidP="00A27752">
      <w:r>
        <w:t></w:t>
      </w:r>
      <w:r>
        <w:tab/>
      </w:r>
      <w:r>
        <w:t></w:t>
      </w:r>
      <w:r>
        <w:rPr>
          <w:rFonts w:hint="eastAsia"/>
        </w:rPr>
        <w:t>Поиск</w:t>
      </w:r>
      <w:r>
        <w:t></w:t>
      </w:r>
      <w:r>
        <w:rPr>
          <w:rFonts w:hint="eastAsia"/>
        </w:rPr>
        <w:t>марок</w:t>
      </w:r>
      <w:r>
        <w:t></w:t>
      </w:r>
      <w:r>
        <w:rPr>
          <w:rFonts w:hint="eastAsia"/>
        </w:rPr>
        <w:t>активных</w:t>
      </w:r>
      <w:r>
        <w:t></w:t>
      </w:r>
      <w:r>
        <w:rPr>
          <w:rFonts w:hint="eastAsia"/>
        </w:rPr>
        <w:t>углей</w:t>
      </w:r>
      <w:r>
        <w:t></w:t>
      </w:r>
      <w:r>
        <w:t></w:t>
      </w:r>
      <w:r>
        <w:rPr>
          <w:rFonts w:hint="eastAsia"/>
        </w:rPr>
        <w:t>отвечающих</w:t>
      </w:r>
      <w:r>
        <w:t></w:t>
      </w:r>
      <w:r>
        <w:rPr>
          <w:rFonts w:hint="eastAsia"/>
        </w:rPr>
        <w:t>требованиям</w:t>
      </w:r>
      <w:r>
        <w:t></w:t>
      </w:r>
      <w:r>
        <w:rPr>
          <w:rFonts w:hint="eastAsia"/>
        </w:rPr>
        <w:t>процессов</w:t>
      </w:r>
      <w:r>
        <w:t></w:t>
      </w:r>
      <w:r>
        <w:rPr>
          <w:rFonts w:hint="eastAsia"/>
        </w:rPr>
        <w:t>извлечения</w:t>
      </w:r>
      <w:r>
        <w:t></w:t>
      </w:r>
      <w:r>
        <w:rPr>
          <w:rFonts w:hint="eastAsia"/>
        </w:rPr>
        <w:t>благородных</w:t>
      </w:r>
      <w:r>
        <w:t></w:t>
      </w:r>
      <w:r>
        <w:rPr>
          <w:rFonts w:hint="eastAsia"/>
        </w:rPr>
        <w:t>металлов</w:t>
      </w:r>
      <w:r>
        <w:t></w:t>
      </w:r>
      <w:r>
        <w:rPr>
          <w:rFonts w:hint="eastAsia"/>
        </w:rPr>
        <w:t>из</w:t>
      </w:r>
      <w:r>
        <w:t></w:t>
      </w:r>
      <w:r>
        <w:rPr>
          <w:rFonts w:hint="eastAsia"/>
        </w:rPr>
        <w:t>растворов</w:t>
      </w:r>
      <w:r>
        <w:t></w:t>
      </w:r>
      <w:r>
        <w:rPr>
          <w:rFonts w:hint="eastAsia"/>
        </w:rPr>
        <w:t>и</w:t>
      </w:r>
      <w:r>
        <w:t></w:t>
      </w:r>
      <w:r>
        <w:rPr>
          <w:rFonts w:hint="eastAsia"/>
        </w:rPr>
        <w:t>пульп</w:t>
      </w:r>
      <w:r>
        <w:t></w:t>
      </w:r>
      <w:r>
        <w:t></w:t>
      </w:r>
      <w:r>
        <w:rPr>
          <w:rFonts w:hint="eastAsia"/>
        </w:rPr>
        <w:t>и</w:t>
      </w:r>
      <w:r>
        <w:t></w:t>
      </w:r>
      <w:r>
        <w:rPr>
          <w:rFonts w:hint="eastAsia"/>
        </w:rPr>
        <w:t>изучение</w:t>
      </w:r>
      <w:r>
        <w:t></w:t>
      </w:r>
      <w:r>
        <w:rPr>
          <w:rFonts w:hint="eastAsia"/>
        </w:rPr>
        <w:t>их</w:t>
      </w:r>
      <w:r>
        <w:t></w:t>
      </w:r>
      <w:r>
        <w:rPr>
          <w:rFonts w:hint="eastAsia"/>
        </w:rPr>
        <w:t>технологических</w:t>
      </w:r>
      <w:r>
        <w:t></w:t>
      </w:r>
      <w:r>
        <w:rPr>
          <w:rFonts w:hint="eastAsia"/>
        </w:rPr>
        <w:t>свойств</w:t>
      </w:r>
    </w:p>
    <w:p w:rsidR="00A27752" w:rsidRDefault="00A27752" w:rsidP="00A27752">
      <w:r>
        <w:t></w:t>
      </w:r>
      <w:r>
        <w:tab/>
      </w:r>
      <w:r>
        <w:t></w:t>
      </w:r>
      <w:r>
        <w:rPr>
          <w:rFonts w:hint="eastAsia"/>
        </w:rPr>
        <w:t>Создание</w:t>
      </w:r>
      <w:r>
        <w:t></w:t>
      </w:r>
      <w:r>
        <w:rPr>
          <w:rFonts w:hint="eastAsia"/>
        </w:rPr>
        <w:t>математической</w:t>
      </w:r>
      <w:r>
        <w:t></w:t>
      </w:r>
      <w:r>
        <w:rPr>
          <w:rFonts w:hint="eastAsia"/>
        </w:rPr>
        <w:t>модели</w:t>
      </w:r>
      <w:r>
        <w:t></w:t>
      </w:r>
      <w:r>
        <w:rPr>
          <w:rFonts w:hint="eastAsia"/>
        </w:rPr>
        <w:t>противоточных</w:t>
      </w:r>
      <w:r>
        <w:t></w:t>
      </w:r>
      <w:r>
        <w:rPr>
          <w:rFonts w:hint="eastAsia"/>
        </w:rPr>
        <w:t>сорбционных</w:t>
      </w:r>
      <w:r>
        <w:t></w:t>
      </w:r>
      <w:r>
        <w:rPr>
          <w:rFonts w:hint="eastAsia"/>
        </w:rPr>
        <w:t>процессов</w:t>
      </w:r>
      <w:r>
        <w:t></w:t>
      </w:r>
      <w:r>
        <w:t></w:t>
      </w:r>
      <w:r>
        <w:rPr>
          <w:rFonts w:hint="eastAsia"/>
        </w:rPr>
        <w:t>использующей</w:t>
      </w:r>
      <w:r>
        <w:t></w:t>
      </w:r>
      <w:r>
        <w:rPr>
          <w:rFonts w:hint="eastAsia"/>
        </w:rPr>
        <w:t>в</w:t>
      </w:r>
      <w:r>
        <w:t></w:t>
      </w:r>
      <w:r>
        <w:rPr>
          <w:rFonts w:hint="eastAsia"/>
        </w:rPr>
        <w:t>качестве</w:t>
      </w:r>
      <w:r>
        <w:t></w:t>
      </w:r>
      <w:r>
        <w:rPr>
          <w:rFonts w:hint="eastAsia"/>
        </w:rPr>
        <w:t>исходных</w:t>
      </w:r>
      <w:r>
        <w:t></w:t>
      </w:r>
      <w:r>
        <w:rPr>
          <w:rFonts w:hint="eastAsia"/>
        </w:rPr>
        <w:t>данных</w:t>
      </w:r>
      <w:r>
        <w:t></w:t>
      </w:r>
      <w:r>
        <w:rPr>
          <w:rFonts w:hint="eastAsia"/>
        </w:rPr>
        <w:t>результаты</w:t>
      </w:r>
      <w:r>
        <w:t></w:t>
      </w:r>
      <w:r>
        <w:rPr>
          <w:rFonts w:hint="eastAsia"/>
        </w:rPr>
        <w:t>лабораторной</w:t>
      </w:r>
      <w:r>
        <w:t></w:t>
      </w:r>
      <w:r>
        <w:rPr>
          <w:rFonts w:hint="eastAsia"/>
        </w:rPr>
        <w:t>стадии</w:t>
      </w:r>
      <w:r>
        <w:t></w:t>
      </w:r>
      <w:r>
        <w:rPr>
          <w:rFonts w:hint="eastAsia"/>
        </w:rPr>
        <w:t>технологических</w:t>
      </w:r>
      <w:r>
        <w:t></w:t>
      </w:r>
      <w:r>
        <w:rPr>
          <w:rFonts w:hint="eastAsia"/>
        </w:rPr>
        <w:t>исследований</w:t>
      </w:r>
      <w:r>
        <w:t></w:t>
      </w:r>
      <w:r>
        <w:t></w:t>
      </w:r>
      <w:r>
        <w:rPr>
          <w:rFonts w:hint="eastAsia"/>
        </w:rPr>
        <w:t>которая</w:t>
      </w:r>
      <w:r>
        <w:t></w:t>
      </w:r>
      <w:r>
        <w:rPr>
          <w:rFonts w:hint="eastAsia"/>
        </w:rPr>
        <w:t>позволит</w:t>
      </w:r>
      <w:r>
        <w:t></w:t>
      </w:r>
      <w:r>
        <w:rPr>
          <w:rFonts w:hint="eastAsia"/>
        </w:rPr>
        <w:t>решить</w:t>
      </w:r>
      <w:r>
        <w:t></w:t>
      </w:r>
      <w:r>
        <w:rPr>
          <w:rFonts w:hint="eastAsia"/>
        </w:rPr>
        <w:t>проблему</w:t>
      </w:r>
      <w:r>
        <w:t></w:t>
      </w:r>
      <w:r>
        <w:rPr>
          <w:rFonts w:hint="eastAsia"/>
        </w:rPr>
        <w:t>оптимизации</w:t>
      </w:r>
      <w:r>
        <w:t></w:t>
      </w:r>
      <w:r>
        <w:rPr>
          <w:rFonts w:hint="eastAsia"/>
        </w:rPr>
        <w:t>технологических</w:t>
      </w:r>
      <w:r>
        <w:t></w:t>
      </w:r>
      <w:r>
        <w:rPr>
          <w:rFonts w:hint="eastAsia"/>
        </w:rPr>
        <w:t>параметров</w:t>
      </w:r>
      <w:r>
        <w:t></w:t>
      </w:r>
      <w:r>
        <w:rPr>
          <w:rFonts w:hint="eastAsia"/>
        </w:rPr>
        <w:t>на</w:t>
      </w:r>
      <w:r>
        <w:t></w:t>
      </w:r>
      <w:r>
        <w:rPr>
          <w:rFonts w:hint="eastAsia"/>
        </w:rPr>
        <w:t>стадии</w:t>
      </w:r>
      <w:r>
        <w:t></w:t>
      </w:r>
      <w:r>
        <w:rPr>
          <w:rFonts w:hint="eastAsia"/>
        </w:rPr>
        <w:t>разработки</w:t>
      </w:r>
      <w:r>
        <w:t></w:t>
      </w:r>
      <w:r>
        <w:rPr>
          <w:rFonts w:hint="eastAsia"/>
        </w:rPr>
        <w:t>технологии</w:t>
      </w:r>
      <w:r>
        <w:t></w:t>
      </w:r>
      <w:r>
        <w:rPr>
          <w:rFonts w:hint="eastAsia"/>
        </w:rPr>
        <w:t>и</w:t>
      </w:r>
      <w:r>
        <w:t></w:t>
      </w:r>
      <w:r>
        <w:rPr>
          <w:rFonts w:hint="eastAsia"/>
        </w:rPr>
        <w:t>проектирования</w:t>
      </w:r>
      <w:r>
        <w:t></w:t>
      </w:r>
      <w:r>
        <w:rPr>
          <w:rFonts w:hint="eastAsia"/>
        </w:rPr>
        <w:t>предприятий</w:t>
      </w:r>
    </w:p>
    <w:p w:rsidR="00A27752" w:rsidRDefault="00A27752" w:rsidP="00A27752">
      <w:r>
        <w:t></w:t>
      </w:r>
      <w:r>
        <w:tab/>
      </w:r>
      <w:r>
        <w:t></w:t>
      </w:r>
      <w:r>
        <w:rPr>
          <w:rFonts w:hint="eastAsia"/>
        </w:rPr>
        <w:t>Разработка</w:t>
      </w:r>
      <w:r>
        <w:t></w:t>
      </w:r>
      <w:r>
        <w:rPr>
          <w:rFonts w:hint="eastAsia"/>
        </w:rPr>
        <w:t>и</w:t>
      </w:r>
      <w:r>
        <w:t></w:t>
      </w:r>
      <w:r>
        <w:rPr>
          <w:rFonts w:hint="eastAsia"/>
        </w:rPr>
        <w:t>испытание</w:t>
      </w:r>
      <w:r>
        <w:t></w:t>
      </w:r>
      <w:r>
        <w:rPr>
          <w:rFonts w:hint="eastAsia"/>
        </w:rPr>
        <w:t>угольно</w:t>
      </w:r>
      <w:r>
        <w:t></w:t>
      </w:r>
      <w:r>
        <w:rPr>
          <w:rFonts w:hint="eastAsia"/>
        </w:rPr>
        <w:t>сорбционной</w:t>
      </w:r>
      <w:r>
        <w:t></w:t>
      </w:r>
      <w:r>
        <w:rPr>
          <w:rFonts w:hint="eastAsia"/>
        </w:rPr>
        <w:t>технологии</w:t>
      </w:r>
      <w:r>
        <w:t></w:t>
      </w:r>
      <w:r>
        <w:rPr>
          <w:rFonts w:hint="eastAsia"/>
        </w:rPr>
        <w:t>извлечения</w:t>
      </w:r>
      <w:r>
        <w:t></w:t>
      </w:r>
      <w:r>
        <w:rPr>
          <w:rFonts w:hint="eastAsia"/>
        </w:rPr>
        <w:t>благородных</w:t>
      </w:r>
      <w:r>
        <w:t></w:t>
      </w:r>
      <w:r>
        <w:rPr>
          <w:rFonts w:hint="eastAsia"/>
        </w:rPr>
        <w:t>металлов</w:t>
      </w:r>
      <w:r>
        <w:t></w:t>
      </w:r>
      <w:r>
        <w:rPr>
          <w:rFonts w:hint="eastAsia"/>
        </w:rPr>
        <w:t>для</w:t>
      </w:r>
      <w:r>
        <w:t></w:t>
      </w:r>
      <w:r>
        <w:rPr>
          <w:rFonts w:hint="eastAsia"/>
        </w:rPr>
        <w:t>проектируемых</w:t>
      </w:r>
      <w:r>
        <w:t></w:t>
      </w:r>
      <w:r>
        <w:rPr>
          <w:rFonts w:hint="eastAsia"/>
        </w:rPr>
        <w:t>и</w:t>
      </w:r>
      <w:r>
        <w:t></w:t>
      </w:r>
      <w:r>
        <w:rPr>
          <w:rFonts w:hint="eastAsia"/>
        </w:rPr>
        <w:t>действующих</w:t>
      </w:r>
      <w:r>
        <w:t></w:t>
      </w:r>
      <w:r>
        <w:rPr>
          <w:rFonts w:hint="eastAsia"/>
        </w:rPr>
        <w:t>предприятий</w:t>
      </w:r>
      <w:r>
        <w:t></w:t>
      </w:r>
    </w:p>
    <w:p w:rsidR="00A27752" w:rsidRDefault="00A27752" w:rsidP="00A27752">
      <w:r>
        <w:rPr>
          <w:rFonts w:hint="eastAsia"/>
        </w:rPr>
        <w:t>Основные</w:t>
      </w:r>
      <w:r>
        <w:t></w:t>
      </w:r>
      <w:r>
        <w:rPr>
          <w:rFonts w:hint="eastAsia"/>
        </w:rPr>
        <w:t>научные</w:t>
      </w:r>
      <w:r>
        <w:t></w:t>
      </w:r>
      <w:r>
        <w:rPr>
          <w:rFonts w:hint="eastAsia"/>
        </w:rPr>
        <w:t>и</w:t>
      </w:r>
      <w:r>
        <w:t></w:t>
      </w:r>
      <w:r>
        <w:rPr>
          <w:rFonts w:hint="eastAsia"/>
        </w:rPr>
        <w:t>практические</w:t>
      </w:r>
      <w:r>
        <w:t></w:t>
      </w:r>
      <w:r>
        <w:rPr>
          <w:rFonts w:hint="eastAsia"/>
        </w:rPr>
        <w:t>результаты</w:t>
      </w:r>
      <w:r>
        <w:t></w:t>
      </w:r>
      <w:r>
        <w:rPr>
          <w:rFonts w:hint="eastAsia"/>
        </w:rPr>
        <w:t>диссертационной</w:t>
      </w:r>
      <w:r>
        <w:t></w:t>
      </w:r>
      <w:r>
        <w:rPr>
          <w:rFonts w:hint="eastAsia"/>
        </w:rPr>
        <w:t>работы</w:t>
      </w:r>
      <w:r>
        <w:t></w:t>
      </w:r>
      <w:r>
        <w:rPr>
          <w:rFonts w:hint="eastAsia"/>
        </w:rPr>
        <w:t>состоят</w:t>
      </w:r>
      <w:r>
        <w:t></w:t>
      </w:r>
      <w:r>
        <w:rPr>
          <w:rFonts w:hint="eastAsia"/>
        </w:rPr>
        <w:t>в</w:t>
      </w:r>
      <w:r>
        <w:t></w:t>
      </w:r>
      <w:r>
        <w:rPr>
          <w:rFonts w:hint="eastAsia"/>
        </w:rPr>
        <w:t>следующем</w:t>
      </w:r>
      <w:r>
        <w:t></w:t>
      </w:r>
    </w:p>
    <w:p w:rsidR="00A27752" w:rsidRDefault="00A27752" w:rsidP="00A27752">
      <w:r>
        <w:lastRenderedPageBreak/>
        <w:t></w:t>
      </w:r>
      <w:r>
        <w:t></w:t>
      </w:r>
      <w:r>
        <w:tab/>
      </w:r>
      <w:r>
        <w:rPr>
          <w:rFonts w:hint="eastAsia"/>
        </w:rPr>
        <w:t>Исследована</w:t>
      </w:r>
      <w:r>
        <w:t></w:t>
      </w:r>
      <w:r>
        <w:rPr>
          <w:rFonts w:hint="eastAsia"/>
        </w:rPr>
        <w:t>сорбция</w:t>
      </w:r>
      <w:r>
        <w:t></w:t>
      </w:r>
      <w:r>
        <w:rPr>
          <w:rFonts w:hint="eastAsia"/>
        </w:rPr>
        <w:t>цианидных</w:t>
      </w:r>
      <w:r>
        <w:t></w:t>
      </w:r>
      <w:r>
        <w:rPr>
          <w:rFonts w:hint="eastAsia"/>
        </w:rPr>
        <w:t>комплексов</w:t>
      </w:r>
      <w:r>
        <w:t></w:t>
      </w:r>
      <w:r>
        <w:t></w:t>
      </w:r>
      <w:r>
        <w:t></w:t>
      </w:r>
      <w:r>
        <w:t></w:t>
      </w:r>
      <w:r>
        <w:t></w:t>
      </w:r>
      <w:r>
        <w:t></w:t>
      </w:r>
      <w:r>
        <w:t></w:t>
      </w:r>
      <w:r>
        <w:t></w:t>
      </w:r>
      <w:r>
        <w:t></w:t>
      </w:r>
      <w:r>
        <w:rPr>
          <w:rFonts w:hint="eastAsia"/>
        </w:rPr>
        <w:t>Си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Со</w:t>
      </w:r>
      <w:r>
        <w:t></w:t>
      </w:r>
      <w:r>
        <w:rPr>
          <w:rFonts w:hint="eastAsia"/>
        </w:rPr>
        <w:t>активными</w:t>
      </w:r>
      <w:r>
        <w:t></w:t>
      </w:r>
      <w:r>
        <w:rPr>
          <w:rFonts w:hint="eastAsia"/>
        </w:rPr>
        <w:t>углями</w:t>
      </w:r>
      <w:r>
        <w:t></w:t>
      </w:r>
      <w:r>
        <w:t></w:t>
      </w:r>
      <w:r>
        <w:rPr>
          <w:rFonts w:hint="eastAsia"/>
        </w:rPr>
        <w:t>Получены</w:t>
      </w:r>
      <w:r>
        <w:t></w:t>
      </w:r>
      <w:r>
        <w:rPr>
          <w:rFonts w:hint="eastAsia"/>
        </w:rPr>
        <w:t>изотермы</w:t>
      </w:r>
      <w:r>
        <w:t></w:t>
      </w:r>
      <w:r>
        <w:rPr>
          <w:rFonts w:hint="eastAsia"/>
        </w:rPr>
        <w:t>сорбции</w:t>
      </w:r>
      <w:r>
        <w:t></w:t>
      </w:r>
      <w:r>
        <w:rPr>
          <w:rFonts w:hint="eastAsia"/>
        </w:rPr>
        <w:t>в</w:t>
      </w:r>
      <w:r>
        <w:t></w:t>
      </w:r>
      <w:r>
        <w:rPr>
          <w:rFonts w:hint="eastAsia"/>
        </w:rPr>
        <w:t>широком</w:t>
      </w:r>
    </w:p>
    <w:p w:rsidR="00A27752" w:rsidRDefault="00A27752" w:rsidP="00A27752">
      <w:r>
        <w:t></w:t>
      </w:r>
    </w:p>
    <w:p w:rsidR="00A27752" w:rsidRDefault="00A27752" w:rsidP="00A27752">
      <w:r>
        <w:t></w:t>
      </w:r>
      <w:r>
        <w:tab/>
      </w:r>
      <w:r>
        <w:t></w:t>
      </w:r>
      <w:r>
        <w:t></w:t>
      </w:r>
      <w:r>
        <w:t></w:t>
      </w:r>
    </w:p>
    <w:p w:rsidR="00A27752" w:rsidRDefault="00A27752" w:rsidP="00A27752">
      <w:r>
        <w:rPr>
          <w:rFonts w:hint="eastAsia"/>
        </w:rPr>
        <w:t>диапазоне</w:t>
      </w:r>
      <w:r>
        <w:t></w:t>
      </w:r>
      <w:r>
        <w:rPr>
          <w:rFonts w:hint="eastAsia"/>
        </w:rPr>
        <w:t>концентрации</w:t>
      </w:r>
      <w:r>
        <w:t></w:t>
      </w:r>
      <w:r>
        <w:rPr>
          <w:rFonts w:hint="eastAsia"/>
        </w:rPr>
        <w:t>металлов</w:t>
      </w:r>
      <w:r>
        <w:t></w:t>
      </w:r>
      <w:r>
        <w:rPr>
          <w:rFonts w:hint="eastAsia"/>
        </w:rPr>
        <w:t>и</w:t>
      </w:r>
      <w:r>
        <w:t></w:t>
      </w:r>
      <w:r>
        <w:rPr>
          <w:rFonts w:hint="eastAsia"/>
        </w:rPr>
        <w:t>свободного</w:t>
      </w:r>
      <w:r>
        <w:t></w:t>
      </w:r>
      <w:r>
        <w:rPr>
          <w:rFonts w:hint="eastAsia"/>
        </w:rPr>
        <w:t>цианида</w:t>
      </w:r>
      <w:r>
        <w:t></w:t>
      </w:r>
      <w:r>
        <w:t></w:t>
      </w:r>
      <w:r>
        <w:rPr>
          <w:rFonts w:hint="eastAsia"/>
        </w:rPr>
        <w:t>Определены</w:t>
      </w:r>
      <w:r>
        <w:t></w:t>
      </w:r>
      <w:r>
        <w:rPr>
          <w:rFonts w:hint="eastAsia"/>
        </w:rPr>
        <w:t>коэффициенты</w:t>
      </w:r>
      <w:r>
        <w:t></w:t>
      </w:r>
      <w:r>
        <w:rPr>
          <w:rFonts w:hint="eastAsia"/>
        </w:rPr>
        <w:t>уравнения</w:t>
      </w:r>
      <w:r>
        <w:t></w:t>
      </w:r>
      <w:r>
        <w:rPr>
          <w:rFonts w:hint="eastAsia"/>
        </w:rPr>
        <w:t>изотермы</w:t>
      </w:r>
      <w:r>
        <w:t></w:t>
      </w:r>
      <w:r>
        <w:t></w:t>
      </w:r>
      <w:r>
        <w:rPr>
          <w:rFonts w:hint="eastAsia"/>
        </w:rPr>
        <w:t>Установлено</w:t>
      </w:r>
      <w:r>
        <w:t></w:t>
      </w:r>
      <w:r>
        <w:t></w:t>
      </w:r>
      <w:r>
        <w:rPr>
          <w:rFonts w:hint="eastAsia"/>
        </w:rPr>
        <w:t>что</w:t>
      </w:r>
      <w:r>
        <w:t></w:t>
      </w:r>
      <w:r>
        <w:rPr>
          <w:rFonts w:hint="eastAsia"/>
        </w:rPr>
        <w:t>рост</w:t>
      </w:r>
      <w:r>
        <w:t></w:t>
      </w:r>
      <w:r>
        <w:rPr>
          <w:rFonts w:hint="eastAsia"/>
        </w:rPr>
        <w:t>концентрации</w:t>
      </w:r>
      <w:r>
        <w:t></w:t>
      </w:r>
      <w:r>
        <w:t></w:t>
      </w:r>
      <w:r>
        <w:t></w:t>
      </w:r>
      <w:r>
        <w:t></w:t>
      </w:r>
      <w:r>
        <w:t></w:t>
      </w:r>
      <w:r>
        <w:t></w:t>
      </w:r>
      <w:r>
        <w:rPr>
          <w:rFonts w:hint="eastAsia"/>
        </w:rPr>
        <w:t>оказывает</w:t>
      </w:r>
      <w:r>
        <w:t></w:t>
      </w:r>
      <w:r>
        <w:rPr>
          <w:rFonts w:hint="eastAsia"/>
        </w:rPr>
        <w:t>отрицательное</w:t>
      </w:r>
      <w:r>
        <w:t></w:t>
      </w:r>
      <w:r>
        <w:rPr>
          <w:rFonts w:hint="eastAsia"/>
        </w:rPr>
        <w:t>влияние</w:t>
      </w:r>
      <w:r>
        <w:t></w:t>
      </w:r>
      <w:r>
        <w:rPr>
          <w:rFonts w:hint="eastAsia"/>
        </w:rPr>
        <w:t>на</w:t>
      </w:r>
      <w:r>
        <w:t></w:t>
      </w:r>
      <w:r>
        <w:rPr>
          <w:rFonts w:hint="eastAsia"/>
        </w:rPr>
        <w:t>сорбцию</w:t>
      </w:r>
      <w:r>
        <w:t></w:t>
      </w:r>
      <w:r>
        <w:rPr>
          <w:rFonts w:hint="eastAsia"/>
        </w:rPr>
        <w:t>серебра</w:t>
      </w:r>
      <w:r>
        <w:t></w:t>
      </w:r>
      <w:r>
        <w:t></w:t>
      </w:r>
      <w:r>
        <w:rPr>
          <w:rFonts w:hint="eastAsia"/>
        </w:rPr>
        <w:t>меди</w:t>
      </w:r>
      <w:r>
        <w:t></w:t>
      </w:r>
      <w:r>
        <w:t></w:t>
      </w:r>
      <w:r>
        <w:rPr>
          <w:rFonts w:hint="eastAsia"/>
        </w:rPr>
        <w:t>ртути</w:t>
      </w:r>
      <w:r>
        <w:t></w:t>
      </w:r>
      <w:r>
        <w:t></w:t>
      </w:r>
      <w:r>
        <w:rPr>
          <w:rFonts w:hint="eastAsia"/>
        </w:rPr>
        <w:t>цинка</w:t>
      </w:r>
      <w:r>
        <w:t></w:t>
      </w:r>
      <w:r>
        <w:rPr>
          <w:rFonts w:hint="eastAsia"/>
        </w:rPr>
        <w:t>и</w:t>
      </w:r>
      <w:r>
        <w:t></w:t>
      </w:r>
      <w:r>
        <w:rPr>
          <w:rFonts w:hint="eastAsia"/>
        </w:rPr>
        <w:t>кадмия</w:t>
      </w:r>
      <w:r>
        <w:t></w:t>
      </w:r>
      <w:r>
        <w:t></w:t>
      </w:r>
      <w:r>
        <w:rPr>
          <w:rFonts w:hint="eastAsia"/>
        </w:rPr>
        <w:t>и</w:t>
      </w:r>
      <w:r>
        <w:t></w:t>
      </w:r>
      <w:r>
        <w:rPr>
          <w:rFonts w:hint="eastAsia"/>
        </w:rPr>
        <w:t>не</w:t>
      </w:r>
      <w:r>
        <w:t></w:t>
      </w:r>
      <w:r>
        <w:rPr>
          <w:rFonts w:hint="eastAsia"/>
        </w:rPr>
        <w:t>оказывает</w:t>
      </w:r>
      <w:r>
        <w:t></w:t>
      </w:r>
      <w:r>
        <w:rPr>
          <w:rFonts w:hint="eastAsia"/>
        </w:rPr>
        <w:t>существенного</w:t>
      </w:r>
      <w:r>
        <w:t></w:t>
      </w:r>
      <w:r>
        <w:rPr>
          <w:rFonts w:hint="eastAsia"/>
        </w:rPr>
        <w:t>влияния</w:t>
      </w:r>
      <w:r>
        <w:t></w:t>
      </w:r>
      <w:r>
        <w:rPr>
          <w:rFonts w:hint="eastAsia"/>
        </w:rPr>
        <w:t>на</w:t>
      </w:r>
      <w:r>
        <w:t></w:t>
      </w:r>
      <w:r>
        <w:rPr>
          <w:rFonts w:hint="eastAsia"/>
        </w:rPr>
        <w:t>сорбцию</w:t>
      </w:r>
      <w:r>
        <w:t></w:t>
      </w:r>
      <w:r>
        <w:rPr>
          <w:rFonts w:hint="eastAsia"/>
        </w:rPr>
        <w:t>золота</w:t>
      </w:r>
      <w:r>
        <w:t></w:t>
      </w:r>
      <w:r>
        <w:t></w:t>
      </w:r>
      <w:r>
        <w:rPr>
          <w:rFonts w:hint="eastAsia"/>
        </w:rPr>
        <w:t>Величина</w:t>
      </w:r>
      <w:r>
        <w:t></w:t>
      </w:r>
      <w:r>
        <w:rPr>
          <w:rFonts w:hint="eastAsia"/>
        </w:rPr>
        <w:t>сорбции</w:t>
      </w:r>
      <w:r>
        <w:t></w:t>
      </w:r>
      <w:r>
        <w:rPr>
          <w:rFonts w:hint="eastAsia"/>
        </w:rPr>
        <w:t>металла</w:t>
      </w:r>
      <w:r>
        <w:t></w:t>
      </w:r>
      <w:r>
        <w:rPr>
          <w:rFonts w:hint="eastAsia"/>
        </w:rPr>
        <w:t>является</w:t>
      </w:r>
      <w:r>
        <w:t></w:t>
      </w:r>
      <w:r>
        <w:rPr>
          <w:rFonts w:hint="eastAsia"/>
        </w:rPr>
        <w:t>функцией</w:t>
      </w:r>
      <w:r>
        <w:t></w:t>
      </w:r>
      <w:r>
        <w:rPr>
          <w:rFonts w:hint="eastAsia"/>
        </w:rPr>
        <w:t>координационного</w:t>
      </w:r>
      <w:r>
        <w:t></w:t>
      </w:r>
      <w:r>
        <w:rPr>
          <w:rFonts w:hint="eastAsia"/>
        </w:rPr>
        <w:t>числа</w:t>
      </w:r>
      <w:r>
        <w:t></w:t>
      </w:r>
      <w:r>
        <w:rPr>
          <w:rFonts w:hint="eastAsia"/>
        </w:rPr>
        <w:t>комплекса</w:t>
      </w:r>
      <w:r>
        <w:t></w:t>
      </w:r>
      <w:r>
        <w:t></w:t>
      </w:r>
      <w:r>
        <w:rPr>
          <w:rFonts w:hint="eastAsia"/>
        </w:rPr>
        <w:t>В</w:t>
      </w:r>
      <w:r>
        <w:t></w:t>
      </w:r>
      <w:r>
        <w:rPr>
          <w:rFonts w:hint="eastAsia"/>
        </w:rPr>
        <w:t>условиях</w:t>
      </w:r>
      <w:r>
        <w:t></w:t>
      </w:r>
      <w:r>
        <w:rPr>
          <w:rFonts w:hint="eastAsia"/>
        </w:rPr>
        <w:t>проведенных</w:t>
      </w:r>
      <w:r>
        <w:t></w:t>
      </w:r>
      <w:r>
        <w:rPr>
          <w:rFonts w:hint="eastAsia"/>
        </w:rPr>
        <w:t>экспериментов</w:t>
      </w:r>
      <w:r>
        <w:t></w:t>
      </w:r>
      <w:r>
        <w:rPr>
          <w:rFonts w:hint="eastAsia"/>
        </w:rPr>
        <w:t>не</w:t>
      </w:r>
      <w:r>
        <w:t></w:t>
      </w:r>
      <w:r>
        <w:rPr>
          <w:rFonts w:hint="eastAsia"/>
        </w:rPr>
        <w:t>обнаружено</w:t>
      </w:r>
      <w:r>
        <w:t></w:t>
      </w:r>
      <w:r>
        <w:rPr>
          <w:rFonts w:hint="eastAsia"/>
        </w:rPr>
        <w:t>сорбции</w:t>
      </w:r>
      <w:r>
        <w:t></w:t>
      </w:r>
      <w:r>
        <w:rPr>
          <w:rFonts w:hint="eastAsia"/>
        </w:rPr>
        <w:t>железа</w:t>
      </w:r>
      <w:r>
        <w:t></w:t>
      </w:r>
      <w:r>
        <w:rPr>
          <w:rFonts w:hint="eastAsia"/>
        </w:rPr>
        <w:t>и</w:t>
      </w:r>
      <w:r>
        <w:t></w:t>
      </w:r>
      <w:r>
        <w:rPr>
          <w:rFonts w:hint="eastAsia"/>
        </w:rPr>
        <w:t>кобальта</w:t>
      </w:r>
      <w:r>
        <w:t></w:t>
      </w:r>
      <w:r>
        <w:t></w:t>
      </w:r>
      <w:r>
        <w:rPr>
          <w:rFonts w:hint="eastAsia"/>
        </w:rPr>
        <w:t>Отмечено</w:t>
      </w:r>
      <w:r>
        <w:t></w:t>
      </w:r>
      <w:r>
        <w:t></w:t>
      </w:r>
      <w:r>
        <w:rPr>
          <w:rFonts w:hint="eastAsia"/>
        </w:rPr>
        <w:t>что</w:t>
      </w:r>
      <w:r>
        <w:t></w:t>
      </w:r>
      <w:r>
        <w:rPr>
          <w:rFonts w:hint="eastAsia"/>
        </w:rPr>
        <w:t>наиболее</w:t>
      </w:r>
      <w:r>
        <w:t></w:t>
      </w:r>
      <w:r>
        <w:rPr>
          <w:rFonts w:hint="eastAsia"/>
        </w:rPr>
        <w:t>селективно</w:t>
      </w:r>
      <w:r>
        <w:t></w:t>
      </w:r>
      <w:r>
        <w:rPr>
          <w:rFonts w:hint="eastAsia"/>
        </w:rPr>
        <w:t>сорбируются</w:t>
      </w:r>
      <w:r>
        <w:t></w:t>
      </w:r>
      <w:r>
        <w:rPr>
          <w:rFonts w:hint="eastAsia"/>
        </w:rPr>
        <w:t>комплексы</w:t>
      </w:r>
      <w:r>
        <w:t></w:t>
      </w:r>
      <w:r>
        <w:rPr>
          <w:rFonts w:hint="eastAsia"/>
        </w:rPr>
        <w:t>с</w:t>
      </w:r>
      <w:r>
        <w:t></w:t>
      </w:r>
      <w:r>
        <w:rPr>
          <w:rFonts w:hint="eastAsia"/>
        </w:rPr>
        <w:t>координационным</w:t>
      </w:r>
      <w:r>
        <w:t></w:t>
      </w:r>
      <w:r>
        <w:rPr>
          <w:rFonts w:hint="eastAsia"/>
        </w:rPr>
        <w:t>числом</w:t>
      </w:r>
      <w:r>
        <w:t></w:t>
      </w:r>
      <w:r>
        <w:t></w:t>
      </w:r>
      <w:r>
        <w:t></w:t>
      </w:r>
      <w:r>
        <w:rPr>
          <w:rFonts w:hint="eastAsia"/>
        </w:rPr>
        <w:t>и</w:t>
      </w:r>
      <w:r>
        <w:t></w:t>
      </w:r>
      <w:r>
        <w:rPr>
          <w:rFonts w:hint="eastAsia"/>
        </w:rPr>
        <w:t>имеющие</w:t>
      </w:r>
      <w:r>
        <w:t></w:t>
      </w:r>
      <w:r>
        <w:rPr>
          <w:rFonts w:hint="eastAsia"/>
        </w:rPr>
        <w:t>линейную</w:t>
      </w:r>
      <w:r>
        <w:t></w:t>
      </w:r>
      <w:r>
        <w:rPr>
          <w:rFonts w:hint="eastAsia"/>
        </w:rPr>
        <w:t>структуру</w:t>
      </w:r>
      <w:r>
        <w:t></w:t>
      </w:r>
      <w:r>
        <w:t></w:t>
      </w:r>
      <w:r>
        <w:rPr>
          <w:rFonts w:hint="eastAsia"/>
        </w:rPr>
        <w:t>такие</w:t>
      </w:r>
      <w:r>
        <w:t></w:t>
      </w:r>
      <w:r>
        <w:rPr>
          <w:rFonts w:hint="eastAsia"/>
        </w:rPr>
        <w:t>как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27752" w:rsidRDefault="00A27752" w:rsidP="00A27752">
      <w:r>
        <w:t></w:t>
      </w:r>
      <w:r>
        <w:t></w:t>
      </w:r>
      <w:r>
        <w:tab/>
      </w:r>
      <w:r>
        <w:t></w:t>
      </w:r>
      <w:r>
        <w:rPr>
          <w:rFonts w:hint="eastAsia"/>
        </w:rPr>
        <w:t>Получены</w:t>
      </w:r>
      <w:r>
        <w:t></w:t>
      </w:r>
      <w:r>
        <w:rPr>
          <w:rFonts w:hint="eastAsia"/>
        </w:rPr>
        <w:t>ряды</w:t>
      </w:r>
      <w:r>
        <w:t></w:t>
      </w:r>
      <w:r>
        <w:rPr>
          <w:rFonts w:hint="eastAsia"/>
        </w:rPr>
        <w:t>селективности</w:t>
      </w:r>
      <w:r>
        <w:t></w:t>
      </w:r>
      <w:r>
        <w:rPr>
          <w:rFonts w:hint="eastAsia"/>
        </w:rPr>
        <w:t>сорбции</w:t>
      </w:r>
      <w:r>
        <w:t></w:t>
      </w:r>
      <w:r>
        <w:rPr>
          <w:rFonts w:hint="eastAsia"/>
        </w:rPr>
        <w:t>металлов</w:t>
      </w:r>
      <w:r>
        <w:t></w:t>
      </w:r>
      <w:r>
        <w:rPr>
          <w:rFonts w:hint="eastAsia"/>
        </w:rPr>
        <w:t>при</w:t>
      </w:r>
      <w:r>
        <w:t></w:t>
      </w:r>
      <w:r>
        <w:rPr>
          <w:rFonts w:hint="eastAsia"/>
        </w:rPr>
        <w:t>варьировании</w:t>
      </w:r>
      <w:r>
        <w:t></w:t>
      </w:r>
      <w:r>
        <w:rPr>
          <w:rFonts w:hint="eastAsia"/>
        </w:rPr>
        <w:t>концентрации</w:t>
      </w:r>
      <w:r>
        <w:t></w:t>
      </w:r>
      <w:r>
        <w:t></w:t>
      </w:r>
      <w:r>
        <w:t></w:t>
      </w:r>
      <w:r>
        <w:t></w:t>
      </w:r>
      <w:r>
        <w:t></w:t>
      </w:r>
      <w:r>
        <w:t></w:t>
      </w:r>
      <w:r>
        <w:t></w:t>
      </w:r>
    </w:p>
    <w:p w:rsidR="00A27752" w:rsidRDefault="00A27752" w:rsidP="00A27752">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Си</w:t>
      </w:r>
      <w:r>
        <w:t></w:t>
      </w:r>
      <w:r>
        <w:t></w:t>
      </w:r>
      <w:r>
        <w:t></w:t>
      </w:r>
      <w:r>
        <w:t></w:t>
      </w:r>
      <w:r>
        <w:t></w:t>
      </w:r>
      <w:r>
        <w:t></w:t>
      </w:r>
      <w:r>
        <w:rPr>
          <w:rFonts w:hint="eastAsia"/>
        </w:rPr>
        <w:t>при</w:t>
      </w:r>
      <w:r>
        <w:t></w:t>
      </w:r>
      <w:r>
        <w:t></w:t>
      </w:r>
      <w:r>
        <w:t></w:t>
      </w:r>
      <w:r>
        <w:t></w:t>
      </w:r>
      <w:r>
        <w:t></w:t>
      </w:r>
      <w:r>
        <w:rPr>
          <w:rFonts w:hint="eastAsia"/>
        </w:rPr>
        <w:t>ммоль</w:t>
      </w:r>
      <w:r>
        <w:t></w:t>
      </w:r>
      <w:r>
        <w:rPr>
          <w:rFonts w:hint="eastAsia"/>
        </w:rPr>
        <w:t>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Си</w:t>
      </w:r>
      <w:r>
        <w:t></w:t>
      </w:r>
      <w:r>
        <w:rPr>
          <w:rFonts w:hint="eastAsia"/>
        </w:rPr>
        <w:t>при</w:t>
      </w:r>
      <w:r>
        <w:t></w:t>
      </w:r>
      <w:r>
        <w:t></w:t>
      </w:r>
      <w:r>
        <w:t></w:t>
      </w:r>
      <w:r>
        <w:t></w:t>
      </w:r>
      <w:r>
        <w:rPr>
          <w:rFonts w:hint="eastAsia"/>
        </w:rPr>
        <w:t>ммоль</w:t>
      </w:r>
      <w:r>
        <w:t></w:t>
      </w:r>
      <w:r>
        <w:rPr>
          <w:rFonts w:hint="eastAsia"/>
        </w:rPr>
        <w:t>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Си</w:t>
      </w:r>
      <w:r>
        <w:t></w:t>
      </w:r>
      <w:r>
        <w:rPr>
          <w:rFonts w:hint="eastAsia"/>
        </w:rPr>
        <w:t>при</w:t>
      </w:r>
      <w:r>
        <w:t></w:t>
      </w:r>
      <w:r>
        <w:t></w:t>
      </w:r>
      <w:r>
        <w:t></w:t>
      </w:r>
      <w:r>
        <w:t></w:t>
      </w:r>
      <w:r>
        <w:rPr>
          <w:rFonts w:hint="eastAsia"/>
        </w:rPr>
        <w:t>ммоль</w:t>
      </w:r>
      <w:r>
        <w:t></w:t>
      </w:r>
      <w:r>
        <w:rPr>
          <w:rFonts w:hint="eastAsia"/>
        </w:rPr>
        <w:t>л</w:t>
      </w:r>
      <w:r>
        <w:t></w:t>
      </w:r>
      <w:r>
        <w:t></w:t>
      </w:r>
      <w:r>
        <w:t></w:t>
      </w:r>
      <w:r>
        <w:t></w:t>
      </w:r>
      <w:r>
        <w:t></w:t>
      </w:r>
    </w:p>
    <w:p w:rsidR="00A27752" w:rsidRDefault="00A27752" w:rsidP="00A27752">
      <w:r>
        <w:rPr>
          <w:rFonts w:hint="eastAsia"/>
        </w:rPr>
        <w:t>Ряды</w:t>
      </w:r>
      <w:r>
        <w:t></w:t>
      </w:r>
      <w:r>
        <w:rPr>
          <w:rFonts w:hint="eastAsia"/>
        </w:rPr>
        <w:t>селективности</w:t>
      </w:r>
      <w:r>
        <w:t></w:t>
      </w:r>
      <w:r>
        <w:rPr>
          <w:rFonts w:hint="eastAsia"/>
        </w:rPr>
        <w:t>проверены</w:t>
      </w:r>
      <w:r>
        <w:t></w:t>
      </w:r>
      <w:r>
        <w:rPr>
          <w:rFonts w:hint="eastAsia"/>
        </w:rPr>
        <w:t>экспериментально</w:t>
      </w:r>
      <w:r>
        <w:t></w:t>
      </w:r>
      <w:r>
        <w:t></w:t>
      </w:r>
      <w:r>
        <w:rPr>
          <w:rFonts w:hint="eastAsia"/>
        </w:rPr>
        <w:t>путем</w:t>
      </w:r>
      <w:r>
        <w:t></w:t>
      </w:r>
      <w:r>
        <w:rPr>
          <w:rFonts w:hint="eastAsia"/>
        </w:rPr>
        <w:t>сорбции</w:t>
      </w:r>
      <w:r>
        <w:t></w:t>
      </w:r>
      <w:r>
        <w:rPr>
          <w:rFonts w:hint="eastAsia"/>
        </w:rPr>
        <w:t>из</w:t>
      </w:r>
      <w:r>
        <w:t></w:t>
      </w:r>
      <w:r>
        <w:rPr>
          <w:rFonts w:hint="eastAsia"/>
        </w:rPr>
        <w:t>растворов</w:t>
      </w:r>
      <w:r>
        <w:t></w:t>
      </w:r>
      <w:r>
        <w:t></w:t>
      </w:r>
      <w:r>
        <w:rPr>
          <w:rFonts w:hint="eastAsia"/>
        </w:rPr>
        <w:t>содержащих</w:t>
      </w:r>
      <w:r>
        <w:t></w:t>
      </w:r>
      <w:r>
        <w:rPr>
          <w:rFonts w:hint="eastAsia"/>
        </w:rPr>
        <w:t>все</w:t>
      </w:r>
      <w:r>
        <w:t></w:t>
      </w:r>
      <w:r>
        <w:rPr>
          <w:rFonts w:hint="eastAsia"/>
        </w:rPr>
        <w:t>указанные</w:t>
      </w:r>
      <w:r>
        <w:t></w:t>
      </w:r>
      <w:r>
        <w:rPr>
          <w:rFonts w:hint="eastAsia"/>
        </w:rPr>
        <w:t>металлы</w:t>
      </w:r>
      <w:r>
        <w:t></w:t>
      </w:r>
      <w:r>
        <w:rPr>
          <w:rFonts w:hint="eastAsia"/>
        </w:rPr>
        <w:t>в</w:t>
      </w:r>
      <w:r>
        <w:t></w:t>
      </w:r>
      <w:r>
        <w:rPr>
          <w:rFonts w:hint="eastAsia"/>
        </w:rPr>
        <w:t>равномольных</w:t>
      </w:r>
      <w:r>
        <w:t></w:t>
      </w:r>
      <w:r>
        <w:rPr>
          <w:rFonts w:hint="eastAsia"/>
        </w:rPr>
        <w:t>концентрациях</w:t>
      </w:r>
      <w:r>
        <w:t></w:t>
      </w:r>
    </w:p>
    <w:p w:rsidR="00A27752" w:rsidRDefault="00A27752" w:rsidP="00A27752">
      <w:r>
        <w:t></w:t>
      </w:r>
      <w:r>
        <w:t></w:t>
      </w:r>
      <w:r>
        <w:tab/>
      </w:r>
      <w:r>
        <w:t></w:t>
      </w:r>
      <w:r>
        <w:rPr>
          <w:rFonts w:hint="eastAsia"/>
        </w:rPr>
        <w:t>На</w:t>
      </w:r>
      <w:r>
        <w:t></w:t>
      </w:r>
      <w:r>
        <w:rPr>
          <w:rFonts w:hint="eastAsia"/>
        </w:rPr>
        <w:t>основании</w:t>
      </w:r>
      <w:r>
        <w:t></w:t>
      </w:r>
      <w:r>
        <w:rPr>
          <w:rFonts w:hint="eastAsia"/>
        </w:rPr>
        <w:t>полученных</w:t>
      </w:r>
      <w:r>
        <w:t></w:t>
      </w:r>
      <w:r>
        <w:rPr>
          <w:rFonts w:hint="eastAsia"/>
        </w:rPr>
        <w:t>результатов</w:t>
      </w:r>
      <w:r>
        <w:t></w:t>
      </w:r>
      <w:r>
        <w:rPr>
          <w:rFonts w:hint="eastAsia"/>
        </w:rPr>
        <w:t>запатентован</w:t>
      </w:r>
      <w:r>
        <w:t></w:t>
      </w:r>
      <w:r>
        <w:rPr>
          <w:rFonts w:hint="eastAsia"/>
        </w:rPr>
        <w:t>способ</w:t>
      </w:r>
      <w:r>
        <w:t></w:t>
      </w:r>
      <w:r>
        <w:rPr>
          <w:rFonts w:hint="eastAsia"/>
        </w:rPr>
        <w:t>переработки</w:t>
      </w:r>
      <w:r>
        <w:t></w:t>
      </w:r>
      <w:r>
        <w:rPr>
          <w:rFonts w:hint="eastAsia"/>
        </w:rPr>
        <w:t>золото</w:t>
      </w:r>
      <w:r>
        <w:t></w:t>
      </w:r>
      <w:r>
        <w:rPr>
          <w:rFonts w:hint="eastAsia"/>
        </w:rPr>
        <w:t>медистых</w:t>
      </w:r>
      <w:r>
        <w:t></w:t>
      </w:r>
      <w:r>
        <w:rPr>
          <w:rFonts w:hint="eastAsia"/>
        </w:rPr>
        <w:t>руд</w:t>
      </w:r>
      <w:r>
        <w:t></w:t>
      </w:r>
      <w:r>
        <w:rPr>
          <w:rFonts w:hint="eastAsia"/>
        </w:rPr>
        <w:t>методом</w:t>
      </w:r>
      <w:r>
        <w:t></w:t>
      </w:r>
      <w:r>
        <w:rPr>
          <w:rFonts w:hint="eastAsia"/>
        </w:rPr>
        <w:t>кучного</w:t>
      </w:r>
      <w:r>
        <w:t></w:t>
      </w:r>
      <w:r>
        <w:rPr>
          <w:rFonts w:hint="eastAsia"/>
        </w:rPr>
        <w:t>выщелачивания</w:t>
      </w:r>
      <w:r>
        <w:t></w:t>
      </w:r>
      <w:r>
        <w:rPr>
          <w:rFonts w:hint="eastAsia"/>
        </w:rPr>
        <w:t>с</w:t>
      </w:r>
      <w:r>
        <w:t></w:t>
      </w:r>
      <w:r>
        <w:rPr>
          <w:rFonts w:hint="eastAsia"/>
        </w:rPr>
        <w:t>последующим</w:t>
      </w:r>
      <w:r>
        <w:t></w:t>
      </w:r>
      <w:r>
        <w:rPr>
          <w:rFonts w:hint="eastAsia"/>
        </w:rPr>
        <w:t>извлечением</w:t>
      </w:r>
      <w:r>
        <w:t></w:t>
      </w:r>
      <w:r>
        <w:rPr>
          <w:rFonts w:hint="eastAsia"/>
        </w:rPr>
        <w:t>золота</w:t>
      </w:r>
      <w:r>
        <w:t></w:t>
      </w:r>
      <w:r>
        <w:rPr>
          <w:rFonts w:hint="eastAsia"/>
        </w:rPr>
        <w:t>из</w:t>
      </w:r>
      <w:r>
        <w:t></w:t>
      </w:r>
      <w:r>
        <w:rPr>
          <w:rFonts w:hint="eastAsia"/>
        </w:rPr>
        <w:t>раствора</w:t>
      </w:r>
      <w:r>
        <w:t></w:t>
      </w:r>
      <w:r>
        <w:rPr>
          <w:rFonts w:hint="eastAsia"/>
        </w:rPr>
        <w:t>на</w:t>
      </w:r>
      <w:r>
        <w:t></w:t>
      </w:r>
      <w:r>
        <w:rPr>
          <w:rFonts w:hint="eastAsia"/>
        </w:rPr>
        <w:t>уголь</w:t>
      </w:r>
      <w:r>
        <w:t></w:t>
      </w:r>
      <w:r>
        <w:t></w:t>
      </w:r>
      <w:r>
        <w:rPr>
          <w:rFonts w:hint="eastAsia"/>
        </w:rPr>
        <w:t>позволяющий</w:t>
      </w:r>
      <w:r>
        <w:t></w:t>
      </w:r>
      <w:r>
        <w:rPr>
          <w:rFonts w:hint="eastAsia"/>
        </w:rPr>
        <w:t>минимизировать</w:t>
      </w:r>
      <w:r>
        <w:t></w:t>
      </w:r>
      <w:r>
        <w:rPr>
          <w:rFonts w:hint="eastAsia"/>
        </w:rPr>
        <w:t>сорбцию</w:t>
      </w:r>
      <w:r>
        <w:t></w:t>
      </w:r>
      <w:r>
        <w:rPr>
          <w:rFonts w:hint="eastAsia"/>
        </w:rPr>
        <w:t>меди</w:t>
      </w:r>
      <w:r>
        <w:t></w:t>
      </w:r>
      <w:r>
        <w:rPr>
          <w:rFonts w:hint="eastAsia"/>
        </w:rPr>
        <w:t>активным</w:t>
      </w:r>
      <w:r>
        <w:t></w:t>
      </w:r>
      <w:r>
        <w:rPr>
          <w:rFonts w:hint="eastAsia"/>
        </w:rPr>
        <w:t>углем</w:t>
      </w:r>
      <w:r>
        <w:t></w:t>
      </w:r>
      <w:r>
        <w:rPr>
          <w:rFonts w:hint="eastAsia"/>
        </w:rPr>
        <w:t>путём</w:t>
      </w:r>
      <w:r>
        <w:t></w:t>
      </w:r>
      <w:r>
        <w:rPr>
          <w:rFonts w:hint="eastAsia"/>
        </w:rPr>
        <w:t>переноса</w:t>
      </w:r>
      <w:r>
        <w:t></w:t>
      </w:r>
      <w:r>
        <w:rPr>
          <w:rFonts w:hint="eastAsia"/>
        </w:rPr>
        <w:t>точки</w:t>
      </w:r>
      <w:r>
        <w:t></w:t>
      </w:r>
      <w:r>
        <w:rPr>
          <w:rFonts w:hint="eastAsia"/>
        </w:rPr>
        <w:t>подачи</w:t>
      </w:r>
      <w:r>
        <w:t></w:t>
      </w:r>
      <w:r>
        <w:rPr>
          <w:rFonts w:hint="eastAsia"/>
        </w:rPr>
        <w:t>цианида</w:t>
      </w:r>
      <w:r>
        <w:t></w:t>
      </w:r>
      <w:r>
        <w:rPr>
          <w:rFonts w:hint="eastAsia"/>
        </w:rPr>
        <w:t>натрия</w:t>
      </w:r>
      <w:r>
        <w:t></w:t>
      </w:r>
    </w:p>
    <w:p w:rsidR="00A27752" w:rsidRDefault="00A27752" w:rsidP="00A27752">
      <w:r>
        <w:rPr>
          <w:rFonts w:hint="eastAsia"/>
        </w:rPr>
        <w:t>Изучено</w:t>
      </w:r>
      <w:r>
        <w:t></w:t>
      </w:r>
      <w:r>
        <w:rPr>
          <w:rFonts w:hint="eastAsia"/>
        </w:rPr>
        <w:t>влияние</w:t>
      </w:r>
      <w:r>
        <w:t></w:t>
      </w:r>
      <w:r>
        <w:rPr>
          <w:rFonts w:hint="eastAsia"/>
        </w:rPr>
        <w:t>температуры</w:t>
      </w:r>
      <w:r>
        <w:t></w:t>
      </w:r>
      <w:r>
        <w:rPr>
          <w:rFonts w:hint="eastAsia"/>
        </w:rPr>
        <w:t>на</w:t>
      </w:r>
      <w:r>
        <w:t></w:t>
      </w:r>
      <w:r>
        <w:rPr>
          <w:rFonts w:hint="eastAsia"/>
        </w:rPr>
        <w:t>равновесные</w:t>
      </w:r>
      <w:r>
        <w:t></w:t>
      </w:r>
      <w:r>
        <w:rPr>
          <w:rFonts w:hint="eastAsia"/>
        </w:rPr>
        <w:t>характеристики</w:t>
      </w:r>
    </w:p>
    <w:p w:rsidR="00A27752" w:rsidRDefault="00A27752" w:rsidP="00A27752">
      <w:r>
        <w:t></w:t>
      </w:r>
    </w:p>
    <w:p w:rsidR="00A27752" w:rsidRDefault="00A27752" w:rsidP="00A27752">
      <w:r>
        <w:rPr>
          <w:rFonts w:hint="eastAsia"/>
        </w:rPr>
        <w:t>сорбции</w:t>
      </w:r>
      <w:r>
        <w:t></w:t>
      </w:r>
      <w:r>
        <w:rPr>
          <w:rFonts w:hint="eastAsia"/>
        </w:rPr>
        <w:t>цианидных</w:t>
      </w:r>
      <w:r>
        <w:t></w:t>
      </w:r>
      <w:r>
        <w:rPr>
          <w:rFonts w:hint="eastAsia"/>
        </w:rPr>
        <w:t>комплексов</w:t>
      </w:r>
      <w:r>
        <w:t></w:t>
      </w:r>
      <w:r>
        <w:rPr>
          <w:rFonts w:hint="eastAsia"/>
        </w:rPr>
        <w:t>ртути</w:t>
      </w:r>
      <w:r>
        <w:t></w:t>
      </w:r>
      <w:r>
        <w:t></w:t>
      </w:r>
      <w:r>
        <w:rPr>
          <w:rFonts w:hint="eastAsia"/>
        </w:rPr>
        <w:t>меди</w:t>
      </w:r>
      <w:r>
        <w:t></w:t>
      </w:r>
      <w:r>
        <w:t></w:t>
      </w:r>
      <w:r>
        <w:rPr>
          <w:rFonts w:hint="eastAsia"/>
        </w:rPr>
        <w:t>цинка</w:t>
      </w:r>
      <w:r>
        <w:t></w:t>
      </w:r>
      <w:r>
        <w:t></w:t>
      </w:r>
      <w:r>
        <w:rPr>
          <w:rFonts w:hint="eastAsia"/>
        </w:rPr>
        <w:t>и</w:t>
      </w:r>
      <w:r>
        <w:t></w:t>
      </w:r>
      <w:r>
        <w:rPr>
          <w:rFonts w:hint="eastAsia"/>
        </w:rPr>
        <w:t>никеля</w:t>
      </w:r>
      <w:r>
        <w:t></w:t>
      </w:r>
      <w:r>
        <w:t></w:t>
      </w:r>
      <w:r>
        <w:rPr>
          <w:rFonts w:hint="eastAsia"/>
        </w:rPr>
        <w:t>Выявлено</w:t>
      </w:r>
      <w:r>
        <w:t></w:t>
      </w:r>
      <w:r>
        <w:rPr>
          <w:rFonts w:hint="eastAsia"/>
        </w:rPr>
        <w:t>отрицательное</w:t>
      </w:r>
      <w:r>
        <w:t></w:t>
      </w:r>
      <w:r>
        <w:rPr>
          <w:rFonts w:hint="eastAsia"/>
        </w:rPr>
        <w:t>влияние</w:t>
      </w:r>
      <w:r>
        <w:t></w:t>
      </w:r>
      <w:r>
        <w:rPr>
          <w:rFonts w:hint="eastAsia"/>
        </w:rPr>
        <w:t>температуры</w:t>
      </w:r>
      <w:r>
        <w:t></w:t>
      </w:r>
      <w:r>
        <w:rPr>
          <w:rFonts w:hint="eastAsia"/>
        </w:rPr>
        <w:t>в</w:t>
      </w:r>
      <w:r>
        <w:t></w:t>
      </w:r>
      <w:r>
        <w:t></w:t>
      </w:r>
      <w:r>
        <w:rPr>
          <w:rFonts w:hint="eastAsia"/>
        </w:rPr>
        <w:t>диапазоне</w:t>
      </w:r>
      <w:r>
        <w:t></w:t>
      </w:r>
      <w:r>
        <w:t></w:t>
      </w:r>
      <w:r>
        <w:t></w:t>
      </w:r>
      <w:r>
        <w:t></w:t>
      </w:r>
      <w:r>
        <w:t></w:t>
      </w:r>
      <w:r>
        <w:t></w:t>
      </w:r>
      <w:r>
        <w:t></w:t>
      </w:r>
      <w:r>
        <w:rPr>
          <w:rFonts w:hint="eastAsia"/>
        </w:rPr>
        <w:t>°С</w:t>
      </w:r>
      <w:r>
        <w:t></w:t>
      </w:r>
      <w:r>
        <w:rPr>
          <w:rFonts w:hint="eastAsia"/>
        </w:rPr>
        <w:t>на</w:t>
      </w:r>
      <w:r>
        <w:t></w:t>
      </w:r>
      <w:r>
        <w:rPr>
          <w:rFonts w:hint="eastAsia"/>
        </w:rPr>
        <w:t>сорбцию</w:t>
      </w:r>
      <w:r>
        <w:t></w:t>
      </w:r>
      <w:r>
        <w:rPr>
          <w:rFonts w:hint="eastAsia"/>
        </w:rPr>
        <w:t>указанных</w:t>
      </w:r>
      <w:r>
        <w:t></w:t>
      </w:r>
      <w:r>
        <w:rPr>
          <w:rFonts w:hint="eastAsia"/>
        </w:rPr>
        <w:t>металлов</w:t>
      </w:r>
      <w:r>
        <w:t></w:t>
      </w:r>
      <w:r>
        <w:t></w:t>
      </w:r>
      <w:r>
        <w:rPr>
          <w:rFonts w:hint="eastAsia"/>
        </w:rPr>
        <w:t>Изостерические</w:t>
      </w:r>
      <w:r>
        <w:t></w:t>
      </w:r>
      <w:r>
        <w:rPr>
          <w:rFonts w:hint="eastAsia"/>
        </w:rPr>
        <w:t>теплоты</w:t>
      </w:r>
      <w:r>
        <w:t></w:t>
      </w:r>
      <w:r>
        <w:rPr>
          <w:rFonts w:hint="eastAsia"/>
        </w:rPr>
        <w:t>сорбции</w:t>
      </w:r>
      <w:r>
        <w:t></w:t>
      </w:r>
      <w:r>
        <w:rPr>
          <w:rFonts w:hint="eastAsia"/>
        </w:rPr>
        <w:t>для</w:t>
      </w:r>
      <w:r>
        <w:t></w:t>
      </w:r>
      <w:r>
        <w:rPr>
          <w:rFonts w:hint="eastAsia"/>
        </w:rPr>
        <w:t>указанных</w:t>
      </w:r>
      <w:r>
        <w:t></w:t>
      </w:r>
      <w:r>
        <w:rPr>
          <w:rFonts w:hint="eastAsia"/>
        </w:rPr>
        <w:t>металлов</w:t>
      </w:r>
      <w:r>
        <w:t></w:t>
      </w:r>
      <w:r>
        <w:rPr>
          <w:rFonts w:hint="eastAsia"/>
        </w:rPr>
        <w:t>не</w:t>
      </w:r>
      <w:r>
        <w:t></w:t>
      </w:r>
      <w:r>
        <w:rPr>
          <w:rFonts w:hint="eastAsia"/>
        </w:rPr>
        <w:t>превышают</w:t>
      </w:r>
      <w:r>
        <w:t></w:t>
      </w:r>
      <w:r>
        <w:t></w:t>
      </w:r>
      <w:r>
        <w:t></w:t>
      </w:r>
      <w:r>
        <w:t></w:t>
      </w:r>
      <w:r>
        <w:rPr>
          <w:rFonts w:hint="eastAsia"/>
        </w:rPr>
        <w:t>кДж</w:t>
      </w:r>
      <w:r>
        <w:t></w:t>
      </w:r>
      <w:r>
        <w:rPr>
          <w:rFonts w:hint="eastAsia"/>
        </w:rPr>
        <w:t>моль</w:t>
      </w:r>
      <w:r>
        <w:t></w:t>
      </w:r>
    </w:p>
    <w:p w:rsidR="00A27752" w:rsidRDefault="00A27752" w:rsidP="00A27752">
      <w:r>
        <w:t></w:t>
      </w:r>
      <w:r>
        <w:t></w:t>
      </w:r>
      <w:r>
        <w:tab/>
      </w:r>
      <w:r>
        <w:t></w:t>
      </w:r>
      <w:r>
        <w:rPr>
          <w:rFonts w:hint="eastAsia"/>
        </w:rPr>
        <w:t>Изучено</w:t>
      </w:r>
      <w:r>
        <w:t></w:t>
      </w:r>
      <w:r>
        <w:rPr>
          <w:rFonts w:hint="eastAsia"/>
        </w:rPr>
        <w:t>влияние</w:t>
      </w:r>
      <w:r>
        <w:t></w:t>
      </w:r>
      <w:r>
        <w:rPr>
          <w:rFonts w:hint="eastAsia"/>
        </w:rPr>
        <w:t>крупности</w:t>
      </w:r>
      <w:r>
        <w:t></w:t>
      </w:r>
      <w:r>
        <w:rPr>
          <w:rFonts w:hint="eastAsia"/>
        </w:rPr>
        <w:t>частиц</w:t>
      </w:r>
      <w:r>
        <w:t></w:t>
      </w:r>
      <w:r>
        <w:rPr>
          <w:rFonts w:hint="eastAsia"/>
        </w:rPr>
        <w:t>активного</w:t>
      </w:r>
      <w:r>
        <w:t></w:t>
      </w:r>
      <w:r>
        <w:rPr>
          <w:rFonts w:hint="eastAsia"/>
        </w:rPr>
        <w:t>угля</w:t>
      </w:r>
      <w:r>
        <w:t></w:t>
      </w:r>
      <w:r>
        <w:t></w:t>
      </w:r>
      <w:r>
        <w:t></w:t>
      </w:r>
      <w:r>
        <w:t></w:t>
      </w:r>
      <w:r>
        <w:t></w:t>
      </w:r>
      <w:r>
        <w:t></w:t>
      </w:r>
      <w:r>
        <w:t></w:t>
      </w:r>
      <w:r>
        <w:t></w:t>
      </w:r>
      <w:r>
        <w:rPr>
          <w:rFonts w:hint="eastAsia"/>
        </w:rPr>
        <w:t>на</w:t>
      </w:r>
      <w:r>
        <w:t></w:t>
      </w:r>
      <w:r>
        <w:rPr>
          <w:rFonts w:hint="eastAsia"/>
        </w:rPr>
        <w:t>равновесные</w:t>
      </w:r>
      <w:r>
        <w:t></w:t>
      </w:r>
      <w:r>
        <w:rPr>
          <w:rFonts w:hint="eastAsia"/>
        </w:rPr>
        <w:t>характеристики</w:t>
      </w:r>
      <w:r>
        <w:t></w:t>
      </w:r>
      <w:r>
        <w:rPr>
          <w:rFonts w:hint="eastAsia"/>
        </w:rPr>
        <w:t>сорбции</w:t>
      </w:r>
      <w:r>
        <w:t></w:t>
      </w:r>
      <w:r>
        <w:rPr>
          <w:rFonts w:hint="eastAsia"/>
        </w:rPr>
        <w:t>цианидного</w:t>
      </w:r>
      <w:r>
        <w:t></w:t>
      </w:r>
      <w:r>
        <w:rPr>
          <w:rFonts w:hint="eastAsia"/>
        </w:rPr>
        <w:t>комплекса</w:t>
      </w:r>
      <w:r>
        <w:t></w:t>
      </w:r>
      <w:r>
        <w:rPr>
          <w:rFonts w:hint="eastAsia"/>
        </w:rPr>
        <w:t>золота</w:t>
      </w:r>
      <w:r>
        <w:t></w:t>
      </w:r>
    </w:p>
    <w:p w:rsidR="00A27752" w:rsidRDefault="00A27752" w:rsidP="00A27752">
      <w:r>
        <w:lastRenderedPageBreak/>
        <w:t></w:t>
      </w:r>
    </w:p>
    <w:p w:rsidR="00A27752" w:rsidRDefault="00A27752" w:rsidP="00A27752">
      <w:r>
        <w:t></w:t>
      </w:r>
      <w:r>
        <w:t></w:t>
      </w:r>
      <w:r>
        <w:t></w:t>
      </w:r>
    </w:p>
    <w:p w:rsidR="00A27752" w:rsidRDefault="00A27752" w:rsidP="00A27752">
      <w:r>
        <w:rPr>
          <w:rFonts w:hint="eastAsia"/>
        </w:rPr>
        <w:t>Показано</w:t>
      </w:r>
      <w:r>
        <w:t></w:t>
      </w:r>
      <w:r>
        <w:t></w:t>
      </w:r>
      <w:r>
        <w:rPr>
          <w:rFonts w:hint="eastAsia"/>
        </w:rPr>
        <w:t>что</w:t>
      </w:r>
      <w:r>
        <w:t></w:t>
      </w:r>
      <w:r>
        <w:rPr>
          <w:rFonts w:hint="eastAsia"/>
        </w:rPr>
        <w:t>при</w:t>
      </w:r>
      <w:r>
        <w:t></w:t>
      </w:r>
      <w:r>
        <w:rPr>
          <w:rFonts w:hint="eastAsia"/>
        </w:rPr>
        <w:t>существенном</w:t>
      </w:r>
      <w:r>
        <w:t></w:t>
      </w:r>
      <w:r>
        <w:rPr>
          <w:rFonts w:hint="eastAsia"/>
        </w:rPr>
        <w:t>уменьшении</w:t>
      </w:r>
      <w:r>
        <w:t></w:t>
      </w:r>
      <w:r>
        <w:rPr>
          <w:rFonts w:hint="eastAsia"/>
        </w:rPr>
        <w:t>среднего</w:t>
      </w:r>
      <w:r>
        <w:t></w:t>
      </w:r>
      <w:r>
        <w:rPr>
          <w:rFonts w:hint="eastAsia"/>
        </w:rPr>
        <w:t>размера</w:t>
      </w:r>
      <w:r>
        <w:t></w:t>
      </w:r>
      <w:r>
        <w:rPr>
          <w:rFonts w:hint="eastAsia"/>
        </w:rPr>
        <w:t>частиц</w:t>
      </w:r>
      <w:r>
        <w:t></w:t>
      </w:r>
      <w:r>
        <w:rPr>
          <w:rFonts w:hint="eastAsia"/>
        </w:rPr>
        <w:t>угля</w:t>
      </w:r>
      <w:r>
        <w:t></w:t>
      </w:r>
      <w:r>
        <w:rPr>
          <w:rFonts w:hint="eastAsia"/>
        </w:rPr>
        <w:t>от</w:t>
      </w:r>
      <w:r>
        <w:t></w:t>
      </w:r>
      <w:r>
        <w:t></w:t>
      </w:r>
      <w:r>
        <w:t></w:t>
      </w:r>
      <w:r>
        <w:t></w:t>
      </w:r>
      <w:r>
        <w:t></w:t>
      </w:r>
      <w:r>
        <w:rPr>
          <w:rFonts w:hint="eastAsia"/>
        </w:rPr>
        <w:t>до</w:t>
      </w:r>
      <w:r>
        <w:t></w:t>
      </w:r>
      <w:r>
        <w:t></w:t>
      </w:r>
      <w:r>
        <w:t></w:t>
      </w:r>
      <w:r>
        <w:t></w:t>
      </w:r>
      <w:r>
        <w:t></w:t>
      </w:r>
      <w:r>
        <w:t></w:t>
      </w:r>
      <w:r>
        <w:rPr>
          <w:rFonts w:hint="eastAsia"/>
        </w:rPr>
        <w:t>мм</w:t>
      </w:r>
      <w:r>
        <w:t></w:t>
      </w:r>
      <w:r>
        <w:rPr>
          <w:rFonts w:hint="eastAsia"/>
        </w:rPr>
        <w:t>его</w:t>
      </w:r>
      <w:r>
        <w:t></w:t>
      </w:r>
      <w:r>
        <w:rPr>
          <w:rFonts w:hint="eastAsia"/>
        </w:rPr>
        <w:t>равновесные</w:t>
      </w:r>
      <w:r>
        <w:t></w:t>
      </w:r>
      <w:r>
        <w:rPr>
          <w:rFonts w:hint="eastAsia"/>
        </w:rPr>
        <w:t>сорбционные</w:t>
      </w:r>
      <w:r>
        <w:t></w:t>
      </w:r>
      <w:r>
        <w:rPr>
          <w:rFonts w:hint="eastAsia"/>
        </w:rPr>
        <w:t>характеристики</w:t>
      </w:r>
      <w:r>
        <w:t></w:t>
      </w:r>
      <w:r>
        <w:rPr>
          <w:rFonts w:hint="eastAsia"/>
        </w:rPr>
        <w:t>повысились</w:t>
      </w:r>
      <w:r>
        <w:t></w:t>
      </w:r>
      <w:r>
        <w:rPr>
          <w:rFonts w:hint="eastAsia"/>
        </w:rPr>
        <w:t>не</w:t>
      </w:r>
      <w:r>
        <w:t></w:t>
      </w:r>
      <w:r>
        <w:rPr>
          <w:rFonts w:hint="eastAsia"/>
        </w:rPr>
        <w:t>более</w:t>
      </w:r>
      <w:r>
        <w:t></w:t>
      </w:r>
      <w:r>
        <w:rPr>
          <w:rFonts w:hint="eastAsia"/>
        </w:rPr>
        <w:t>чем</w:t>
      </w:r>
      <w:r>
        <w:t></w:t>
      </w:r>
      <w:r>
        <w:rPr>
          <w:rFonts w:hint="eastAsia"/>
        </w:rPr>
        <w:t>на</w:t>
      </w:r>
      <w:r>
        <w:t></w:t>
      </w:r>
      <w:r>
        <w:t></w:t>
      </w:r>
      <w:r>
        <w:t></w:t>
      </w:r>
      <w:r>
        <w:t></w:t>
      </w:r>
      <w:r>
        <w:t></w:t>
      </w:r>
      <w:r>
        <w:t></w:t>
      </w:r>
      <w:r>
        <w:rPr>
          <w:rFonts w:hint="eastAsia"/>
        </w:rPr>
        <w:t>При</w:t>
      </w:r>
      <w:r>
        <w:t></w:t>
      </w:r>
      <w:r>
        <w:rPr>
          <w:rFonts w:hint="eastAsia"/>
        </w:rPr>
        <w:t>уменьшению</w:t>
      </w:r>
      <w:r>
        <w:t></w:t>
      </w:r>
      <w:r>
        <w:rPr>
          <w:rFonts w:hint="eastAsia"/>
        </w:rPr>
        <w:t>среднего</w:t>
      </w:r>
      <w:r>
        <w:t></w:t>
      </w:r>
      <w:r>
        <w:rPr>
          <w:rFonts w:hint="eastAsia"/>
        </w:rPr>
        <w:t>размера</w:t>
      </w:r>
      <w:r>
        <w:t></w:t>
      </w:r>
      <w:r>
        <w:rPr>
          <w:rFonts w:hint="eastAsia"/>
        </w:rPr>
        <w:t>частиц</w:t>
      </w:r>
      <w:r>
        <w:t></w:t>
      </w:r>
      <w:r>
        <w:rPr>
          <w:rFonts w:hint="eastAsia"/>
        </w:rPr>
        <w:t>с</w:t>
      </w:r>
      <w:r>
        <w:t></w:t>
      </w:r>
      <w:r>
        <w:t></w:t>
      </w:r>
      <w:r>
        <w:t></w:t>
      </w:r>
      <w:r>
        <w:t></w:t>
      </w:r>
      <w:r>
        <w:t></w:t>
      </w:r>
      <w:r>
        <w:t></w:t>
      </w:r>
      <w:r>
        <w:rPr>
          <w:rFonts w:hint="eastAsia"/>
        </w:rPr>
        <w:t>мм</w:t>
      </w:r>
      <w:r>
        <w:t></w:t>
      </w:r>
      <w:r>
        <w:rPr>
          <w:rFonts w:hint="eastAsia"/>
        </w:rPr>
        <w:t>до</w:t>
      </w:r>
      <w:r>
        <w:t></w:t>
      </w:r>
      <w:r>
        <w:t></w:t>
      </w:r>
      <w:r>
        <w:t></w:t>
      </w:r>
      <w:r>
        <w:t></w:t>
      </w:r>
      <w:r>
        <w:t></w:t>
      </w:r>
      <w:r>
        <w:t></w:t>
      </w:r>
      <w:r>
        <w:rPr>
          <w:rFonts w:hint="eastAsia"/>
        </w:rPr>
        <w:t>мм</w:t>
      </w:r>
      <w:r>
        <w:t></w:t>
      </w:r>
      <w:r>
        <w:t></w:t>
      </w:r>
      <w:r>
        <w:rPr>
          <w:rFonts w:hint="eastAsia"/>
        </w:rPr>
        <w:t>константа</w:t>
      </w:r>
      <w:r>
        <w:t></w:t>
      </w:r>
      <w:r>
        <w:rPr>
          <w:rFonts w:hint="eastAsia"/>
        </w:rPr>
        <w:t>скорости</w:t>
      </w:r>
      <w:r>
        <w:t></w:t>
      </w:r>
      <w:r>
        <w:rPr>
          <w:rFonts w:hint="eastAsia"/>
        </w:rPr>
        <w:t>сорбции</w:t>
      </w:r>
      <w:r>
        <w:t></w:t>
      </w:r>
      <w:r>
        <w:rPr>
          <w:rFonts w:hint="eastAsia"/>
        </w:rPr>
        <w:t>золота</w:t>
      </w:r>
      <w:r>
        <w:t></w:t>
      </w:r>
      <w:r>
        <w:rPr>
          <w:rFonts w:hint="eastAsia"/>
        </w:rPr>
        <w:t>существенно</w:t>
      </w:r>
      <w:r>
        <w:t></w:t>
      </w:r>
      <w:r>
        <w:rPr>
          <w:rFonts w:hint="eastAsia"/>
        </w:rPr>
        <w:t>возрастает</w:t>
      </w:r>
      <w:r>
        <w:t></w:t>
      </w:r>
      <w:r>
        <w:rPr>
          <w:rFonts w:hint="eastAsia"/>
        </w:rPr>
        <w:t>с</w:t>
      </w:r>
      <w:r>
        <w:t></w:t>
      </w:r>
      <w:r>
        <w:t></w:t>
      </w:r>
      <w:r>
        <w:t></w:t>
      </w:r>
      <w:r>
        <w:t></w:t>
      </w:r>
      <w:r>
        <w:t></w:t>
      </w:r>
      <w:r>
        <w:t></w:t>
      </w:r>
      <w:r>
        <w:t></w:t>
      </w:r>
      <w:r>
        <w:t></w:t>
      </w:r>
      <w:r>
        <w:rPr>
          <w:rFonts w:hint="eastAsia"/>
        </w:rPr>
        <w:t>до</w:t>
      </w:r>
      <w:r>
        <w:t></w:t>
      </w:r>
      <w:r>
        <w:t></w:t>
      </w:r>
      <w:r>
        <w:t></w:t>
      </w:r>
      <w:r>
        <w:t></w:t>
      </w:r>
      <w:r>
        <w:t></w:t>
      </w:r>
      <w:r>
        <w:t></w:t>
      </w:r>
      <w:r>
        <w:t></w:t>
      </w:r>
      <w:r>
        <w:rPr>
          <w:rFonts w:hint="eastAsia"/>
        </w:rPr>
        <w:t>ч</w:t>
      </w:r>
      <w:r>
        <w:t></w:t>
      </w:r>
      <w:r>
        <w:t></w:t>
      </w:r>
      <w:r>
        <w:t></w:t>
      </w:r>
      <w:r>
        <w:t></w:t>
      </w:r>
      <w:r>
        <w:rPr>
          <w:rFonts w:hint="eastAsia"/>
        </w:rPr>
        <w:t>В</w:t>
      </w:r>
      <w:r>
        <w:t></w:t>
      </w:r>
      <w:r>
        <w:rPr>
          <w:rFonts w:hint="eastAsia"/>
        </w:rPr>
        <w:t>начальный</w:t>
      </w:r>
      <w:r>
        <w:t></w:t>
      </w:r>
      <w:r>
        <w:rPr>
          <w:rFonts w:hint="eastAsia"/>
        </w:rPr>
        <w:t>период</w:t>
      </w:r>
      <w:r>
        <w:t></w:t>
      </w:r>
      <w:r>
        <w:rPr>
          <w:rFonts w:hint="eastAsia"/>
        </w:rPr>
        <w:t>времени</w:t>
      </w:r>
      <w:r>
        <w:t></w:t>
      </w:r>
      <w:r>
        <w:rPr>
          <w:rFonts w:hint="eastAsia"/>
        </w:rPr>
        <w:t>лимитирующей</w:t>
      </w:r>
      <w:r>
        <w:t></w:t>
      </w:r>
      <w:r>
        <w:rPr>
          <w:rFonts w:hint="eastAsia"/>
        </w:rPr>
        <w:t>стадией</w:t>
      </w:r>
      <w:r>
        <w:t></w:t>
      </w:r>
      <w:r>
        <w:rPr>
          <w:rFonts w:hint="eastAsia"/>
        </w:rPr>
        <w:t>процесса</w:t>
      </w:r>
      <w:r>
        <w:t></w:t>
      </w:r>
      <w:r>
        <w:rPr>
          <w:rFonts w:hint="eastAsia"/>
        </w:rPr>
        <w:t>сорбции</w:t>
      </w:r>
      <w:r>
        <w:t></w:t>
      </w:r>
      <w:r>
        <w:rPr>
          <w:rFonts w:hint="eastAsia"/>
        </w:rPr>
        <w:t>является</w:t>
      </w:r>
      <w:r>
        <w:t></w:t>
      </w:r>
      <w:r>
        <w:rPr>
          <w:rFonts w:hint="eastAsia"/>
        </w:rPr>
        <w:t>пленочная</w:t>
      </w:r>
      <w:r>
        <w:t></w:t>
      </w:r>
      <w:r>
        <w:rPr>
          <w:rFonts w:hint="eastAsia"/>
        </w:rPr>
        <w:t>или</w:t>
      </w:r>
      <w:r>
        <w:t></w:t>
      </w:r>
      <w:r>
        <w:rPr>
          <w:rFonts w:hint="eastAsia"/>
        </w:rPr>
        <w:t>смешанная</w:t>
      </w:r>
      <w:r>
        <w:t></w:t>
      </w:r>
      <w:r>
        <w:rPr>
          <w:rFonts w:hint="eastAsia"/>
        </w:rPr>
        <w:t>диффузия</w:t>
      </w:r>
      <w:r>
        <w:t></w:t>
      </w:r>
      <w:r>
        <w:t></w:t>
      </w:r>
      <w:r>
        <w:rPr>
          <w:rFonts w:hint="eastAsia"/>
        </w:rPr>
        <w:t>На</w:t>
      </w:r>
      <w:r>
        <w:t></w:t>
      </w:r>
      <w:r>
        <w:rPr>
          <w:rFonts w:hint="eastAsia"/>
        </w:rPr>
        <w:t>основании</w:t>
      </w:r>
      <w:r>
        <w:t></w:t>
      </w:r>
      <w:r>
        <w:rPr>
          <w:rFonts w:hint="eastAsia"/>
        </w:rPr>
        <w:t>полученных</w:t>
      </w:r>
      <w:r>
        <w:t></w:t>
      </w:r>
      <w:r>
        <w:rPr>
          <w:rFonts w:hint="eastAsia"/>
        </w:rPr>
        <w:t>данных</w:t>
      </w:r>
      <w:r>
        <w:t></w:t>
      </w:r>
      <w:r>
        <w:rPr>
          <w:rFonts w:hint="eastAsia"/>
        </w:rPr>
        <w:t>разработана</w:t>
      </w:r>
      <w:r>
        <w:t></w:t>
      </w:r>
      <w:r>
        <w:rPr>
          <w:rFonts w:hint="eastAsia"/>
        </w:rPr>
        <w:t>методика</w:t>
      </w:r>
      <w:r>
        <w:t></w:t>
      </w:r>
      <w:r>
        <w:rPr>
          <w:rFonts w:hint="eastAsia"/>
        </w:rPr>
        <w:t>определения</w:t>
      </w:r>
      <w:r>
        <w:t></w:t>
      </w:r>
      <w:r>
        <w:rPr>
          <w:rFonts w:hint="eastAsia"/>
        </w:rPr>
        <w:t>изотерм</w:t>
      </w:r>
      <w:r>
        <w:t></w:t>
      </w:r>
      <w:r>
        <w:rPr>
          <w:rFonts w:hint="eastAsia"/>
        </w:rPr>
        <w:t>сорбции</w:t>
      </w:r>
      <w:r>
        <w:t></w:t>
      </w:r>
      <w:r>
        <w:rPr>
          <w:rFonts w:hint="eastAsia"/>
        </w:rPr>
        <w:t>отличающаяся</w:t>
      </w:r>
      <w:r>
        <w:t></w:t>
      </w:r>
      <w:r>
        <w:rPr>
          <w:rFonts w:hint="eastAsia"/>
        </w:rPr>
        <w:t>предварительным</w:t>
      </w:r>
      <w:r>
        <w:t></w:t>
      </w:r>
      <w:r>
        <w:rPr>
          <w:rFonts w:hint="eastAsia"/>
        </w:rPr>
        <w:t>измельчением</w:t>
      </w:r>
      <w:r>
        <w:t></w:t>
      </w:r>
      <w:r>
        <w:rPr>
          <w:rFonts w:hint="eastAsia"/>
        </w:rPr>
        <w:t>угля</w:t>
      </w:r>
      <w:r>
        <w:t></w:t>
      </w:r>
      <w:r>
        <w:rPr>
          <w:rFonts w:hint="eastAsia"/>
        </w:rPr>
        <w:t>до</w:t>
      </w:r>
      <w:r>
        <w:t></w:t>
      </w:r>
      <w:r>
        <w:rPr>
          <w:rFonts w:hint="eastAsia"/>
        </w:rPr>
        <w:t>крупности</w:t>
      </w:r>
      <w:r>
        <w:t></w:t>
      </w:r>
      <w:r>
        <w:t></w:t>
      </w:r>
      <w:r>
        <w:t></w:t>
      </w:r>
      <w:r>
        <w:t></w:t>
      </w:r>
      <w:r>
        <w:t></w:t>
      </w:r>
      <w:r>
        <w:t></w:t>
      </w:r>
      <w:r>
        <w:t></w:t>
      </w:r>
      <w:r>
        <w:t></w:t>
      </w:r>
      <w:r>
        <w:t></w:t>
      </w:r>
      <w:r>
        <w:t></w:t>
      </w:r>
      <w:r>
        <w:rPr>
          <w:rFonts w:hint="eastAsia"/>
        </w:rPr>
        <w:t>мм</w:t>
      </w:r>
      <w:r>
        <w:t></w:t>
      </w:r>
      <w:r>
        <w:t></w:t>
      </w:r>
      <w:r>
        <w:rPr>
          <w:rFonts w:hint="eastAsia"/>
        </w:rPr>
        <w:t>и</w:t>
      </w:r>
      <w:r>
        <w:t></w:t>
      </w:r>
      <w:r>
        <w:rPr>
          <w:rFonts w:hint="eastAsia"/>
        </w:rPr>
        <w:t>позволяющая</w:t>
      </w:r>
      <w:r>
        <w:t></w:t>
      </w:r>
      <w:r>
        <w:rPr>
          <w:rFonts w:hint="eastAsia"/>
        </w:rPr>
        <w:t>сократить</w:t>
      </w:r>
      <w:r>
        <w:t></w:t>
      </w:r>
      <w:r>
        <w:rPr>
          <w:rFonts w:hint="eastAsia"/>
        </w:rPr>
        <w:t>продолжительность</w:t>
      </w:r>
      <w:r>
        <w:t></w:t>
      </w:r>
      <w:r>
        <w:rPr>
          <w:rFonts w:hint="eastAsia"/>
        </w:rPr>
        <w:t>опыта</w:t>
      </w:r>
      <w:r>
        <w:t></w:t>
      </w:r>
      <w:r>
        <w:rPr>
          <w:rFonts w:hint="eastAsia"/>
        </w:rPr>
        <w:t>с</w:t>
      </w:r>
      <w:r>
        <w:t></w:t>
      </w:r>
      <w:r>
        <w:rPr>
          <w:rFonts w:hint="eastAsia"/>
        </w:rPr>
        <w:t>нескольких</w:t>
      </w:r>
      <w:r>
        <w:t></w:t>
      </w:r>
      <w:r>
        <w:rPr>
          <w:rFonts w:hint="eastAsia"/>
        </w:rPr>
        <w:t>суток</w:t>
      </w:r>
      <w:r>
        <w:t></w:t>
      </w:r>
      <w:r>
        <w:rPr>
          <w:rFonts w:hint="eastAsia"/>
        </w:rPr>
        <w:t>до</w:t>
      </w:r>
      <w:r>
        <w:t></w:t>
      </w:r>
      <w:r>
        <w:rPr>
          <w:rFonts w:hint="eastAsia"/>
        </w:rPr>
        <w:t>нескольких</w:t>
      </w:r>
      <w:r>
        <w:t></w:t>
      </w:r>
      <w:r>
        <w:rPr>
          <w:rFonts w:hint="eastAsia"/>
        </w:rPr>
        <w:t>часов</w:t>
      </w:r>
      <w:r>
        <w:t></w:t>
      </w:r>
    </w:p>
    <w:p w:rsidR="00A27752" w:rsidRDefault="00A27752" w:rsidP="00A27752">
      <w:r>
        <w:t></w:t>
      </w:r>
      <w:r>
        <w:t></w:t>
      </w:r>
      <w:r>
        <w:tab/>
      </w:r>
      <w:r>
        <w:t></w:t>
      </w:r>
      <w:r>
        <w:rPr>
          <w:rFonts w:hint="eastAsia"/>
        </w:rPr>
        <w:t>Проведены</w:t>
      </w:r>
      <w:r>
        <w:t></w:t>
      </w:r>
      <w:r>
        <w:rPr>
          <w:rFonts w:hint="eastAsia"/>
        </w:rPr>
        <w:t>эксперименты</w:t>
      </w:r>
      <w:r>
        <w:t></w:t>
      </w:r>
      <w:r>
        <w:rPr>
          <w:rFonts w:hint="eastAsia"/>
        </w:rPr>
        <w:t>по</w:t>
      </w:r>
      <w:r>
        <w:t></w:t>
      </w:r>
      <w:r>
        <w:rPr>
          <w:rFonts w:hint="eastAsia"/>
        </w:rPr>
        <w:t>определению</w:t>
      </w:r>
      <w:r>
        <w:t></w:t>
      </w:r>
      <w:r>
        <w:rPr>
          <w:rFonts w:hint="eastAsia"/>
        </w:rPr>
        <w:t>влияния</w:t>
      </w:r>
      <w:r>
        <w:t></w:t>
      </w:r>
      <w:r>
        <w:rPr>
          <w:rFonts w:hint="eastAsia"/>
        </w:rPr>
        <w:t>массовой</w:t>
      </w:r>
      <w:r>
        <w:t></w:t>
      </w:r>
      <w:r>
        <w:rPr>
          <w:rFonts w:hint="eastAsia"/>
        </w:rPr>
        <w:t>доли</w:t>
      </w:r>
      <w:r>
        <w:t></w:t>
      </w:r>
      <w:r>
        <w:rPr>
          <w:rFonts w:hint="eastAsia"/>
        </w:rPr>
        <w:t>глинистого</w:t>
      </w:r>
      <w:r>
        <w:t></w:t>
      </w:r>
      <w:r>
        <w:rPr>
          <w:rFonts w:hint="eastAsia"/>
        </w:rPr>
        <w:t>и</w:t>
      </w:r>
      <w:r>
        <w:t></w:t>
      </w:r>
      <w:r>
        <w:rPr>
          <w:rFonts w:hint="eastAsia"/>
        </w:rPr>
        <w:t>пескового</w:t>
      </w:r>
      <w:r>
        <w:t></w:t>
      </w:r>
      <w:r>
        <w:rPr>
          <w:rFonts w:hint="eastAsia"/>
        </w:rPr>
        <w:t>материалов</w:t>
      </w:r>
      <w:r>
        <w:t></w:t>
      </w:r>
      <w:r>
        <w:rPr>
          <w:rFonts w:hint="eastAsia"/>
        </w:rPr>
        <w:t>в</w:t>
      </w:r>
      <w:r>
        <w:t></w:t>
      </w:r>
      <w:r>
        <w:rPr>
          <w:rFonts w:hint="eastAsia"/>
        </w:rPr>
        <w:t>пульпе</w:t>
      </w:r>
      <w:r>
        <w:t></w:t>
      </w:r>
      <w:r>
        <w:rPr>
          <w:rFonts w:hint="eastAsia"/>
        </w:rPr>
        <w:t>на</w:t>
      </w:r>
      <w:r>
        <w:t></w:t>
      </w:r>
      <w:r>
        <w:rPr>
          <w:rFonts w:hint="eastAsia"/>
        </w:rPr>
        <w:t>кинетику</w:t>
      </w:r>
      <w:r>
        <w:t></w:t>
      </w:r>
      <w:r>
        <w:rPr>
          <w:rFonts w:hint="eastAsia"/>
        </w:rPr>
        <w:t>сорбции</w:t>
      </w:r>
      <w:r>
        <w:t></w:t>
      </w:r>
      <w:r>
        <w:rPr>
          <w:rFonts w:hint="eastAsia"/>
        </w:rPr>
        <w:t>золота</w:t>
      </w:r>
      <w:r>
        <w:t></w:t>
      </w:r>
      <w:r>
        <w:t></w:t>
      </w:r>
      <w:r>
        <w:rPr>
          <w:rFonts w:hint="eastAsia"/>
        </w:rPr>
        <w:t>Показано</w:t>
      </w:r>
      <w:r>
        <w:t></w:t>
      </w:r>
      <w:r>
        <w:t></w:t>
      </w:r>
      <w:r>
        <w:rPr>
          <w:rFonts w:hint="eastAsia"/>
        </w:rPr>
        <w:t>что</w:t>
      </w:r>
      <w:r>
        <w:t></w:t>
      </w:r>
      <w:r>
        <w:rPr>
          <w:rFonts w:hint="eastAsia"/>
        </w:rPr>
        <w:t>при</w:t>
      </w:r>
      <w:r>
        <w:t></w:t>
      </w:r>
      <w:r>
        <w:rPr>
          <w:rFonts w:hint="eastAsia"/>
        </w:rPr>
        <w:t>переходе</w:t>
      </w:r>
      <w:r>
        <w:t></w:t>
      </w:r>
      <w:r>
        <w:rPr>
          <w:rFonts w:hint="eastAsia"/>
        </w:rPr>
        <w:t>от</w:t>
      </w:r>
      <w:r>
        <w:t></w:t>
      </w:r>
      <w:r>
        <w:rPr>
          <w:rFonts w:hint="eastAsia"/>
        </w:rPr>
        <w:t>чистого</w:t>
      </w:r>
      <w:r>
        <w:t></w:t>
      </w:r>
      <w:r>
        <w:rPr>
          <w:rFonts w:hint="eastAsia"/>
        </w:rPr>
        <w:t>раствора</w:t>
      </w:r>
      <w:r>
        <w:t></w:t>
      </w:r>
      <w:r>
        <w:rPr>
          <w:rFonts w:hint="eastAsia"/>
        </w:rPr>
        <w:t>к</w:t>
      </w:r>
      <w:r>
        <w:t></w:t>
      </w:r>
      <w:r>
        <w:rPr>
          <w:rFonts w:hint="eastAsia"/>
        </w:rPr>
        <w:t>пульпе</w:t>
      </w:r>
      <w:r>
        <w:t></w:t>
      </w:r>
      <w:r>
        <w:rPr>
          <w:rFonts w:hint="eastAsia"/>
        </w:rPr>
        <w:t>с</w:t>
      </w:r>
      <w:r>
        <w:t></w:t>
      </w:r>
      <w:r>
        <w:rPr>
          <w:rFonts w:hint="eastAsia"/>
        </w:rPr>
        <w:t>содержанием</w:t>
      </w:r>
      <w:r>
        <w:t></w:t>
      </w:r>
      <w:r>
        <w:rPr>
          <w:rFonts w:hint="eastAsia"/>
        </w:rPr>
        <w:t>глинистого</w:t>
      </w:r>
      <w:r>
        <w:t></w:t>
      </w:r>
      <w:r>
        <w:rPr>
          <w:rFonts w:hint="eastAsia"/>
        </w:rPr>
        <w:t>материала</w:t>
      </w:r>
      <w:r>
        <w:t></w:t>
      </w:r>
      <w:r>
        <w:t></w:t>
      </w:r>
      <w:r>
        <w:t></w:t>
      </w:r>
      <w:r>
        <w:t></w:t>
      </w:r>
      <w:r>
        <w:t></w:t>
      </w:r>
      <w:r>
        <w:t></w:t>
      </w:r>
      <w:r>
        <w:t></w:t>
      </w:r>
      <w:r>
        <w:rPr>
          <w:rFonts w:hint="eastAsia"/>
        </w:rPr>
        <w:t>константа</w:t>
      </w:r>
      <w:r>
        <w:t></w:t>
      </w:r>
      <w:r>
        <w:rPr>
          <w:rFonts w:hint="eastAsia"/>
        </w:rPr>
        <w:t>скорости</w:t>
      </w:r>
      <w:r>
        <w:t></w:t>
      </w:r>
      <w:r>
        <w:rPr>
          <w:rFonts w:hint="eastAsia"/>
        </w:rPr>
        <w:t>сорбции</w:t>
      </w:r>
      <w:r>
        <w:t></w:t>
      </w:r>
      <w:r>
        <w:rPr>
          <w:rFonts w:hint="eastAsia"/>
        </w:rPr>
        <w:t>золота</w:t>
      </w:r>
      <w:r>
        <w:t></w:t>
      </w:r>
      <w:r>
        <w:rPr>
          <w:rFonts w:hint="eastAsia"/>
        </w:rPr>
        <w:t>снижается</w:t>
      </w:r>
      <w:r>
        <w:t></w:t>
      </w:r>
      <w:r>
        <w:rPr>
          <w:rFonts w:hint="eastAsia"/>
        </w:rPr>
        <w:t>в</w:t>
      </w:r>
      <w:r>
        <w:t></w:t>
      </w:r>
      <w:r>
        <w:t></w:t>
      </w:r>
      <w:r>
        <w:t></w:t>
      </w:r>
      <w:r>
        <w:t></w:t>
      </w:r>
      <w:r>
        <w:t></w:t>
      </w:r>
      <w:r>
        <w:t></w:t>
      </w:r>
      <w:r>
        <w:rPr>
          <w:rFonts w:hint="eastAsia"/>
        </w:rPr>
        <w:t>раза</w:t>
      </w:r>
      <w:r>
        <w:t></w:t>
      </w:r>
      <w:r>
        <w:t></w:t>
      </w:r>
      <w:r>
        <w:rPr>
          <w:rFonts w:hint="eastAsia"/>
        </w:rPr>
        <w:t>для</w:t>
      </w:r>
      <w:r>
        <w:t></w:t>
      </w:r>
      <w:r>
        <w:rPr>
          <w:rFonts w:hint="eastAsia"/>
        </w:rPr>
        <w:t>пескового</w:t>
      </w:r>
      <w:r>
        <w:t></w:t>
      </w:r>
      <w:r>
        <w:rPr>
          <w:rFonts w:hint="eastAsia"/>
        </w:rPr>
        <w:t>материала</w:t>
      </w:r>
      <w:r>
        <w:t></w:t>
      </w:r>
      <w:r>
        <w:rPr>
          <w:rFonts w:hint="eastAsia"/>
        </w:rPr>
        <w:t>наблюдается</w:t>
      </w:r>
      <w:r>
        <w:t></w:t>
      </w:r>
      <w:r>
        <w:rPr>
          <w:rFonts w:hint="eastAsia"/>
        </w:rPr>
        <w:t>снижение</w:t>
      </w:r>
      <w:r>
        <w:t></w:t>
      </w:r>
      <w:r>
        <w:rPr>
          <w:rFonts w:hint="eastAsia"/>
        </w:rPr>
        <w:t>в</w:t>
      </w:r>
      <w:r>
        <w:t></w:t>
      </w:r>
      <w:r>
        <w:t></w:t>
      </w:r>
      <w:r>
        <w:t></w:t>
      </w:r>
      <w:r>
        <w:t></w:t>
      </w:r>
      <w:r>
        <w:t></w:t>
      </w:r>
      <w:r>
        <w:t></w:t>
      </w:r>
      <w:r>
        <w:rPr>
          <w:rFonts w:hint="eastAsia"/>
        </w:rPr>
        <w:t>раза</w:t>
      </w:r>
      <w:r>
        <w:t></w:t>
      </w:r>
    </w:p>
    <w:p w:rsidR="00A27752" w:rsidRDefault="00A27752" w:rsidP="00A27752">
      <w:r>
        <w:t></w:t>
      </w:r>
      <w:r>
        <w:t></w:t>
      </w:r>
      <w:r>
        <w:tab/>
      </w:r>
      <w:r>
        <w:t></w:t>
      </w:r>
      <w:r>
        <w:rPr>
          <w:rFonts w:hint="eastAsia"/>
        </w:rPr>
        <w:t>Подтвержден</w:t>
      </w:r>
      <w:r>
        <w:t></w:t>
      </w:r>
      <w:r>
        <w:rPr>
          <w:rFonts w:hint="eastAsia"/>
        </w:rPr>
        <w:t>необратимый</w:t>
      </w:r>
      <w:r>
        <w:t></w:t>
      </w:r>
      <w:r>
        <w:rPr>
          <w:rFonts w:hint="eastAsia"/>
        </w:rPr>
        <w:t>характер</w:t>
      </w:r>
      <w:r>
        <w:t></w:t>
      </w:r>
      <w:r>
        <w:rPr>
          <w:rFonts w:hint="eastAsia"/>
        </w:rPr>
        <w:t>хемосорбции</w:t>
      </w:r>
      <w:r>
        <w:t></w:t>
      </w:r>
      <w:r>
        <w:rPr>
          <w:rFonts w:hint="eastAsia"/>
        </w:rPr>
        <w:t>хлоридных</w:t>
      </w:r>
      <w:r>
        <w:t></w:t>
      </w:r>
      <w:r>
        <w:rPr>
          <w:rFonts w:hint="eastAsia"/>
        </w:rPr>
        <w:t>и</w:t>
      </w:r>
      <w:r>
        <w:t></w:t>
      </w:r>
      <w:r>
        <w:rPr>
          <w:rFonts w:hint="eastAsia"/>
        </w:rPr>
        <w:t>бромидных</w:t>
      </w:r>
      <w:r>
        <w:t></w:t>
      </w:r>
      <w:r>
        <w:rPr>
          <w:rFonts w:hint="eastAsia"/>
        </w:rPr>
        <w:t>комплексов</w:t>
      </w:r>
      <w:r>
        <w:t></w:t>
      </w:r>
      <w:r>
        <w:rPr>
          <w:rFonts w:hint="eastAsia"/>
        </w:rPr>
        <w:t>золота</w:t>
      </w:r>
      <w:r>
        <w:t></w:t>
      </w:r>
      <w:r>
        <w:rPr>
          <w:rFonts w:hint="eastAsia"/>
        </w:rPr>
        <w:t>с</w:t>
      </w:r>
      <w:r>
        <w:t></w:t>
      </w:r>
      <w:r>
        <w:rPr>
          <w:rFonts w:hint="eastAsia"/>
        </w:rPr>
        <w:t>образованием</w:t>
      </w:r>
      <w:r>
        <w:t></w:t>
      </w:r>
      <w:r>
        <w:rPr>
          <w:rFonts w:hint="eastAsia"/>
        </w:rPr>
        <w:t>на</w:t>
      </w:r>
      <w:r>
        <w:t></w:t>
      </w:r>
      <w:r>
        <w:rPr>
          <w:rFonts w:hint="eastAsia"/>
        </w:rPr>
        <w:t>поверхности</w:t>
      </w:r>
      <w:r>
        <w:t></w:t>
      </w:r>
      <w:r>
        <w:rPr>
          <w:rFonts w:hint="eastAsia"/>
        </w:rPr>
        <w:t>угля</w:t>
      </w:r>
      <w:r>
        <w:t></w:t>
      </w:r>
      <w:r>
        <w:rPr>
          <w:rFonts w:hint="eastAsia"/>
        </w:rPr>
        <w:t>пленок</w:t>
      </w:r>
      <w:r>
        <w:t></w:t>
      </w:r>
      <w:r>
        <w:rPr>
          <w:rFonts w:hint="eastAsia"/>
        </w:rPr>
        <w:t>металла</w:t>
      </w:r>
      <w:r>
        <w:t></w:t>
      </w:r>
      <w:r>
        <w:t></w:t>
      </w:r>
      <w:r>
        <w:rPr>
          <w:rFonts w:hint="eastAsia"/>
        </w:rPr>
        <w:t>При</w:t>
      </w:r>
      <w:r>
        <w:t></w:t>
      </w:r>
      <w:r>
        <w:rPr>
          <w:rFonts w:hint="eastAsia"/>
        </w:rPr>
        <w:t>достаточной</w:t>
      </w:r>
      <w:r>
        <w:t></w:t>
      </w:r>
      <w:r>
        <w:rPr>
          <w:rFonts w:hint="eastAsia"/>
        </w:rPr>
        <w:t>длительности</w:t>
      </w:r>
      <w:r>
        <w:t></w:t>
      </w:r>
      <w:r>
        <w:rPr>
          <w:rFonts w:hint="eastAsia"/>
        </w:rPr>
        <w:t>процесса</w:t>
      </w:r>
      <w:r>
        <w:t></w:t>
      </w:r>
      <w:r>
        <w:rPr>
          <w:rFonts w:hint="eastAsia"/>
        </w:rPr>
        <w:t>золото</w:t>
      </w:r>
      <w:r>
        <w:t></w:t>
      </w:r>
      <w:r>
        <w:rPr>
          <w:rFonts w:hint="eastAsia"/>
        </w:rPr>
        <w:t>практически</w:t>
      </w:r>
      <w:r>
        <w:t></w:t>
      </w:r>
      <w:r>
        <w:rPr>
          <w:rFonts w:hint="eastAsia"/>
        </w:rPr>
        <w:t>полностью</w:t>
      </w:r>
      <w:r>
        <w:t></w:t>
      </w:r>
      <w:r>
        <w:rPr>
          <w:rFonts w:hint="eastAsia"/>
        </w:rPr>
        <w:t>извлекается</w:t>
      </w:r>
      <w:r>
        <w:t></w:t>
      </w:r>
      <w:r>
        <w:rPr>
          <w:rFonts w:hint="eastAsia"/>
        </w:rPr>
        <w:t>из</w:t>
      </w:r>
      <w:r>
        <w:t></w:t>
      </w:r>
      <w:r>
        <w:rPr>
          <w:rFonts w:hint="eastAsia"/>
        </w:rPr>
        <w:t>раствора</w:t>
      </w:r>
      <w:r>
        <w:t></w:t>
      </w:r>
      <w:r>
        <w:rPr>
          <w:rFonts w:hint="eastAsia"/>
        </w:rPr>
        <w:t>и</w:t>
      </w:r>
      <w:r>
        <w:t></w:t>
      </w:r>
      <w:r>
        <w:rPr>
          <w:rFonts w:hint="eastAsia"/>
        </w:rPr>
        <w:t>может</w:t>
      </w:r>
      <w:r>
        <w:t></w:t>
      </w:r>
      <w:r>
        <w:rPr>
          <w:rFonts w:hint="eastAsia"/>
        </w:rPr>
        <w:t>быть</w:t>
      </w:r>
      <w:r>
        <w:t></w:t>
      </w:r>
      <w:r>
        <w:rPr>
          <w:rFonts w:hint="eastAsia"/>
        </w:rPr>
        <w:t>достигнута</w:t>
      </w:r>
      <w:r>
        <w:t></w:t>
      </w:r>
      <w:r>
        <w:rPr>
          <w:rFonts w:hint="eastAsia"/>
        </w:rPr>
        <w:t>достаточно</w:t>
      </w:r>
      <w:r>
        <w:t></w:t>
      </w:r>
      <w:r>
        <w:rPr>
          <w:rFonts w:hint="eastAsia"/>
        </w:rPr>
        <w:t>высокая</w:t>
      </w:r>
      <w:r>
        <w:t></w:t>
      </w:r>
      <w:r>
        <w:rPr>
          <w:rFonts w:hint="eastAsia"/>
        </w:rPr>
        <w:t>ёмкость</w:t>
      </w:r>
      <w:r>
        <w:t></w:t>
      </w:r>
      <w:r>
        <w:rPr>
          <w:rFonts w:hint="eastAsia"/>
        </w:rPr>
        <w:t>сорбента</w:t>
      </w:r>
      <w:r>
        <w:t></w:t>
      </w:r>
      <w:r>
        <w:t></w:t>
      </w:r>
      <w:r>
        <w:rPr>
          <w:rFonts w:hint="eastAsia"/>
        </w:rPr>
        <w:t>Подтверждено</w:t>
      </w:r>
      <w:r>
        <w:t></w:t>
      </w:r>
      <w:r>
        <w:rPr>
          <w:rFonts w:hint="eastAsia"/>
        </w:rPr>
        <w:t>отрицательное</w:t>
      </w:r>
      <w:r>
        <w:t></w:t>
      </w:r>
      <w:r>
        <w:rPr>
          <w:rFonts w:hint="eastAsia"/>
        </w:rPr>
        <w:t>воздействие</w:t>
      </w:r>
      <w:r>
        <w:t></w:t>
      </w:r>
      <w:r>
        <w:rPr>
          <w:rFonts w:hint="eastAsia"/>
        </w:rPr>
        <w:t>активного</w:t>
      </w:r>
      <w:r>
        <w:t></w:t>
      </w:r>
      <w:r>
        <w:rPr>
          <w:rFonts w:hint="eastAsia"/>
        </w:rPr>
        <w:t>хлора</w:t>
      </w:r>
      <w:r>
        <w:t></w:t>
      </w:r>
      <w:r>
        <w:rPr>
          <w:rFonts w:hint="eastAsia"/>
        </w:rPr>
        <w:t>и</w:t>
      </w:r>
      <w:r>
        <w:t></w:t>
      </w:r>
      <w:r>
        <w:rPr>
          <w:rFonts w:hint="eastAsia"/>
        </w:rPr>
        <w:t>активного</w:t>
      </w:r>
      <w:r>
        <w:t></w:t>
      </w:r>
      <w:r>
        <w:rPr>
          <w:rFonts w:hint="eastAsia"/>
        </w:rPr>
        <w:t>брома</w:t>
      </w:r>
      <w:r>
        <w:t></w:t>
      </w:r>
      <w:r>
        <w:rPr>
          <w:rFonts w:hint="eastAsia"/>
        </w:rPr>
        <w:t>на</w:t>
      </w:r>
      <w:r>
        <w:t></w:t>
      </w:r>
      <w:r>
        <w:rPr>
          <w:rFonts w:hint="eastAsia"/>
        </w:rPr>
        <w:t>кинетику</w:t>
      </w:r>
      <w:r>
        <w:t></w:t>
      </w:r>
      <w:r>
        <w:rPr>
          <w:rFonts w:hint="eastAsia"/>
        </w:rPr>
        <w:t>сорбции</w:t>
      </w:r>
      <w:r>
        <w:t></w:t>
      </w:r>
      <w:r>
        <w:rPr>
          <w:rFonts w:hint="eastAsia"/>
        </w:rPr>
        <w:t>золота</w:t>
      </w:r>
      <w:r>
        <w:t></w:t>
      </w:r>
      <w:r>
        <w:t></w:t>
      </w:r>
      <w:r>
        <w:t></w:t>
      </w:r>
      <w:r>
        <w:t></w:t>
      </w:r>
      <w:r>
        <w:t></w:t>
      </w:r>
      <w:r>
        <w:rPr>
          <w:rFonts w:hint="eastAsia"/>
        </w:rPr>
        <w:t>раствора</w:t>
      </w:r>
      <w:r>
        <w:t></w:t>
      </w:r>
      <w:r>
        <w:rPr>
          <w:rFonts w:hint="eastAsia"/>
        </w:rPr>
        <w:t>не</w:t>
      </w:r>
      <w:r>
        <w:t></w:t>
      </w:r>
      <w:r>
        <w:rPr>
          <w:rFonts w:hint="eastAsia"/>
        </w:rPr>
        <w:t>оказывает</w:t>
      </w:r>
      <w:r>
        <w:t></w:t>
      </w:r>
      <w:r>
        <w:rPr>
          <w:rFonts w:hint="eastAsia"/>
        </w:rPr>
        <w:t>существенного</w:t>
      </w:r>
      <w:r>
        <w:t></w:t>
      </w:r>
      <w:r>
        <w:rPr>
          <w:rFonts w:hint="eastAsia"/>
        </w:rPr>
        <w:t>влияния</w:t>
      </w:r>
      <w:r>
        <w:t></w:t>
      </w:r>
    </w:p>
    <w:p w:rsidR="00A27752" w:rsidRDefault="00A27752" w:rsidP="00A27752">
      <w:r>
        <w:t></w:t>
      </w:r>
      <w:r>
        <w:t></w:t>
      </w:r>
      <w:r>
        <w:tab/>
      </w:r>
      <w:r>
        <w:t></w:t>
      </w:r>
      <w:r>
        <w:rPr>
          <w:rFonts w:hint="eastAsia"/>
        </w:rPr>
        <w:t>Подтверждено</w:t>
      </w:r>
      <w:r>
        <w:t></w:t>
      </w:r>
      <w:r>
        <w:rPr>
          <w:rFonts w:hint="eastAsia"/>
        </w:rPr>
        <w:t>что</w:t>
      </w:r>
      <w:r>
        <w:t></w:t>
      </w:r>
      <w:r>
        <w:rPr>
          <w:rFonts w:hint="eastAsia"/>
        </w:rPr>
        <w:t>при</w:t>
      </w:r>
      <w:r>
        <w:t></w:t>
      </w:r>
      <w:r>
        <w:rPr>
          <w:rFonts w:hint="eastAsia"/>
        </w:rPr>
        <w:t>сорбции</w:t>
      </w:r>
      <w:r>
        <w:t></w:t>
      </w:r>
      <w:r>
        <w:rPr>
          <w:rFonts w:hint="eastAsia"/>
        </w:rPr>
        <w:t>золота</w:t>
      </w:r>
      <w:r>
        <w:t></w:t>
      </w:r>
      <w:r>
        <w:rPr>
          <w:rFonts w:hint="eastAsia"/>
        </w:rPr>
        <w:t>из</w:t>
      </w:r>
      <w:r>
        <w:t></w:t>
      </w:r>
      <w:r>
        <w:rPr>
          <w:rFonts w:hint="eastAsia"/>
        </w:rPr>
        <w:t>тиокарбамидных</w:t>
      </w:r>
      <w:r>
        <w:t></w:t>
      </w:r>
      <w:r>
        <w:rPr>
          <w:rFonts w:hint="eastAsia"/>
        </w:rPr>
        <w:t>растворов</w:t>
      </w:r>
      <w:r>
        <w:t></w:t>
      </w:r>
      <w:r>
        <w:rPr>
          <w:rFonts w:hint="eastAsia"/>
        </w:rPr>
        <w:t>не</w:t>
      </w:r>
      <w:r>
        <w:t></w:t>
      </w:r>
      <w:r>
        <w:rPr>
          <w:rFonts w:hint="eastAsia"/>
        </w:rPr>
        <w:t>происходит</w:t>
      </w:r>
      <w:r>
        <w:t></w:t>
      </w:r>
      <w:r>
        <w:rPr>
          <w:rFonts w:hint="eastAsia"/>
        </w:rPr>
        <w:t>его</w:t>
      </w:r>
      <w:r>
        <w:t></w:t>
      </w:r>
      <w:r>
        <w:rPr>
          <w:rFonts w:hint="eastAsia"/>
        </w:rPr>
        <w:t>восстановления</w:t>
      </w:r>
      <w:r>
        <w:t></w:t>
      </w:r>
      <w:r>
        <w:rPr>
          <w:rFonts w:hint="eastAsia"/>
        </w:rPr>
        <w:t>до</w:t>
      </w:r>
      <w:r>
        <w:t></w:t>
      </w:r>
      <w:r>
        <w:rPr>
          <w:rFonts w:hint="eastAsia"/>
        </w:rPr>
        <w:t>металлического</w:t>
      </w:r>
      <w:r>
        <w:t></w:t>
      </w:r>
      <w:r>
        <w:rPr>
          <w:rFonts w:hint="eastAsia"/>
        </w:rPr>
        <w:t>состояния</w:t>
      </w:r>
      <w:r>
        <w:t></w:t>
      </w:r>
      <w:r>
        <w:t></w:t>
      </w:r>
      <w:r>
        <w:rPr>
          <w:rFonts w:hint="eastAsia"/>
        </w:rPr>
        <w:t>Выявлено</w:t>
      </w:r>
      <w:r>
        <w:t></w:t>
      </w:r>
      <w:r>
        <w:rPr>
          <w:rFonts w:hint="eastAsia"/>
        </w:rPr>
        <w:t>резко</w:t>
      </w:r>
      <w:r>
        <w:t></w:t>
      </w:r>
      <w:r>
        <w:rPr>
          <w:rFonts w:hint="eastAsia"/>
        </w:rPr>
        <w:t>отрицательное</w:t>
      </w:r>
      <w:r>
        <w:t></w:t>
      </w:r>
      <w:r>
        <w:rPr>
          <w:rFonts w:hint="eastAsia"/>
        </w:rPr>
        <w:t>влияние</w:t>
      </w:r>
      <w:r>
        <w:t></w:t>
      </w:r>
      <w:r>
        <w:rPr>
          <w:rFonts w:hint="eastAsia"/>
        </w:rPr>
        <w:t>тиокарбамида</w:t>
      </w:r>
      <w:r>
        <w:t></w:t>
      </w:r>
      <w:r>
        <w:rPr>
          <w:rFonts w:hint="eastAsia"/>
        </w:rPr>
        <w:t>на</w:t>
      </w:r>
      <w:r>
        <w:t></w:t>
      </w:r>
      <w:r>
        <w:rPr>
          <w:rFonts w:hint="eastAsia"/>
        </w:rPr>
        <w:t>сорбцию</w:t>
      </w:r>
      <w:r>
        <w:t></w:t>
      </w:r>
      <w:r>
        <w:rPr>
          <w:rFonts w:hint="eastAsia"/>
        </w:rPr>
        <w:t>золота</w:t>
      </w:r>
      <w:r>
        <w:t></w:t>
      </w:r>
      <w:r>
        <w:rPr>
          <w:rFonts w:hint="eastAsia"/>
        </w:rPr>
        <w:t>и</w:t>
      </w:r>
      <w:r>
        <w:t></w:t>
      </w:r>
      <w:r>
        <w:rPr>
          <w:rFonts w:hint="eastAsia"/>
        </w:rPr>
        <w:t>серебра</w:t>
      </w:r>
      <w:r>
        <w:t></w:t>
      </w:r>
      <w:r>
        <w:t></w:t>
      </w:r>
      <w:r>
        <w:rPr>
          <w:rFonts w:hint="eastAsia"/>
        </w:rPr>
        <w:t>влекущее</w:t>
      </w:r>
      <w:r>
        <w:t></w:t>
      </w:r>
      <w:r>
        <w:rPr>
          <w:rFonts w:hint="eastAsia"/>
        </w:rPr>
        <w:t>снижение</w:t>
      </w:r>
      <w:r>
        <w:t></w:t>
      </w:r>
      <w:r>
        <w:rPr>
          <w:rFonts w:hint="eastAsia"/>
        </w:rPr>
        <w:t>коэффициента</w:t>
      </w:r>
      <w:r>
        <w:t></w:t>
      </w:r>
      <w:r>
        <w:rPr>
          <w:rFonts w:hint="eastAsia"/>
        </w:rPr>
        <w:t>распределения</w:t>
      </w:r>
      <w:r>
        <w:t></w:t>
      </w:r>
      <w:r>
        <w:rPr>
          <w:rFonts w:hint="eastAsia"/>
        </w:rPr>
        <w:t>благородных</w:t>
      </w:r>
      <w:r>
        <w:t></w:t>
      </w:r>
      <w:r>
        <w:rPr>
          <w:rFonts w:hint="eastAsia"/>
        </w:rPr>
        <w:t>металлов</w:t>
      </w:r>
      <w:r>
        <w:t></w:t>
      </w:r>
      <w:r>
        <w:rPr>
          <w:rFonts w:hint="eastAsia"/>
        </w:rPr>
        <w:t>в</w:t>
      </w:r>
      <w:r>
        <w:t></w:t>
      </w:r>
      <w:r>
        <w:rPr>
          <w:rFonts w:hint="eastAsia"/>
        </w:rPr>
        <w:t>десятки</w:t>
      </w:r>
      <w:r>
        <w:t></w:t>
      </w:r>
      <w:r>
        <w:rPr>
          <w:rFonts w:hint="eastAsia"/>
        </w:rPr>
        <w:t>раз</w:t>
      </w:r>
      <w:r>
        <w:t></w:t>
      </w:r>
      <w:r>
        <w:t></w:t>
      </w:r>
      <w:r>
        <w:rPr>
          <w:rFonts w:hint="eastAsia"/>
        </w:rPr>
        <w:t>Также</w:t>
      </w:r>
      <w:r>
        <w:t></w:t>
      </w:r>
      <w:r>
        <w:rPr>
          <w:rFonts w:hint="eastAsia"/>
        </w:rPr>
        <w:t>отрицательное</w:t>
      </w:r>
      <w:r>
        <w:t></w:t>
      </w:r>
      <w:r>
        <w:rPr>
          <w:rFonts w:hint="eastAsia"/>
        </w:rPr>
        <w:t>влияние</w:t>
      </w:r>
      <w:r>
        <w:t></w:t>
      </w:r>
      <w:r>
        <w:rPr>
          <w:rFonts w:hint="eastAsia"/>
        </w:rPr>
        <w:t>на</w:t>
      </w:r>
      <w:r>
        <w:t></w:t>
      </w:r>
      <w:r>
        <w:rPr>
          <w:rFonts w:hint="eastAsia"/>
        </w:rPr>
        <w:t>сорбцию</w:t>
      </w:r>
      <w:r>
        <w:t></w:t>
      </w:r>
      <w:r>
        <w:rPr>
          <w:rFonts w:hint="eastAsia"/>
        </w:rPr>
        <w:t>тиокарбамидных</w:t>
      </w:r>
      <w:r>
        <w:t></w:t>
      </w:r>
      <w:r>
        <w:rPr>
          <w:rFonts w:hint="eastAsia"/>
        </w:rPr>
        <w:t>комплексов</w:t>
      </w:r>
      <w:r>
        <w:t></w:t>
      </w:r>
      <w:r>
        <w:t></w:t>
      </w:r>
      <w:r>
        <w:rPr>
          <w:rFonts w:hint="eastAsia"/>
        </w:rPr>
        <w:t>оказывает</w:t>
      </w:r>
      <w:r>
        <w:t></w:t>
      </w:r>
      <w:r>
        <w:rPr>
          <w:rFonts w:hint="eastAsia"/>
        </w:rPr>
        <w:t>температура</w:t>
      </w:r>
      <w:r>
        <w:t></w:t>
      </w:r>
      <w:r>
        <w:t></w:t>
      </w:r>
      <w:r>
        <w:rPr>
          <w:rFonts w:hint="eastAsia"/>
        </w:rPr>
        <w:t>что</w:t>
      </w:r>
      <w:r>
        <w:t></w:t>
      </w:r>
      <w:r>
        <w:rPr>
          <w:rFonts w:hint="eastAsia"/>
        </w:rPr>
        <w:t>использовано</w:t>
      </w:r>
      <w:r>
        <w:t></w:t>
      </w:r>
      <w:r>
        <w:rPr>
          <w:rFonts w:hint="eastAsia"/>
        </w:rPr>
        <w:t>как</w:t>
      </w:r>
      <w:r>
        <w:t></w:t>
      </w:r>
      <w:r>
        <w:rPr>
          <w:rFonts w:hint="eastAsia"/>
        </w:rPr>
        <w:t>фактор</w:t>
      </w:r>
      <w:r>
        <w:t></w:t>
      </w:r>
      <w:r>
        <w:rPr>
          <w:rFonts w:hint="eastAsia"/>
        </w:rPr>
        <w:t>смещения</w:t>
      </w:r>
      <w:r>
        <w:t></w:t>
      </w:r>
      <w:r>
        <w:rPr>
          <w:rFonts w:hint="eastAsia"/>
        </w:rPr>
        <w:t>равновесия</w:t>
      </w:r>
      <w:r>
        <w:t></w:t>
      </w:r>
      <w:r>
        <w:rPr>
          <w:rFonts w:hint="eastAsia"/>
        </w:rPr>
        <w:t>в</w:t>
      </w:r>
      <w:r>
        <w:t></w:t>
      </w:r>
      <w:r>
        <w:rPr>
          <w:rFonts w:hint="eastAsia"/>
        </w:rPr>
        <w:t>процессе</w:t>
      </w:r>
      <w:r>
        <w:t></w:t>
      </w:r>
      <w:r>
        <w:rPr>
          <w:rFonts w:hint="eastAsia"/>
        </w:rPr>
        <w:t>десорбции</w:t>
      </w:r>
      <w:r>
        <w:t></w:t>
      </w:r>
      <w:r>
        <w:rPr>
          <w:rFonts w:hint="eastAsia"/>
        </w:rPr>
        <w:t>золота</w:t>
      </w:r>
      <w:r>
        <w:t></w:t>
      </w:r>
      <w:r>
        <w:rPr>
          <w:rFonts w:hint="eastAsia"/>
        </w:rPr>
        <w:t>из</w:t>
      </w:r>
      <w:r>
        <w:t></w:t>
      </w:r>
      <w:r>
        <w:rPr>
          <w:rFonts w:hint="eastAsia"/>
        </w:rPr>
        <w:t>насыщенного</w:t>
      </w:r>
      <w:r>
        <w:t></w:t>
      </w:r>
      <w:r>
        <w:rPr>
          <w:rFonts w:hint="eastAsia"/>
        </w:rPr>
        <w:t>угля</w:t>
      </w:r>
      <w:r>
        <w:t></w:t>
      </w:r>
    </w:p>
    <w:p w:rsidR="00A27752" w:rsidRDefault="00A27752" w:rsidP="00A27752">
      <w:r>
        <w:t></w:t>
      </w:r>
    </w:p>
    <w:p w:rsidR="00A27752" w:rsidRDefault="00A27752" w:rsidP="00A27752">
      <w:r>
        <w:t></w:t>
      </w:r>
      <w:r>
        <w:t></w:t>
      </w:r>
      <w:r>
        <w:t></w:t>
      </w:r>
    </w:p>
    <w:p w:rsidR="00A27752" w:rsidRDefault="00A27752" w:rsidP="00A27752">
      <w:r>
        <w:lastRenderedPageBreak/>
        <w:t></w:t>
      </w:r>
      <w:r>
        <w:t></w:t>
      </w:r>
      <w:r>
        <w:tab/>
      </w:r>
      <w:r>
        <w:t></w:t>
      </w:r>
      <w:r>
        <w:rPr>
          <w:rFonts w:hint="eastAsia"/>
        </w:rPr>
        <w:t>Для</w:t>
      </w:r>
      <w:r>
        <w:t></w:t>
      </w:r>
      <w:r>
        <w:rPr>
          <w:rFonts w:hint="eastAsia"/>
        </w:rPr>
        <w:t>элюирования</w:t>
      </w:r>
      <w:r>
        <w:t></w:t>
      </w:r>
      <w:r>
        <w:rPr>
          <w:rFonts w:hint="eastAsia"/>
        </w:rPr>
        <w:t>золота</w:t>
      </w:r>
      <w:r>
        <w:t></w:t>
      </w:r>
      <w:r>
        <w:rPr>
          <w:rFonts w:hint="eastAsia"/>
        </w:rPr>
        <w:t>из</w:t>
      </w:r>
      <w:r>
        <w:t></w:t>
      </w:r>
      <w:r>
        <w:rPr>
          <w:rFonts w:hint="eastAsia"/>
        </w:rPr>
        <w:t>угля</w:t>
      </w:r>
      <w:r>
        <w:t></w:t>
      </w:r>
      <w:r>
        <w:t></w:t>
      </w:r>
      <w:r>
        <w:rPr>
          <w:rFonts w:hint="eastAsia"/>
        </w:rPr>
        <w:t>насыщенного</w:t>
      </w:r>
      <w:r>
        <w:t></w:t>
      </w:r>
      <w:r>
        <w:rPr>
          <w:rFonts w:hint="eastAsia"/>
        </w:rPr>
        <w:t>в</w:t>
      </w:r>
      <w:r>
        <w:t></w:t>
      </w:r>
      <w:r>
        <w:rPr>
          <w:rFonts w:hint="eastAsia"/>
        </w:rPr>
        <w:t>галогенидных</w:t>
      </w:r>
      <w:r>
        <w:t></w:t>
      </w:r>
      <w:r>
        <w:rPr>
          <w:rFonts w:hint="eastAsia"/>
        </w:rPr>
        <w:t>растворах</w:t>
      </w:r>
      <w:r>
        <w:t></w:t>
      </w:r>
      <w:r>
        <w:t></w:t>
      </w:r>
      <w:r>
        <w:rPr>
          <w:rFonts w:hint="eastAsia"/>
        </w:rPr>
        <w:t>могут</w:t>
      </w:r>
      <w:r>
        <w:t></w:t>
      </w:r>
      <w:r>
        <w:rPr>
          <w:rFonts w:hint="eastAsia"/>
        </w:rPr>
        <w:t>быть</w:t>
      </w:r>
      <w:r>
        <w:t></w:t>
      </w:r>
      <w:r>
        <w:rPr>
          <w:rFonts w:hint="eastAsia"/>
        </w:rPr>
        <w:t>использованы</w:t>
      </w:r>
      <w:r>
        <w:t></w:t>
      </w:r>
      <w:r>
        <w:rPr>
          <w:rFonts w:hint="eastAsia"/>
        </w:rPr>
        <w:t>растворы</w:t>
      </w:r>
      <w:r>
        <w:t></w:t>
      </w:r>
      <w:r>
        <w:rPr>
          <w:rFonts w:hint="eastAsia"/>
        </w:rPr>
        <w:t>цианида</w:t>
      </w:r>
      <w:r>
        <w:t></w:t>
      </w:r>
      <w:r>
        <w:rPr>
          <w:rFonts w:hint="eastAsia"/>
        </w:rPr>
        <w:t>натрия</w:t>
      </w:r>
      <w:r>
        <w:t></w:t>
      </w:r>
      <w:r>
        <w:t></w:t>
      </w:r>
      <w:r>
        <w:rPr>
          <w:rFonts w:hint="eastAsia"/>
        </w:rPr>
        <w:t>тиосульфата</w:t>
      </w:r>
      <w:r>
        <w:t></w:t>
      </w:r>
      <w:r>
        <w:rPr>
          <w:rFonts w:hint="eastAsia"/>
        </w:rPr>
        <w:t>натрия</w:t>
      </w:r>
      <w:r>
        <w:t></w:t>
      </w:r>
      <w:r>
        <w:rPr>
          <w:rFonts w:hint="eastAsia"/>
        </w:rPr>
        <w:t>и</w:t>
      </w:r>
      <w:r>
        <w:t></w:t>
      </w:r>
      <w:r>
        <w:rPr>
          <w:rFonts w:hint="eastAsia"/>
        </w:rPr>
        <w:t>ацетонитрила</w:t>
      </w:r>
      <w:r>
        <w:t></w:t>
      </w:r>
      <w:r>
        <w:t></w:t>
      </w:r>
      <w:r>
        <w:rPr>
          <w:rFonts w:hint="eastAsia"/>
        </w:rPr>
        <w:t>Во</w:t>
      </w:r>
      <w:r>
        <w:t></w:t>
      </w:r>
      <w:r>
        <w:rPr>
          <w:rFonts w:hint="eastAsia"/>
        </w:rPr>
        <w:t>всех</w:t>
      </w:r>
      <w:r>
        <w:t></w:t>
      </w:r>
      <w:r>
        <w:rPr>
          <w:rFonts w:hint="eastAsia"/>
        </w:rPr>
        <w:t>случаях</w:t>
      </w:r>
      <w:r>
        <w:t></w:t>
      </w:r>
      <w:r>
        <w:rPr>
          <w:rFonts w:hint="eastAsia"/>
        </w:rPr>
        <w:t>получена</w:t>
      </w:r>
      <w:r>
        <w:t></w:t>
      </w:r>
      <w:r>
        <w:rPr>
          <w:rFonts w:hint="eastAsia"/>
        </w:rPr>
        <w:t>относительно</w:t>
      </w:r>
      <w:r>
        <w:t></w:t>
      </w:r>
      <w:r>
        <w:rPr>
          <w:rFonts w:hint="eastAsia"/>
        </w:rPr>
        <w:t>высокая</w:t>
      </w:r>
      <w:r>
        <w:t></w:t>
      </w:r>
      <w:r>
        <w:rPr>
          <w:rFonts w:hint="eastAsia"/>
        </w:rPr>
        <w:t>остаточная</w:t>
      </w:r>
      <w:r>
        <w:t></w:t>
      </w:r>
      <w:r>
        <w:rPr>
          <w:rFonts w:hint="eastAsia"/>
        </w:rPr>
        <w:t>ёмкость</w:t>
      </w:r>
      <w:r>
        <w:t></w:t>
      </w:r>
      <w:r>
        <w:rPr>
          <w:rFonts w:hint="eastAsia"/>
        </w:rPr>
        <w:t>угля</w:t>
      </w:r>
      <w:r>
        <w:t></w:t>
      </w:r>
      <w:r>
        <w:rPr>
          <w:rFonts w:hint="eastAsia"/>
        </w:rPr>
        <w:t>пог</w:t>
      </w:r>
      <w:r>
        <w:t></w:t>
      </w:r>
      <w:r>
        <w:rPr>
          <w:rFonts w:hint="eastAsia"/>
        </w:rPr>
        <w:t>золоту</w:t>
      </w:r>
      <w:r>
        <w:t></w:t>
      </w:r>
      <w:r>
        <w:t></w:t>
      </w:r>
      <w:r>
        <w:rPr>
          <w:rFonts w:hint="eastAsia"/>
        </w:rPr>
        <w:t>однако</w:t>
      </w:r>
      <w:r>
        <w:t></w:t>
      </w:r>
      <w:r>
        <w:t></w:t>
      </w:r>
      <w:r>
        <w:rPr>
          <w:rFonts w:hint="eastAsia"/>
        </w:rPr>
        <w:t>не</w:t>
      </w:r>
      <w:r>
        <w:t></w:t>
      </w:r>
      <w:r>
        <w:rPr>
          <w:rFonts w:hint="eastAsia"/>
        </w:rPr>
        <w:t>снижающая</w:t>
      </w:r>
      <w:r>
        <w:t></w:t>
      </w:r>
      <w:r>
        <w:rPr>
          <w:rFonts w:hint="eastAsia"/>
        </w:rPr>
        <w:t>показатели</w:t>
      </w:r>
      <w:r>
        <w:t></w:t>
      </w:r>
      <w:r>
        <w:rPr>
          <w:rFonts w:hint="eastAsia"/>
        </w:rPr>
        <w:t>дальнейшего</w:t>
      </w:r>
      <w:r>
        <w:t></w:t>
      </w:r>
      <w:r>
        <w:rPr>
          <w:rFonts w:hint="eastAsia"/>
        </w:rPr>
        <w:t>сорбционного</w:t>
      </w:r>
      <w:r>
        <w:t></w:t>
      </w:r>
      <w:r>
        <w:rPr>
          <w:rFonts w:hint="eastAsia"/>
        </w:rPr>
        <w:t>извлечения</w:t>
      </w:r>
      <w:r>
        <w:t></w:t>
      </w:r>
      <w:r>
        <w:t></w:t>
      </w:r>
      <w:r>
        <w:rPr>
          <w:rFonts w:hint="eastAsia"/>
        </w:rPr>
        <w:t>золота</w:t>
      </w:r>
      <w:r>
        <w:t></w:t>
      </w:r>
      <w:r>
        <w:rPr>
          <w:rFonts w:hint="eastAsia"/>
        </w:rPr>
        <w:t>из</w:t>
      </w:r>
      <w:r>
        <w:t></w:t>
      </w:r>
      <w:r>
        <w:rPr>
          <w:rFonts w:hint="eastAsia"/>
        </w:rPr>
        <w:t>растворов</w:t>
      </w:r>
      <w:r>
        <w:t></w:t>
      </w:r>
      <w:r>
        <w:t></w:t>
      </w:r>
      <w:r>
        <w:rPr>
          <w:rFonts w:hint="eastAsia"/>
        </w:rPr>
        <w:t>Десорбция</w:t>
      </w:r>
      <w:r>
        <w:t></w:t>
      </w:r>
      <w:r>
        <w:rPr>
          <w:rFonts w:hint="eastAsia"/>
        </w:rPr>
        <w:t>золота</w:t>
      </w:r>
      <w:r>
        <w:t></w:t>
      </w:r>
      <w:r>
        <w:rPr>
          <w:rFonts w:hint="eastAsia"/>
        </w:rPr>
        <w:t>из</w:t>
      </w:r>
      <w:r>
        <w:t></w:t>
      </w:r>
      <w:r>
        <w:rPr>
          <w:rFonts w:hint="eastAsia"/>
        </w:rPr>
        <w:t>угля</w:t>
      </w:r>
      <w:r>
        <w:t></w:t>
      </w:r>
      <w:r>
        <w:t></w:t>
      </w:r>
      <w:r>
        <w:rPr>
          <w:rFonts w:hint="eastAsia"/>
        </w:rPr>
        <w:t>насыщенного</w:t>
      </w:r>
      <w:r>
        <w:t></w:t>
      </w:r>
      <w:r>
        <w:rPr>
          <w:rFonts w:hint="eastAsia"/>
        </w:rPr>
        <w:t>в</w:t>
      </w:r>
      <w:r>
        <w:t></w:t>
      </w:r>
      <w:r>
        <w:rPr>
          <w:rFonts w:hint="eastAsia"/>
        </w:rPr>
        <w:t>тиокарбамидном</w:t>
      </w:r>
      <w:r>
        <w:t></w:t>
      </w:r>
      <w:r>
        <w:rPr>
          <w:rFonts w:hint="eastAsia"/>
        </w:rPr>
        <w:t>растворе</w:t>
      </w:r>
      <w:r>
        <w:t></w:t>
      </w:r>
      <w:r>
        <w:t></w:t>
      </w:r>
      <w:r>
        <w:rPr>
          <w:rFonts w:hint="eastAsia"/>
        </w:rPr>
        <w:t>может</w:t>
      </w:r>
      <w:r>
        <w:t></w:t>
      </w:r>
      <w:r>
        <w:rPr>
          <w:rFonts w:hint="eastAsia"/>
        </w:rPr>
        <w:t>быть</w:t>
      </w:r>
      <w:r>
        <w:t></w:t>
      </w:r>
      <w:r>
        <w:rPr>
          <w:rFonts w:hint="eastAsia"/>
        </w:rPr>
        <w:t>эффективно</w:t>
      </w:r>
      <w:r>
        <w:t></w:t>
      </w:r>
      <w:r>
        <w:rPr>
          <w:rFonts w:hint="eastAsia"/>
        </w:rPr>
        <w:t>осуществлена</w:t>
      </w:r>
      <w:r>
        <w:t></w:t>
      </w:r>
      <w:r>
        <w:rPr>
          <w:rFonts w:hint="eastAsia"/>
        </w:rPr>
        <w:t>щелочно</w:t>
      </w:r>
      <w:r>
        <w:t></w:t>
      </w:r>
      <w:r>
        <w:rPr>
          <w:rFonts w:hint="eastAsia"/>
        </w:rPr>
        <w:t>цианидными</w:t>
      </w:r>
      <w:r>
        <w:t></w:t>
      </w:r>
      <w:r>
        <w:rPr>
          <w:rFonts w:hint="eastAsia"/>
        </w:rPr>
        <w:t>растворами</w:t>
      </w:r>
      <w:r>
        <w:t></w:t>
      </w:r>
      <w:r>
        <w:rPr>
          <w:rFonts w:hint="eastAsia"/>
        </w:rPr>
        <w:t>в</w:t>
      </w:r>
      <w:r>
        <w:t></w:t>
      </w:r>
      <w:r>
        <w:rPr>
          <w:rFonts w:hint="eastAsia"/>
        </w:rPr>
        <w:t>автоклаве</w:t>
      </w:r>
      <w:r>
        <w:t></w:t>
      </w:r>
      <w:r>
        <w:rPr>
          <w:rFonts w:hint="eastAsia"/>
        </w:rPr>
        <w:t>при</w:t>
      </w:r>
      <w:r>
        <w:t></w:t>
      </w:r>
      <w:r>
        <w:rPr>
          <w:rFonts w:hint="eastAsia"/>
        </w:rPr>
        <w:t>температуре</w:t>
      </w:r>
      <w:r>
        <w:t></w:t>
      </w:r>
      <w:r>
        <w:t></w:t>
      </w:r>
      <w:r>
        <w:t></w:t>
      </w:r>
      <w:r>
        <w:t></w:t>
      </w:r>
      <w:r>
        <w:t></w:t>
      </w:r>
      <w:r>
        <w:rPr>
          <w:rFonts w:hint="eastAsia"/>
        </w:rPr>
        <w:t>°С</w:t>
      </w:r>
      <w:r>
        <w:t></w:t>
      </w:r>
      <w:r>
        <w:t></w:t>
      </w:r>
      <w:r>
        <w:rPr>
          <w:rFonts w:hint="eastAsia"/>
        </w:rPr>
        <w:t>При</w:t>
      </w:r>
      <w:r>
        <w:t></w:t>
      </w:r>
      <w:r>
        <w:rPr>
          <w:rFonts w:hint="eastAsia"/>
        </w:rPr>
        <w:t>этом</w:t>
      </w:r>
      <w:r>
        <w:t></w:t>
      </w:r>
      <w:r>
        <w:rPr>
          <w:rFonts w:hint="eastAsia"/>
        </w:rPr>
        <w:t>достигнута</w:t>
      </w:r>
      <w:r>
        <w:t></w:t>
      </w:r>
      <w:r>
        <w:rPr>
          <w:rFonts w:hint="eastAsia"/>
        </w:rPr>
        <w:t>высокая</w:t>
      </w:r>
      <w:r>
        <w:t></w:t>
      </w:r>
      <w:r>
        <w:rPr>
          <w:rFonts w:hint="eastAsia"/>
        </w:rPr>
        <w:t>степень</w:t>
      </w:r>
      <w:r>
        <w:t></w:t>
      </w:r>
      <w:r>
        <w:rPr>
          <w:rFonts w:hint="eastAsia"/>
        </w:rPr>
        <w:t>извлечения</w:t>
      </w:r>
      <w:r>
        <w:t></w:t>
      </w:r>
      <w:r>
        <w:rPr>
          <w:rFonts w:hint="eastAsia"/>
        </w:rPr>
        <w:t>золота</w:t>
      </w:r>
      <w:r>
        <w:t></w:t>
      </w:r>
      <w:r>
        <w:rPr>
          <w:rFonts w:hint="eastAsia"/>
        </w:rPr>
        <w:t>более</w:t>
      </w:r>
      <w:r>
        <w:t></w:t>
      </w:r>
      <w:r>
        <w:t></w:t>
      </w:r>
      <w:r>
        <w:t></w:t>
      </w:r>
      <w:r>
        <w:t></w:t>
      </w:r>
      <w:r>
        <w:t></w:t>
      </w:r>
      <w:r>
        <w:t></w:t>
      </w:r>
    </w:p>
    <w:p w:rsidR="00A27752" w:rsidRDefault="00A27752" w:rsidP="00A27752">
      <w:r>
        <w:t></w:t>
      </w:r>
      <w:r>
        <w:t></w:t>
      </w:r>
      <w:r>
        <w:tab/>
      </w:r>
      <w:r>
        <w:t></w:t>
      </w:r>
      <w:r>
        <w:rPr>
          <w:rFonts w:hint="eastAsia"/>
        </w:rPr>
        <w:t>Ряд</w:t>
      </w:r>
      <w:r>
        <w:t></w:t>
      </w:r>
      <w:r>
        <w:rPr>
          <w:rFonts w:hint="eastAsia"/>
        </w:rPr>
        <w:t>марок</w:t>
      </w:r>
      <w:r>
        <w:t></w:t>
      </w:r>
      <w:r>
        <w:rPr>
          <w:rFonts w:hint="eastAsia"/>
        </w:rPr>
        <w:t>активных</w:t>
      </w:r>
      <w:r>
        <w:t></w:t>
      </w:r>
      <w:r>
        <w:rPr>
          <w:rFonts w:hint="eastAsia"/>
        </w:rPr>
        <w:t>углей</w:t>
      </w:r>
      <w:r>
        <w:t></w:t>
      </w:r>
      <w:r>
        <w:rPr>
          <w:rFonts w:hint="eastAsia"/>
        </w:rPr>
        <w:t>протестирован</w:t>
      </w:r>
      <w:r>
        <w:t></w:t>
      </w:r>
      <w:r>
        <w:rPr>
          <w:rFonts w:hint="eastAsia"/>
        </w:rPr>
        <w:t>на</w:t>
      </w:r>
      <w:r>
        <w:t></w:t>
      </w:r>
      <w:r>
        <w:rPr>
          <w:rFonts w:hint="eastAsia"/>
        </w:rPr>
        <w:t>возможность</w:t>
      </w:r>
      <w:r>
        <w:t></w:t>
      </w:r>
      <w:r>
        <w:rPr>
          <w:rFonts w:hint="eastAsia"/>
        </w:rPr>
        <w:t>применения</w:t>
      </w:r>
      <w:r>
        <w:t></w:t>
      </w:r>
      <w:r>
        <w:rPr>
          <w:rFonts w:hint="eastAsia"/>
        </w:rPr>
        <w:t>в</w:t>
      </w:r>
      <w:r>
        <w:t></w:t>
      </w:r>
      <w:r>
        <w:rPr>
          <w:rFonts w:hint="eastAsia"/>
        </w:rPr>
        <w:t>промышленных</w:t>
      </w:r>
      <w:r>
        <w:t></w:t>
      </w:r>
      <w:r>
        <w:rPr>
          <w:rFonts w:hint="eastAsia"/>
        </w:rPr>
        <w:t>процессах</w:t>
      </w:r>
      <w:r>
        <w:t></w:t>
      </w:r>
      <w:r>
        <w:rPr>
          <w:rFonts w:hint="eastAsia"/>
        </w:rPr>
        <w:t>извлечения</w:t>
      </w:r>
      <w:r>
        <w:t></w:t>
      </w:r>
      <w:r>
        <w:rPr>
          <w:rFonts w:hint="eastAsia"/>
        </w:rPr>
        <w:t>золота</w:t>
      </w:r>
      <w:r>
        <w:t></w:t>
      </w:r>
      <w:r>
        <w:rPr>
          <w:rFonts w:hint="eastAsia"/>
        </w:rPr>
        <w:t>из</w:t>
      </w:r>
      <w:r>
        <w:t></w:t>
      </w:r>
      <w:r>
        <w:rPr>
          <w:rFonts w:hint="eastAsia"/>
        </w:rPr>
        <w:t>цианидных</w:t>
      </w:r>
      <w:r>
        <w:t></w:t>
      </w:r>
      <w:r>
        <w:rPr>
          <w:rFonts w:hint="eastAsia"/>
        </w:rPr>
        <w:t>растворов</w:t>
      </w:r>
      <w:r>
        <w:t></w:t>
      </w:r>
      <w:r>
        <w:rPr>
          <w:rFonts w:hint="eastAsia"/>
        </w:rPr>
        <w:t>и</w:t>
      </w:r>
      <w:r>
        <w:t></w:t>
      </w:r>
      <w:r>
        <w:rPr>
          <w:rFonts w:hint="eastAsia"/>
        </w:rPr>
        <w:t>пульп</w:t>
      </w:r>
      <w:r>
        <w:t></w:t>
      </w:r>
      <w:r>
        <w:t></w:t>
      </w:r>
      <w:r>
        <w:rPr>
          <w:rFonts w:hint="eastAsia"/>
        </w:rPr>
        <w:t>Марки</w:t>
      </w:r>
      <w:r>
        <w:t></w:t>
      </w:r>
      <w:r>
        <w:rPr>
          <w:rFonts w:hint="eastAsia"/>
        </w:rPr>
        <w:t>РНО</w:t>
      </w:r>
      <w:r>
        <w:t></w:t>
      </w:r>
      <w:r>
        <w:t></w:t>
      </w:r>
      <w:r>
        <w:t></w:t>
      </w:r>
      <w:r>
        <w:t></w:t>
      </w:r>
      <w:r>
        <w:t></w:t>
      </w:r>
      <w:r>
        <w:t></w:t>
      </w:r>
      <w:r>
        <w:t></w:t>
      </w:r>
      <w:r>
        <w:rPr>
          <w:rFonts w:hint="eastAsia"/>
        </w:rPr>
        <w:t>РНО</w:t>
      </w:r>
      <w:r>
        <w:t></w:t>
      </w:r>
      <w:r>
        <w:t></w:t>
      </w:r>
      <w:r>
        <w:t></w:t>
      </w:r>
      <w:r>
        <w:t></w:t>
      </w:r>
      <w:r>
        <w:t></w:t>
      </w:r>
      <w:r>
        <w:t></w:t>
      </w:r>
      <w:r>
        <w:t></w:t>
      </w:r>
      <w:r>
        <w:rPr>
          <w:rFonts w:hint="eastAsia"/>
        </w:rPr>
        <w:t>ВСК</w:t>
      </w:r>
      <w:r>
        <w:t></w:t>
      </w:r>
      <w:r>
        <w:t></w:t>
      </w:r>
      <w:r>
        <w:t></w:t>
      </w:r>
      <w:r>
        <w:t></w:t>
      </w:r>
      <w:r>
        <w:rPr>
          <w:rFonts w:hint="eastAsia"/>
        </w:rPr>
        <w:t>ВСК</w:t>
      </w:r>
      <w:r>
        <w:t></w:t>
      </w:r>
      <w:r>
        <w:t></w:t>
      </w:r>
      <w:r>
        <w:t></w:t>
      </w:r>
      <w:r>
        <w:t></w:t>
      </w:r>
      <w:r>
        <w:rPr>
          <w:rFonts w:hint="eastAsia"/>
        </w:rPr>
        <w:t>ВСК</w:t>
      </w:r>
      <w:r>
        <w:t></w:t>
      </w:r>
      <w:r>
        <w:t></w:t>
      </w:r>
      <w:r>
        <w:t></w:t>
      </w:r>
      <w:r>
        <w:t></w:t>
      </w:r>
      <w:r>
        <w:rPr>
          <w:rFonts w:hint="eastAsia"/>
        </w:rPr>
        <w:t>ВСК</w:t>
      </w:r>
      <w:r>
        <w:t></w:t>
      </w:r>
      <w:r>
        <w:t></w:t>
      </w:r>
      <w:r>
        <w:t></w:t>
      </w:r>
      <w:r>
        <w:t></w:t>
      </w:r>
      <w:r>
        <w:rPr>
          <w:rFonts w:hint="eastAsia"/>
        </w:rPr>
        <w:t>ВСК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rPr>
          <w:rFonts w:hint="eastAsia"/>
        </w:rPr>
        <w:t>обладают</w:t>
      </w:r>
      <w:r>
        <w:t></w:t>
      </w:r>
      <w:r>
        <w:rPr>
          <w:rFonts w:hint="eastAsia"/>
        </w:rPr>
        <w:t>удовлетворительными</w:t>
      </w:r>
      <w:r>
        <w:t></w:t>
      </w:r>
      <w:r>
        <w:rPr>
          <w:rFonts w:hint="eastAsia"/>
        </w:rPr>
        <w:t>показателями</w:t>
      </w:r>
      <w:r>
        <w:t></w:t>
      </w:r>
      <w:r>
        <w:rPr>
          <w:rFonts w:hint="eastAsia"/>
        </w:rPr>
        <w:t>по</w:t>
      </w:r>
      <w:r>
        <w:t></w:t>
      </w:r>
      <w:r>
        <w:rPr>
          <w:rFonts w:hint="eastAsia"/>
        </w:rPr>
        <w:t>механической</w:t>
      </w:r>
      <w:r>
        <w:t></w:t>
      </w:r>
      <w:r>
        <w:rPr>
          <w:rFonts w:hint="eastAsia"/>
        </w:rPr>
        <w:t>прочности</w:t>
      </w:r>
      <w:r>
        <w:t></w:t>
      </w:r>
      <w:r>
        <w:rPr>
          <w:rFonts w:hint="eastAsia"/>
        </w:rPr>
        <w:t>на</w:t>
      </w:r>
      <w:r>
        <w:t></w:t>
      </w:r>
      <w:r>
        <w:rPr>
          <w:rFonts w:hint="eastAsia"/>
        </w:rPr>
        <w:t>истирание</w:t>
      </w:r>
      <w:r>
        <w:t></w:t>
      </w:r>
      <w:r>
        <w:t></w:t>
      </w:r>
      <w:r>
        <w:rPr>
          <w:rFonts w:hint="eastAsia"/>
        </w:rPr>
        <w:t>более</w:t>
      </w:r>
      <w:r>
        <w:t></w:t>
      </w:r>
      <w:r>
        <w:t></w:t>
      </w:r>
      <w:r>
        <w:t></w:t>
      </w:r>
      <w:r>
        <w:t></w:t>
      </w:r>
      <w:r>
        <w:t></w:t>
      </w:r>
      <w:r>
        <w:t></w:t>
      </w:r>
      <w:r>
        <w:t></w:t>
      </w:r>
      <w:r>
        <w:rPr>
          <w:rFonts w:hint="eastAsia"/>
        </w:rPr>
        <w:t>и</w:t>
      </w:r>
      <w:r>
        <w:t></w:t>
      </w:r>
      <w:r>
        <w:rPr>
          <w:rFonts w:hint="eastAsia"/>
        </w:rPr>
        <w:t>сорбционной</w:t>
      </w:r>
      <w:r>
        <w:t></w:t>
      </w:r>
      <w:r>
        <w:rPr>
          <w:rFonts w:hint="eastAsia"/>
        </w:rPr>
        <w:t>активности</w:t>
      </w:r>
      <w:r>
        <w:t></w:t>
      </w:r>
      <w:r>
        <w:rPr>
          <w:rFonts w:hint="eastAsia"/>
        </w:rPr>
        <w:t>по</w:t>
      </w:r>
      <w:r>
        <w:t></w:t>
      </w:r>
      <w:r>
        <w:rPr>
          <w:rFonts w:hint="eastAsia"/>
        </w:rPr>
        <w:t>золоту</w:t>
      </w:r>
      <w:r>
        <w:t></w:t>
      </w:r>
      <w:r>
        <w:rPr>
          <w:rFonts w:hint="eastAsia"/>
        </w:rPr>
        <w:t>и</w:t>
      </w:r>
      <w:r>
        <w:t></w:t>
      </w:r>
      <w:r>
        <w:rPr>
          <w:rFonts w:hint="eastAsia"/>
        </w:rPr>
        <w:t>могут</w:t>
      </w:r>
      <w:r>
        <w:t></w:t>
      </w:r>
      <w:r>
        <w:rPr>
          <w:rFonts w:hint="eastAsia"/>
        </w:rPr>
        <w:t>быть</w:t>
      </w:r>
      <w:r>
        <w:t></w:t>
      </w:r>
      <w:r>
        <w:rPr>
          <w:rFonts w:hint="eastAsia"/>
        </w:rPr>
        <w:t>рекомендованы</w:t>
      </w:r>
      <w:r>
        <w:t></w:t>
      </w:r>
      <w:r>
        <w:rPr>
          <w:rFonts w:hint="eastAsia"/>
        </w:rPr>
        <w:t>для</w:t>
      </w:r>
      <w:r>
        <w:t></w:t>
      </w:r>
      <w:r>
        <w:rPr>
          <w:rFonts w:hint="eastAsia"/>
        </w:rPr>
        <w:t>извлечения</w:t>
      </w:r>
      <w:r>
        <w:t></w:t>
      </w:r>
      <w:r>
        <w:rPr>
          <w:rFonts w:hint="eastAsia"/>
        </w:rPr>
        <w:t>золота</w:t>
      </w:r>
      <w:r>
        <w:t></w:t>
      </w:r>
      <w:r>
        <w:rPr>
          <w:rFonts w:hint="eastAsia"/>
        </w:rPr>
        <w:t>из</w:t>
      </w:r>
      <w:r>
        <w:t></w:t>
      </w:r>
      <w:r>
        <w:rPr>
          <w:rFonts w:hint="eastAsia"/>
        </w:rPr>
        <w:t>растворов</w:t>
      </w:r>
      <w:r>
        <w:t></w:t>
      </w:r>
      <w:r>
        <w:rPr>
          <w:rFonts w:hint="eastAsia"/>
        </w:rPr>
        <w:t>и</w:t>
      </w:r>
      <w:r>
        <w:t></w:t>
      </w:r>
      <w:r>
        <w:rPr>
          <w:rFonts w:hint="eastAsia"/>
        </w:rPr>
        <w:t>пульп</w:t>
      </w:r>
      <w:r>
        <w:t></w:t>
      </w:r>
      <w:r>
        <w:t></w:t>
      </w:r>
      <w:r>
        <w:rPr>
          <w:rFonts w:hint="eastAsia"/>
        </w:rPr>
        <w:t>Марки</w:t>
      </w:r>
      <w:r>
        <w:t></w:t>
      </w:r>
      <w:r>
        <w:rPr>
          <w:rFonts w:hint="eastAsia"/>
        </w:rPr>
        <w:t>МС</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также</w:t>
      </w:r>
      <w:r>
        <w:t></w:t>
      </w:r>
      <w:r>
        <w:rPr>
          <w:rFonts w:hint="eastAsia"/>
        </w:rPr>
        <w:t>обладают</w:t>
      </w:r>
      <w:r>
        <w:t></w:t>
      </w:r>
      <w:r>
        <w:rPr>
          <w:rFonts w:hint="eastAsia"/>
        </w:rPr>
        <w:t>удовлетворительными</w:t>
      </w:r>
      <w:r>
        <w:t></w:t>
      </w:r>
      <w:r>
        <w:rPr>
          <w:rFonts w:hint="eastAsia"/>
        </w:rPr>
        <w:t>сорбционными</w:t>
      </w:r>
      <w:r>
        <w:t></w:t>
      </w:r>
      <w:r>
        <w:rPr>
          <w:rFonts w:hint="eastAsia"/>
        </w:rPr>
        <w:t>свойствами</w:t>
      </w:r>
      <w:r>
        <w:t></w:t>
      </w:r>
      <w:r>
        <w:rPr>
          <w:rFonts w:hint="eastAsia"/>
        </w:rPr>
        <w:t>по</w:t>
      </w:r>
      <w:r>
        <w:t></w:t>
      </w:r>
      <w:r>
        <w:rPr>
          <w:rFonts w:hint="eastAsia"/>
        </w:rPr>
        <w:t>золоту</w:t>
      </w:r>
      <w:r>
        <w:t></w:t>
      </w:r>
      <w:r>
        <w:t></w:t>
      </w:r>
      <w:r>
        <w:rPr>
          <w:rFonts w:hint="eastAsia"/>
        </w:rPr>
        <w:t>но</w:t>
      </w:r>
      <w:r>
        <w:t></w:t>
      </w:r>
      <w:r>
        <w:rPr>
          <w:rFonts w:hint="eastAsia"/>
        </w:rPr>
        <w:t>низкой</w:t>
      </w:r>
      <w:r>
        <w:t></w:t>
      </w:r>
      <w:r>
        <w:rPr>
          <w:rFonts w:hint="eastAsia"/>
        </w:rPr>
        <w:t>механической</w:t>
      </w:r>
      <w:r>
        <w:t></w:t>
      </w:r>
      <w:r>
        <w:rPr>
          <w:rFonts w:hint="eastAsia"/>
        </w:rPr>
        <w:t>прочностью</w:t>
      </w:r>
      <w:r>
        <w:t></w:t>
      </w:r>
      <w:r>
        <w:rPr>
          <w:rFonts w:hint="eastAsia"/>
        </w:rPr>
        <w:t>и</w:t>
      </w:r>
      <w:r>
        <w:t></w:t>
      </w:r>
      <w:r>
        <w:rPr>
          <w:rFonts w:hint="eastAsia"/>
        </w:rPr>
        <w:t>могут</w:t>
      </w:r>
      <w:r>
        <w:t></w:t>
      </w:r>
      <w:r>
        <w:rPr>
          <w:rFonts w:hint="eastAsia"/>
        </w:rPr>
        <w:t>быть</w:t>
      </w:r>
      <w:r>
        <w:t></w:t>
      </w:r>
      <w:r>
        <w:rPr>
          <w:rFonts w:hint="eastAsia"/>
        </w:rPr>
        <w:t>рекомендованы</w:t>
      </w:r>
      <w:r>
        <w:t></w:t>
      </w:r>
      <w:r>
        <w:rPr>
          <w:rFonts w:hint="eastAsia"/>
        </w:rPr>
        <w:t>только</w:t>
      </w:r>
      <w:r>
        <w:t></w:t>
      </w:r>
      <w:r>
        <w:rPr>
          <w:rFonts w:hint="eastAsia"/>
        </w:rPr>
        <w:t>для</w:t>
      </w:r>
      <w:r>
        <w:t></w:t>
      </w:r>
      <w:r>
        <w:rPr>
          <w:rFonts w:hint="eastAsia"/>
        </w:rPr>
        <w:t>процессов</w:t>
      </w:r>
      <w:r>
        <w:t></w:t>
      </w:r>
      <w:r>
        <w:rPr>
          <w:rFonts w:hint="eastAsia"/>
        </w:rPr>
        <w:t>извлечения</w:t>
      </w:r>
      <w:r>
        <w:t></w:t>
      </w:r>
      <w:r>
        <w:rPr>
          <w:rFonts w:hint="eastAsia"/>
        </w:rPr>
        <w:t>золота</w:t>
      </w:r>
      <w:r>
        <w:t></w:t>
      </w:r>
      <w:r>
        <w:rPr>
          <w:rFonts w:hint="eastAsia"/>
        </w:rPr>
        <w:t>из</w:t>
      </w:r>
      <w:r>
        <w:t></w:t>
      </w:r>
      <w:r>
        <w:rPr>
          <w:rFonts w:hint="eastAsia"/>
        </w:rPr>
        <w:t>растворов</w:t>
      </w:r>
      <w:r>
        <w:t></w:t>
      </w:r>
    </w:p>
    <w:p w:rsidR="00A27752" w:rsidRDefault="00A27752" w:rsidP="00A27752">
      <w:r>
        <w:t></w:t>
      </w:r>
      <w:r>
        <w:t></w:t>
      </w:r>
      <w:r>
        <w:t></w:t>
      </w:r>
      <w:r>
        <w:tab/>
      </w:r>
      <w:r>
        <w:t></w:t>
      </w:r>
      <w:r>
        <w:rPr>
          <w:rFonts w:hint="eastAsia"/>
        </w:rPr>
        <w:t>Исследовано</w:t>
      </w:r>
      <w:r>
        <w:t></w:t>
      </w:r>
      <w:r>
        <w:rPr>
          <w:rFonts w:hint="eastAsia"/>
        </w:rPr>
        <w:t>влияние</w:t>
      </w:r>
      <w:r>
        <w:t></w:t>
      </w:r>
      <w:r>
        <w:rPr>
          <w:rFonts w:hint="eastAsia"/>
        </w:rPr>
        <w:t>пористой</w:t>
      </w:r>
      <w:r>
        <w:t></w:t>
      </w:r>
      <w:r>
        <w:rPr>
          <w:rFonts w:hint="eastAsia"/>
        </w:rPr>
        <w:t>структуры</w:t>
      </w:r>
      <w:r>
        <w:t></w:t>
      </w:r>
      <w:r>
        <w:rPr>
          <w:rFonts w:hint="eastAsia"/>
        </w:rPr>
        <w:t>активных</w:t>
      </w:r>
      <w:r>
        <w:t></w:t>
      </w:r>
      <w:r>
        <w:rPr>
          <w:rFonts w:hint="eastAsia"/>
        </w:rPr>
        <w:t>углей</w:t>
      </w:r>
      <w:r>
        <w:t></w:t>
      </w:r>
      <w:r>
        <w:t></w:t>
      </w:r>
      <w:r>
        <w:rPr>
          <w:rFonts w:hint="eastAsia"/>
        </w:rPr>
        <w:t>полученных</w:t>
      </w:r>
      <w:r>
        <w:t></w:t>
      </w:r>
      <w:r>
        <w:rPr>
          <w:rFonts w:hint="eastAsia"/>
        </w:rPr>
        <w:t>из</w:t>
      </w:r>
      <w:r>
        <w:t></w:t>
      </w:r>
      <w:r>
        <w:rPr>
          <w:rFonts w:hint="eastAsia"/>
        </w:rPr>
        <w:t>скорлупы</w:t>
      </w:r>
      <w:r>
        <w:t></w:t>
      </w:r>
      <w:r>
        <w:rPr>
          <w:rFonts w:hint="eastAsia"/>
        </w:rPr>
        <w:t>кокосовых</w:t>
      </w:r>
      <w:r>
        <w:t></w:t>
      </w:r>
      <w:r>
        <w:rPr>
          <w:rFonts w:hint="eastAsia"/>
        </w:rPr>
        <w:t>орехов</w:t>
      </w:r>
      <w:r>
        <w:t></w:t>
      </w:r>
      <w:r>
        <w:t></w:t>
      </w:r>
      <w:r>
        <w:rPr>
          <w:rFonts w:hint="eastAsia"/>
        </w:rPr>
        <w:t>на</w:t>
      </w:r>
      <w:r>
        <w:t></w:t>
      </w:r>
      <w:r>
        <w:rPr>
          <w:rFonts w:hint="eastAsia"/>
        </w:rPr>
        <w:t>их</w:t>
      </w:r>
      <w:r>
        <w:t></w:t>
      </w:r>
      <w:r>
        <w:rPr>
          <w:rFonts w:hint="eastAsia"/>
        </w:rPr>
        <w:t>технологические</w:t>
      </w:r>
      <w:r>
        <w:t></w:t>
      </w:r>
      <w:r>
        <w:rPr>
          <w:rFonts w:hint="eastAsia"/>
        </w:rPr>
        <w:t>свойства</w:t>
      </w:r>
      <w:r>
        <w:t></w:t>
      </w:r>
      <w:r>
        <w:t></w:t>
      </w:r>
      <w:r>
        <w:rPr>
          <w:rFonts w:hint="eastAsia"/>
        </w:rPr>
        <w:t>Установлено</w:t>
      </w:r>
      <w:r>
        <w:t></w:t>
      </w:r>
      <w:r>
        <w:t></w:t>
      </w:r>
      <w:r>
        <w:rPr>
          <w:rFonts w:hint="eastAsia"/>
        </w:rPr>
        <w:t>что</w:t>
      </w:r>
      <w:r>
        <w:t></w:t>
      </w:r>
      <w:r>
        <w:rPr>
          <w:rFonts w:hint="eastAsia"/>
        </w:rPr>
        <w:t>увеличение</w:t>
      </w:r>
      <w:r>
        <w:t></w:t>
      </w:r>
      <w:r>
        <w:rPr>
          <w:rFonts w:hint="eastAsia"/>
        </w:rPr>
        <w:t>общего</w:t>
      </w:r>
      <w:r>
        <w:t></w:t>
      </w:r>
      <w:r>
        <w:rPr>
          <w:rFonts w:hint="eastAsia"/>
        </w:rPr>
        <w:t>объема</w:t>
      </w:r>
      <w:r>
        <w:t></w:t>
      </w:r>
      <w:r>
        <w:rPr>
          <w:rFonts w:hint="eastAsia"/>
        </w:rPr>
        <w:t>пор</w:t>
      </w:r>
      <w:r>
        <w:t></w:t>
      </w:r>
      <w:r>
        <w:rPr>
          <w:rFonts w:hint="eastAsia"/>
        </w:rPr>
        <w:t>в</w:t>
      </w:r>
      <w:r>
        <w:t></w:t>
      </w:r>
      <w:r>
        <w:rPr>
          <w:rFonts w:hint="eastAsia"/>
        </w:rPr>
        <w:t>диапазоне</w:t>
      </w:r>
      <w:r>
        <w:t></w:t>
      </w:r>
      <w:r>
        <w:t></w:t>
      </w:r>
      <w:r>
        <w:t></w:t>
      </w:r>
      <w:r>
        <w:t></w:t>
      </w:r>
      <w:r>
        <w:t></w:t>
      </w:r>
      <w:r>
        <w:t></w:t>
      </w:r>
      <w:r>
        <w:t></w:t>
      </w:r>
      <w:r>
        <w:t></w:t>
      </w:r>
      <w:r>
        <w:t></w:t>
      </w:r>
      <w:r>
        <w:t></w:t>
      </w:r>
      <w:r>
        <w:t></w:t>
      </w:r>
      <w:r>
        <w:rPr>
          <w:rFonts w:hint="eastAsia"/>
        </w:rPr>
        <w:t>см</w:t>
      </w:r>
      <w:r>
        <w:t></w:t>
      </w:r>
      <w:r>
        <w:t></w:t>
      </w:r>
      <w:r>
        <w:rPr>
          <w:rFonts w:hint="eastAsia"/>
        </w:rPr>
        <w:t>г</w:t>
      </w:r>
      <w:r>
        <w:t></w:t>
      </w:r>
      <w:r>
        <w:rPr>
          <w:rFonts w:hint="eastAsia"/>
        </w:rPr>
        <w:t>приводит</w:t>
      </w:r>
      <w:r>
        <w:t></w:t>
      </w:r>
      <w:r>
        <w:rPr>
          <w:rFonts w:hint="eastAsia"/>
        </w:rPr>
        <w:t>к</w:t>
      </w:r>
      <w:r>
        <w:t></w:t>
      </w:r>
      <w:r>
        <w:rPr>
          <w:rFonts w:hint="eastAsia"/>
        </w:rPr>
        <w:t>снижению</w:t>
      </w:r>
      <w:r>
        <w:t></w:t>
      </w:r>
      <w:r>
        <w:rPr>
          <w:rFonts w:hint="eastAsia"/>
        </w:rPr>
        <w:t>механической</w:t>
      </w:r>
      <w:r>
        <w:t></w:t>
      </w:r>
      <w:r>
        <w:rPr>
          <w:rFonts w:hint="eastAsia"/>
        </w:rPr>
        <w:t>прочности</w:t>
      </w:r>
      <w:r>
        <w:t></w:t>
      </w:r>
      <w:r>
        <w:rPr>
          <w:rFonts w:hint="eastAsia"/>
        </w:rPr>
        <w:t>угля</w:t>
      </w:r>
      <w:r>
        <w:t></w:t>
      </w:r>
      <w:r>
        <w:rPr>
          <w:rFonts w:hint="eastAsia"/>
        </w:rPr>
        <w:t>с</w:t>
      </w:r>
      <w:r>
        <w:t></w:t>
      </w:r>
      <w:r>
        <w:t></w:t>
      </w:r>
      <w:r>
        <w:t></w:t>
      </w:r>
      <w:r>
        <w:t></w:t>
      </w:r>
      <w:r>
        <w:t></w:t>
      </w:r>
      <w:r>
        <w:t></w:t>
      </w:r>
      <w:r>
        <w:rPr>
          <w:rFonts w:hint="eastAsia"/>
        </w:rPr>
        <w:t>до</w:t>
      </w:r>
      <w:r>
        <w:t></w:t>
      </w:r>
      <w:r>
        <w:t></w:t>
      </w:r>
      <w:r>
        <w:t></w:t>
      </w:r>
      <w:r>
        <w:t></w:t>
      </w:r>
      <w:r>
        <w:t></w:t>
      </w:r>
      <w:r>
        <w:t></w:t>
      </w:r>
      <w:r>
        <w:t></w:t>
      </w:r>
      <w:r>
        <w:t></w:t>
      </w:r>
      <w:r>
        <w:rPr>
          <w:rFonts w:hint="eastAsia"/>
        </w:rPr>
        <w:t>и</w:t>
      </w:r>
      <w:r>
        <w:t></w:t>
      </w:r>
      <w:r>
        <w:rPr>
          <w:rFonts w:hint="eastAsia"/>
        </w:rPr>
        <w:t>практически</w:t>
      </w:r>
      <w:r>
        <w:t></w:t>
      </w:r>
      <w:r>
        <w:rPr>
          <w:rFonts w:hint="eastAsia"/>
        </w:rPr>
        <w:t>не</w:t>
      </w:r>
      <w:r>
        <w:t></w:t>
      </w:r>
      <w:r>
        <w:rPr>
          <w:rFonts w:hint="eastAsia"/>
        </w:rPr>
        <w:t>оказывает</w:t>
      </w:r>
      <w:r>
        <w:t></w:t>
      </w:r>
      <w:r>
        <w:rPr>
          <w:rFonts w:hint="eastAsia"/>
        </w:rPr>
        <w:t>влияния</w:t>
      </w:r>
      <w:r>
        <w:t></w:t>
      </w:r>
      <w:r>
        <w:rPr>
          <w:rFonts w:hint="eastAsia"/>
        </w:rPr>
        <w:t>на</w:t>
      </w:r>
      <w:r>
        <w:t></w:t>
      </w:r>
      <w:r>
        <w:rPr>
          <w:rFonts w:hint="eastAsia"/>
        </w:rPr>
        <w:t>равновесные</w:t>
      </w:r>
      <w:r>
        <w:t></w:t>
      </w:r>
      <w:r>
        <w:rPr>
          <w:rFonts w:hint="eastAsia"/>
        </w:rPr>
        <w:t>и</w:t>
      </w:r>
      <w:r>
        <w:t></w:t>
      </w:r>
      <w:r>
        <w:rPr>
          <w:rFonts w:hint="eastAsia"/>
        </w:rPr>
        <w:t>кинетические</w:t>
      </w:r>
      <w:r>
        <w:t></w:t>
      </w:r>
      <w:r>
        <w:rPr>
          <w:rFonts w:hint="eastAsia"/>
        </w:rPr>
        <w:t>показатели</w:t>
      </w:r>
      <w:r>
        <w:t></w:t>
      </w:r>
      <w:r>
        <w:rPr>
          <w:rFonts w:hint="eastAsia"/>
        </w:rPr>
        <w:t>сорбционного</w:t>
      </w:r>
      <w:r>
        <w:t></w:t>
      </w:r>
      <w:r>
        <w:rPr>
          <w:rFonts w:hint="eastAsia"/>
        </w:rPr>
        <w:t>извлечения</w:t>
      </w:r>
      <w:r>
        <w:t></w:t>
      </w:r>
      <w:r>
        <w:rPr>
          <w:rFonts w:hint="eastAsia"/>
        </w:rPr>
        <w:t>золота</w:t>
      </w:r>
      <w:r>
        <w:t></w:t>
      </w:r>
      <w:r>
        <w:t></w:t>
      </w:r>
      <w:r>
        <w:rPr>
          <w:rFonts w:hint="eastAsia"/>
        </w:rPr>
        <w:t>Установлено</w:t>
      </w:r>
      <w:r>
        <w:t></w:t>
      </w:r>
      <w:r>
        <w:t></w:t>
      </w:r>
      <w:r>
        <w:rPr>
          <w:rFonts w:hint="eastAsia"/>
        </w:rPr>
        <w:t>что</w:t>
      </w:r>
      <w:r>
        <w:t></w:t>
      </w:r>
      <w:r>
        <w:rPr>
          <w:rFonts w:hint="eastAsia"/>
        </w:rPr>
        <w:t>корреляция</w:t>
      </w:r>
      <w:r>
        <w:t></w:t>
      </w:r>
      <w:r>
        <w:rPr>
          <w:rFonts w:hint="eastAsia"/>
        </w:rPr>
        <w:t>между</w:t>
      </w:r>
      <w:r>
        <w:t></w:t>
      </w:r>
      <w:r>
        <w:rPr>
          <w:rFonts w:hint="eastAsia"/>
        </w:rPr>
        <w:t>активностью</w:t>
      </w:r>
      <w:r>
        <w:t></w:t>
      </w:r>
      <w:r>
        <w:rPr>
          <w:rFonts w:hint="eastAsia"/>
        </w:rPr>
        <w:t>по</w:t>
      </w:r>
      <w:r>
        <w:t></w:t>
      </w:r>
      <w:r>
        <w:rPr>
          <w:rFonts w:hint="eastAsia"/>
        </w:rPr>
        <w:t>йоду</w:t>
      </w:r>
      <w:r>
        <w:t></w:t>
      </w:r>
      <w:r>
        <w:rPr>
          <w:rFonts w:hint="eastAsia"/>
        </w:rPr>
        <w:t>или</w:t>
      </w:r>
      <w:r>
        <w:t></w:t>
      </w:r>
      <w:r>
        <w:rPr>
          <w:rFonts w:hint="eastAsia"/>
        </w:rPr>
        <w:t>метиленовому</w:t>
      </w:r>
      <w:r>
        <w:t></w:t>
      </w:r>
      <w:r>
        <w:rPr>
          <w:rFonts w:hint="eastAsia"/>
        </w:rPr>
        <w:t>голубому</w:t>
      </w:r>
      <w:r>
        <w:t></w:t>
      </w:r>
      <w:r>
        <w:rPr>
          <w:rFonts w:hint="eastAsia"/>
        </w:rPr>
        <w:t>и</w:t>
      </w:r>
      <w:r>
        <w:t></w:t>
      </w:r>
      <w:r>
        <w:rPr>
          <w:rFonts w:hint="eastAsia"/>
        </w:rPr>
        <w:t>активностью</w:t>
      </w:r>
      <w:r>
        <w:t></w:t>
      </w:r>
      <w:r>
        <w:rPr>
          <w:rFonts w:hint="eastAsia"/>
        </w:rPr>
        <w:t>по</w:t>
      </w:r>
      <w:r>
        <w:t></w:t>
      </w:r>
      <w:r>
        <w:rPr>
          <w:rFonts w:hint="eastAsia"/>
        </w:rPr>
        <w:t>золоту</w:t>
      </w:r>
      <w:r>
        <w:t></w:t>
      </w:r>
      <w:r>
        <w:rPr>
          <w:rFonts w:hint="eastAsia"/>
        </w:rPr>
        <w:t>отсутствует</w:t>
      </w:r>
      <w:r>
        <w:t></w:t>
      </w:r>
      <w:r>
        <w:t></w:t>
      </w:r>
      <w:r>
        <w:rPr>
          <w:rFonts w:hint="eastAsia"/>
        </w:rPr>
        <w:t>и</w:t>
      </w:r>
      <w:r>
        <w:t></w:t>
      </w:r>
      <w:r>
        <w:rPr>
          <w:rFonts w:hint="eastAsia"/>
        </w:rPr>
        <w:t>эти</w:t>
      </w:r>
      <w:r>
        <w:t></w:t>
      </w:r>
      <w:r>
        <w:rPr>
          <w:rFonts w:hint="eastAsia"/>
        </w:rPr>
        <w:t>показатели</w:t>
      </w:r>
      <w:r>
        <w:t></w:t>
      </w:r>
      <w:r>
        <w:rPr>
          <w:rFonts w:hint="eastAsia"/>
        </w:rPr>
        <w:t>не</w:t>
      </w:r>
      <w:r>
        <w:t></w:t>
      </w:r>
      <w:r>
        <w:rPr>
          <w:rFonts w:hint="eastAsia"/>
        </w:rPr>
        <w:t>могут</w:t>
      </w:r>
      <w:r>
        <w:t></w:t>
      </w:r>
      <w:r>
        <w:rPr>
          <w:rFonts w:hint="eastAsia"/>
        </w:rPr>
        <w:t>быть</w:t>
      </w:r>
      <w:r>
        <w:t></w:t>
      </w:r>
      <w:r>
        <w:rPr>
          <w:rFonts w:hint="eastAsia"/>
        </w:rPr>
        <w:t>использованы</w:t>
      </w:r>
      <w:r>
        <w:t></w:t>
      </w:r>
      <w:r>
        <w:rPr>
          <w:rFonts w:hint="eastAsia"/>
        </w:rPr>
        <w:t>для</w:t>
      </w:r>
      <w:r>
        <w:t></w:t>
      </w:r>
      <w:r>
        <w:rPr>
          <w:rFonts w:hint="eastAsia"/>
        </w:rPr>
        <w:t>оценки</w:t>
      </w:r>
      <w:r>
        <w:t></w:t>
      </w:r>
      <w:r>
        <w:rPr>
          <w:rFonts w:hint="eastAsia"/>
        </w:rPr>
        <w:t>технологических</w:t>
      </w:r>
      <w:r>
        <w:t></w:t>
      </w:r>
      <w:r>
        <w:rPr>
          <w:rFonts w:hint="eastAsia"/>
        </w:rPr>
        <w:t>свойств</w:t>
      </w:r>
      <w:r>
        <w:t></w:t>
      </w:r>
      <w:r>
        <w:rPr>
          <w:rFonts w:hint="eastAsia"/>
        </w:rPr>
        <w:t>активных</w:t>
      </w:r>
      <w:r>
        <w:t></w:t>
      </w:r>
      <w:r>
        <w:rPr>
          <w:rFonts w:hint="eastAsia"/>
        </w:rPr>
        <w:t>углей</w:t>
      </w:r>
    </w:p>
    <w:p w:rsidR="00A27752" w:rsidRDefault="00A27752" w:rsidP="00A27752">
      <w:r>
        <w:t></w:t>
      </w:r>
    </w:p>
    <w:p w:rsidR="00A27752" w:rsidRDefault="00A27752" w:rsidP="00A27752">
      <w:r>
        <w:t></w:t>
      </w:r>
      <w:r>
        <w:tab/>
      </w:r>
      <w:r>
        <w:rPr>
          <w:rFonts w:hint="eastAsia"/>
        </w:rPr>
        <w:t>по</w:t>
      </w:r>
    </w:p>
    <w:p w:rsidR="00A27752" w:rsidRDefault="00A27752" w:rsidP="00A27752">
      <w:r>
        <w:rPr>
          <w:rFonts w:hint="eastAsia"/>
        </w:rPr>
        <w:t>используемых</w:t>
      </w:r>
      <w:r>
        <w:t></w:t>
      </w:r>
      <w:r>
        <w:rPr>
          <w:rFonts w:hint="eastAsia"/>
        </w:rPr>
        <w:t>для</w:t>
      </w:r>
      <w:r>
        <w:t></w:t>
      </w:r>
      <w:r>
        <w:rPr>
          <w:rFonts w:hint="eastAsia"/>
        </w:rPr>
        <w:t>извлечения</w:t>
      </w:r>
      <w:r>
        <w:t></w:t>
      </w:r>
      <w:r>
        <w:rPr>
          <w:rFonts w:hint="eastAsia"/>
        </w:rPr>
        <w:t>золота</w:t>
      </w:r>
      <w:r>
        <w:t></w:t>
      </w:r>
      <w:r>
        <w:t></w:t>
      </w:r>
      <w:r>
        <w:rPr>
          <w:rFonts w:hint="eastAsia"/>
        </w:rPr>
        <w:t>В</w:t>
      </w:r>
      <w:r>
        <w:t></w:t>
      </w:r>
      <w:r>
        <w:rPr>
          <w:rFonts w:hint="eastAsia"/>
        </w:rPr>
        <w:t>дальнейшем</w:t>
      </w:r>
      <w:r>
        <w:t></w:t>
      </w:r>
      <w:r>
        <w:rPr>
          <w:rFonts w:hint="eastAsia"/>
        </w:rPr>
        <w:t>необходимо</w:t>
      </w:r>
      <w:r>
        <w:t></w:t>
      </w:r>
      <w:r>
        <w:rPr>
          <w:rFonts w:hint="eastAsia"/>
        </w:rPr>
        <w:t>исследовать</w:t>
      </w:r>
      <w:r>
        <w:t></w:t>
      </w:r>
      <w:r>
        <w:rPr>
          <w:rFonts w:hint="eastAsia"/>
        </w:rPr>
        <w:t>образцы</w:t>
      </w:r>
      <w:r>
        <w:t></w:t>
      </w:r>
      <w:r>
        <w:rPr>
          <w:rFonts w:hint="eastAsia"/>
        </w:rPr>
        <w:t>углей</w:t>
      </w:r>
      <w:r>
        <w:t></w:t>
      </w:r>
      <w:r>
        <w:rPr>
          <w:rFonts w:hint="eastAsia"/>
        </w:rPr>
        <w:t>с</w:t>
      </w:r>
      <w:r>
        <w:t></w:t>
      </w:r>
      <w:r>
        <w:rPr>
          <w:rFonts w:hint="eastAsia"/>
        </w:rPr>
        <w:t>меньшей</w:t>
      </w:r>
      <w:r>
        <w:t></w:t>
      </w:r>
      <w:r>
        <w:rPr>
          <w:rFonts w:hint="eastAsia"/>
        </w:rPr>
        <w:t>степенью</w:t>
      </w:r>
      <w:r>
        <w:t></w:t>
      </w:r>
      <w:r>
        <w:rPr>
          <w:rFonts w:hint="eastAsia"/>
        </w:rPr>
        <w:t>активации</w:t>
      </w:r>
      <w:r>
        <w:t></w:t>
      </w:r>
    </w:p>
    <w:p w:rsidR="00A27752" w:rsidRDefault="00A27752" w:rsidP="00A27752">
      <w:r>
        <w:t></w:t>
      </w:r>
      <w:r>
        <w:t></w:t>
      </w:r>
      <w:r>
        <w:t></w:t>
      </w:r>
      <w:r>
        <w:tab/>
      </w:r>
      <w:r>
        <w:t></w:t>
      </w:r>
      <w:r>
        <w:rPr>
          <w:rFonts w:hint="eastAsia"/>
        </w:rPr>
        <w:t>Разработана</w:t>
      </w:r>
      <w:r>
        <w:tab/>
      </w:r>
      <w:r>
        <w:rPr>
          <w:rFonts w:hint="eastAsia"/>
        </w:rPr>
        <w:t>математическая</w:t>
      </w:r>
      <w:r>
        <w:t></w:t>
      </w:r>
      <w:r>
        <w:rPr>
          <w:rFonts w:hint="eastAsia"/>
        </w:rPr>
        <w:t>модель</w:t>
      </w:r>
      <w:r>
        <w:t></w:t>
      </w:r>
      <w:r>
        <w:t></w:t>
      </w:r>
      <w:r>
        <w:rPr>
          <w:rFonts w:hint="eastAsia"/>
        </w:rPr>
        <w:t>описывающая</w:t>
      </w:r>
      <w:r>
        <w:t></w:t>
      </w:r>
      <w:r>
        <w:rPr>
          <w:rFonts w:hint="eastAsia"/>
        </w:rPr>
        <w:t>противоточный</w:t>
      </w:r>
      <w:r>
        <w:t></w:t>
      </w:r>
      <w:r>
        <w:rPr>
          <w:rFonts w:hint="eastAsia"/>
        </w:rPr>
        <w:t>сорбционный</w:t>
      </w:r>
      <w:r>
        <w:t></w:t>
      </w:r>
      <w:r>
        <w:rPr>
          <w:rFonts w:hint="eastAsia"/>
        </w:rPr>
        <w:t>процесс</w:t>
      </w:r>
      <w:r>
        <w:t></w:t>
      </w:r>
      <w:r>
        <w:rPr>
          <w:rFonts w:hint="eastAsia"/>
        </w:rPr>
        <w:t>извлечения</w:t>
      </w:r>
      <w:r>
        <w:t></w:t>
      </w:r>
      <w:r>
        <w:rPr>
          <w:rFonts w:hint="eastAsia"/>
        </w:rPr>
        <w:t>золота</w:t>
      </w:r>
      <w:r>
        <w:t></w:t>
      </w:r>
      <w:r>
        <w:rPr>
          <w:rFonts w:hint="eastAsia"/>
        </w:rPr>
        <w:t>из</w:t>
      </w:r>
      <w:r>
        <w:t></w:t>
      </w:r>
      <w:r>
        <w:rPr>
          <w:rFonts w:hint="eastAsia"/>
        </w:rPr>
        <w:t>пульп</w:t>
      </w:r>
      <w:r>
        <w:t></w:t>
      </w:r>
      <w:r>
        <w:t></w:t>
      </w:r>
      <w:r>
        <w:rPr>
          <w:rFonts w:hint="eastAsia"/>
        </w:rPr>
        <w:t>отличающаяся</w:t>
      </w:r>
      <w:r>
        <w:t></w:t>
      </w:r>
      <w:r>
        <w:rPr>
          <w:rFonts w:hint="eastAsia"/>
        </w:rPr>
        <w:t>тем</w:t>
      </w:r>
      <w:r>
        <w:t></w:t>
      </w:r>
      <w:r>
        <w:t></w:t>
      </w:r>
      <w:r>
        <w:rPr>
          <w:rFonts w:hint="eastAsia"/>
        </w:rPr>
        <w:t>что</w:t>
      </w:r>
      <w:r>
        <w:t></w:t>
      </w:r>
      <w:r>
        <w:rPr>
          <w:rFonts w:hint="eastAsia"/>
        </w:rPr>
        <w:t>в</w:t>
      </w:r>
      <w:r>
        <w:t></w:t>
      </w:r>
      <w:r>
        <w:rPr>
          <w:rFonts w:hint="eastAsia"/>
        </w:rPr>
        <w:t>качестве</w:t>
      </w:r>
      <w:r>
        <w:lastRenderedPageBreak/>
        <w:t></w:t>
      </w:r>
      <w:r>
        <w:rPr>
          <w:rFonts w:hint="eastAsia"/>
        </w:rPr>
        <w:t>исходных</w:t>
      </w:r>
      <w:r>
        <w:t></w:t>
      </w:r>
      <w:r>
        <w:rPr>
          <w:rFonts w:hint="eastAsia"/>
        </w:rPr>
        <w:t>данных</w:t>
      </w:r>
      <w:r>
        <w:t></w:t>
      </w:r>
      <w:r>
        <w:rPr>
          <w:rFonts w:hint="eastAsia"/>
        </w:rPr>
        <w:t>используются</w:t>
      </w:r>
      <w:r>
        <w:t></w:t>
      </w:r>
      <w:r>
        <w:rPr>
          <w:rFonts w:hint="eastAsia"/>
        </w:rPr>
        <w:t>результаты</w:t>
      </w:r>
      <w:r>
        <w:t></w:t>
      </w:r>
      <w:r>
        <w:rPr>
          <w:rFonts w:hint="eastAsia"/>
        </w:rPr>
        <w:t>стандартных</w:t>
      </w:r>
      <w:r>
        <w:t></w:t>
      </w:r>
      <w:r>
        <w:rPr>
          <w:rFonts w:hint="eastAsia"/>
        </w:rPr>
        <w:t>лабораторных</w:t>
      </w:r>
      <w:r>
        <w:t></w:t>
      </w:r>
      <w:r>
        <w:rPr>
          <w:rFonts w:hint="eastAsia"/>
        </w:rPr>
        <w:t>испытаний</w:t>
      </w:r>
      <w:r>
        <w:t></w:t>
      </w:r>
      <w:r>
        <w:rPr>
          <w:rFonts w:hint="eastAsia"/>
        </w:rPr>
        <w:t>по</w:t>
      </w:r>
      <w:r>
        <w:t></w:t>
      </w:r>
      <w:r>
        <w:rPr>
          <w:rFonts w:hint="eastAsia"/>
        </w:rPr>
        <w:t>цианированию</w:t>
      </w:r>
      <w:r>
        <w:t></w:t>
      </w:r>
      <w:r>
        <w:rPr>
          <w:rFonts w:hint="eastAsia"/>
        </w:rPr>
        <w:t>дополненные</w:t>
      </w:r>
      <w:r>
        <w:t></w:t>
      </w:r>
      <w:r>
        <w:rPr>
          <w:rFonts w:hint="eastAsia"/>
        </w:rPr>
        <w:t>результатами</w:t>
      </w:r>
      <w:r>
        <w:t></w:t>
      </w:r>
      <w:r>
        <w:rPr>
          <w:rFonts w:hint="eastAsia"/>
        </w:rPr>
        <w:t>тестов</w:t>
      </w:r>
      <w:r>
        <w:t></w:t>
      </w:r>
      <w:r>
        <w:rPr>
          <w:rFonts w:hint="eastAsia"/>
        </w:rPr>
        <w:t>по</w:t>
      </w:r>
      <w:r>
        <w:t></w:t>
      </w:r>
      <w:r>
        <w:rPr>
          <w:rFonts w:hint="eastAsia"/>
        </w:rPr>
        <w:t>изотерме</w:t>
      </w:r>
      <w:r>
        <w:t></w:t>
      </w:r>
      <w:r>
        <w:rPr>
          <w:rFonts w:hint="eastAsia"/>
        </w:rPr>
        <w:t>и</w:t>
      </w:r>
      <w:r>
        <w:t></w:t>
      </w:r>
      <w:r>
        <w:rPr>
          <w:rFonts w:hint="eastAsia"/>
        </w:rPr>
        <w:t>кинетике</w:t>
      </w:r>
      <w:r>
        <w:t></w:t>
      </w:r>
      <w:r>
        <w:rPr>
          <w:rFonts w:hint="eastAsia"/>
        </w:rPr>
        <w:t>сорбции</w:t>
      </w:r>
      <w:r>
        <w:t></w:t>
      </w:r>
      <w:r>
        <w:rPr>
          <w:rFonts w:hint="eastAsia"/>
        </w:rPr>
        <w:t>золота</w:t>
      </w:r>
      <w:r>
        <w:t></w:t>
      </w:r>
      <w:r>
        <w:rPr>
          <w:rFonts w:hint="eastAsia"/>
        </w:rPr>
        <w:t>из</w:t>
      </w:r>
      <w:r>
        <w:t></w:t>
      </w:r>
      <w:r>
        <w:rPr>
          <w:rFonts w:hint="eastAsia"/>
        </w:rPr>
        <w:t>процианированной</w:t>
      </w:r>
      <w:r>
        <w:t></w:t>
      </w:r>
      <w:r>
        <w:rPr>
          <w:rFonts w:hint="eastAsia"/>
        </w:rPr>
        <w:t>пульпы</w:t>
      </w:r>
      <w:r>
        <w:t></w:t>
      </w:r>
      <w:r>
        <w:t></w:t>
      </w:r>
      <w:r>
        <w:rPr>
          <w:rFonts w:hint="eastAsia"/>
        </w:rPr>
        <w:t>Работоспособность</w:t>
      </w:r>
      <w:r>
        <w:t></w:t>
      </w:r>
      <w:r>
        <w:rPr>
          <w:rFonts w:hint="eastAsia"/>
        </w:rPr>
        <w:t>модели</w:t>
      </w:r>
      <w:r>
        <w:t></w:t>
      </w:r>
      <w:r>
        <w:rPr>
          <w:rFonts w:hint="eastAsia"/>
        </w:rPr>
        <w:t>была</w:t>
      </w:r>
      <w:r>
        <w:t></w:t>
      </w:r>
      <w:r>
        <w:rPr>
          <w:rFonts w:hint="eastAsia"/>
        </w:rPr>
        <w:t>проверена</w:t>
      </w:r>
      <w:r>
        <w:t></w:t>
      </w:r>
      <w:r>
        <w:rPr>
          <w:rFonts w:hint="eastAsia"/>
        </w:rPr>
        <w:t>на</w:t>
      </w:r>
      <w:r>
        <w:t></w:t>
      </w:r>
      <w:r>
        <w:rPr>
          <w:rFonts w:hint="eastAsia"/>
        </w:rPr>
        <w:t>трёх</w:t>
      </w:r>
      <w:r>
        <w:t></w:t>
      </w:r>
      <w:r>
        <w:rPr>
          <w:rFonts w:hint="eastAsia"/>
        </w:rPr>
        <w:t>продуктах</w:t>
      </w:r>
      <w:r>
        <w:t></w:t>
      </w:r>
      <w:r>
        <w:rPr>
          <w:rFonts w:hint="eastAsia"/>
        </w:rPr>
        <w:t>планируемых</w:t>
      </w:r>
      <w:r>
        <w:t></w:t>
      </w:r>
      <w:r>
        <w:rPr>
          <w:rFonts w:hint="eastAsia"/>
        </w:rPr>
        <w:t>к</w:t>
      </w:r>
      <w:r>
        <w:t></w:t>
      </w:r>
      <w:r>
        <w:rPr>
          <w:rFonts w:hint="eastAsia"/>
        </w:rPr>
        <w:t>переработке</w:t>
      </w:r>
      <w:r>
        <w:t></w:t>
      </w:r>
      <w:r>
        <w:rPr>
          <w:rFonts w:hint="eastAsia"/>
        </w:rPr>
        <w:t>по</w:t>
      </w:r>
      <w:r>
        <w:t></w:t>
      </w:r>
      <w:r>
        <w:rPr>
          <w:rFonts w:hint="eastAsia"/>
        </w:rPr>
        <w:t>технологии</w:t>
      </w:r>
      <w:r>
        <w:t></w:t>
      </w:r>
      <w:r>
        <w:t></w:t>
      </w:r>
      <w:r>
        <w:rPr>
          <w:rFonts w:hint="eastAsia"/>
        </w:rPr>
        <w:t>уголь</w:t>
      </w:r>
      <w:r>
        <w:t></w:t>
      </w:r>
      <w:r>
        <w:rPr>
          <w:rFonts w:hint="eastAsia"/>
        </w:rPr>
        <w:t>в</w:t>
      </w:r>
      <w:r>
        <w:t></w:t>
      </w:r>
      <w:r>
        <w:rPr>
          <w:rFonts w:hint="eastAsia"/>
        </w:rPr>
        <w:t>пульпе</w:t>
      </w:r>
      <w:r>
        <w:t></w:t>
      </w:r>
      <w:r>
        <w:t></w:t>
      </w:r>
      <w:r>
        <w:t></w:t>
      </w:r>
      <w:r>
        <w:rPr>
          <w:rFonts w:hint="eastAsia"/>
        </w:rPr>
        <w:t>Проведены</w:t>
      </w:r>
      <w:r>
        <w:t></w:t>
      </w:r>
      <w:r>
        <w:rPr>
          <w:rFonts w:hint="eastAsia"/>
        </w:rPr>
        <w:t>полупромышленные</w:t>
      </w:r>
      <w:r>
        <w:t></w:t>
      </w:r>
      <w:r>
        <w:rPr>
          <w:rFonts w:hint="eastAsia"/>
        </w:rPr>
        <w:t>испытания</w:t>
      </w:r>
      <w:r>
        <w:t></w:t>
      </w:r>
      <w:r>
        <w:rPr>
          <w:rFonts w:hint="eastAsia"/>
        </w:rPr>
        <w:t>моделируемых</w:t>
      </w:r>
      <w:r>
        <w:t></w:t>
      </w:r>
      <w:r>
        <w:rPr>
          <w:rFonts w:hint="eastAsia"/>
        </w:rPr>
        <w:t>процессов</w:t>
      </w:r>
      <w:r>
        <w:t></w:t>
      </w:r>
      <w:r>
        <w:t></w:t>
      </w:r>
      <w:r>
        <w:rPr>
          <w:rFonts w:hint="eastAsia"/>
        </w:rPr>
        <w:t>которые</w:t>
      </w:r>
      <w:r>
        <w:t></w:t>
      </w:r>
      <w:r>
        <w:rPr>
          <w:rFonts w:hint="eastAsia"/>
        </w:rPr>
        <w:t>служили</w:t>
      </w:r>
      <w:r>
        <w:t></w:t>
      </w:r>
      <w:r>
        <w:rPr>
          <w:rFonts w:hint="eastAsia"/>
        </w:rPr>
        <w:t>оценкой</w:t>
      </w:r>
      <w:r>
        <w:t></w:t>
      </w:r>
      <w:r>
        <w:rPr>
          <w:rFonts w:hint="eastAsia"/>
        </w:rPr>
        <w:t>адекватности</w:t>
      </w:r>
      <w:r>
        <w:t></w:t>
      </w:r>
      <w:r>
        <w:rPr>
          <w:rFonts w:hint="eastAsia"/>
        </w:rPr>
        <w:t>модели</w:t>
      </w:r>
      <w:r>
        <w:t></w:t>
      </w:r>
      <w:r>
        <w:t></w:t>
      </w:r>
      <w:r>
        <w:rPr>
          <w:rFonts w:hint="eastAsia"/>
        </w:rPr>
        <w:t>Среднеквадратичное</w:t>
      </w:r>
      <w:r>
        <w:t></w:t>
      </w:r>
      <w:r>
        <w:rPr>
          <w:rFonts w:hint="eastAsia"/>
        </w:rPr>
        <w:t>отклонение</w:t>
      </w:r>
      <w:r>
        <w:t></w:t>
      </w:r>
      <w:r>
        <w:rPr>
          <w:rFonts w:hint="eastAsia"/>
        </w:rPr>
        <w:t>расчетных</w:t>
      </w:r>
      <w:r>
        <w:t></w:t>
      </w:r>
      <w:r>
        <w:rPr>
          <w:rFonts w:hint="eastAsia"/>
        </w:rPr>
        <w:t>данных</w:t>
      </w:r>
      <w:r>
        <w:t></w:t>
      </w:r>
      <w:r>
        <w:rPr>
          <w:rFonts w:hint="eastAsia"/>
        </w:rPr>
        <w:t>от</w:t>
      </w:r>
      <w:r>
        <w:t></w:t>
      </w:r>
      <w:r>
        <w:rPr>
          <w:rFonts w:hint="eastAsia"/>
        </w:rPr>
        <w:t>фактических</w:t>
      </w:r>
      <w:r>
        <w:t></w:t>
      </w:r>
      <w:r>
        <w:rPr>
          <w:rFonts w:hint="eastAsia"/>
        </w:rPr>
        <w:t>для</w:t>
      </w:r>
      <w:r>
        <w:t></w:t>
      </w:r>
      <w:r>
        <w:rPr>
          <w:rFonts w:hint="eastAsia"/>
        </w:rPr>
        <w:t>различных</w:t>
      </w:r>
      <w:r>
        <w:t></w:t>
      </w:r>
      <w:r>
        <w:rPr>
          <w:rFonts w:hint="eastAsia"/>
        </w:rPr>
        <w:t>продуктов</w:t>
      </w:r>
      <w:r>
        <w:t></w:t>
      </w:r>
      <w:r>
        <w:rPr>
          <w:rFonts w:hint="eastAsia"/>
        </w:rPr>
        <w:t>составило</w:t>
      </w:r>
      <w:r>
        <w:t></w:t>
      </w:r>
      <w:r>
        <w:t></w:t>
      </w:r>
      <w:r>
        <w:t></w:t>
      </w:r>
      <w:r>
        <w:t></w:t>
      </w:r>
      <w:r>
        <w:t></w:t>
      </w:r>
      <w:r>
        <w:t></w:t>
      </w:r>
      <w:r>
        <w:t></w:t>
      </w:r>
      <w:r>
        <w:t></w:t>
      </w:r>
      <w:r>
        <w:t></w:t>
      </w:r>
      <w:r>
        <w:rPr>
          <w:rFonts w:hint="eastAsia"/>
        </w:rPr>
        <w:t>Расчитаны</w:t>
      </w:r>
      <w:r>
        <w:t></w:t>
      </w:r>
      <w:r>
        <w:rPr>
          <w:rFonts w:hint="eastAsia"/>
        </w:rPr>
        <w:t>основные</w:t>
      </w:r>
      <w:r>
        <w:t></w:t>
      </w:r>
      <w:r>
        <w:rPr>
          <w:rFonts w:hint="eastAsia"/>
        </w:rPr>
        <w:t>показатели</w:t>
      </w:r>
      <w:r>
        <w:t></w:t>
      </w:r>
      <w:r>
        <w:rPr>
          <w:rFonts w:hint="eastAsia"/>
        </w:rPr>
        <w:t>одного</w:t>
      </w:r>
      <w:r>
        <w:t></w:t>
      </w:r>
      <w:r>
        <w:rPr>
          <w:rFonts w:hint="eastAsia"/>
        </w:rPr>
        <w:t>из</w:t>
      </w:r>
      <w:r>
        <w:t></w:t>
      </w:r>
      <w:r>
        <w:rPr>
          <w:rFonts w:hint="eastAsia"/>
        </w:rPr>
        <w:t>процессов</w:t>
      </w:r>
      <w:r>
        <w:t></w:t>
      </w:r>
      <w:r>
        <w:rPr>
          <w:rFonts w:hint="eastAsia"/>
        </w:rPr>
        <w:t>при</w:t>
      </w:r>
      <w:r>
        <w:t></w:t>
      </w:r>
      <w:r>
        <w:rPr>
          <w:rFonts w:hint="eastAsia"/>
        </w:rPr>
        <w:t>варьировании</w:t>
      </w:r>
      <w:r>
        <w:t></w:t>
      </w:r>
      <w:r>
        <w:rPr>
          <w:rFonts w:hint="eastAsia"/>
        </w:rPr>
        <w:t>его</w:t>
      </w:r>
      <w:r>
        <w:t></w:t>
      </w:r>
      <w:r>
        <w:rPr>
          <w:rFonts w:hint="eastAsia"/>
        </w:rPr>
        <w:t>режимных</w:t>
      </w:r>
      <w:r>
        <w:t></w:t>
      </w:r>
      <w:r>
        <w:rPr>
          <w:rFonts w:hint="eastAsia"/>
        </w:rPr>
        <w:t>условий</w:t>
      </w:r>
      <w:r>
        <w:t></w:t>
      </w:r>
      <w:r>
        <w:t></w:t>
      </w:r>
      <w:r>
        <w:rPr>
          <w:rFonts w:hint="eastAsia"/>
        </w:rPr>
        <w:t>позволяющие</w:t>
      </w:r>
      <w:r>
        <w:t></w:t>
      </w:r>
      <w:r>
        <w:rPr>
          <w:rFonts w:hint="eastAsia"/>
        </w:rPr>
        <w:t>провести</w:t>
      </w:r>
      <w:r>
        <w:t></w:t>
      </w:r>
      <w:r>
        <w:rPr>
          <w:rFonts w:hint="eastAsia"/>
        </w:rPr>
        <w:t>технико</w:t>
      </w:r>
      <w:r>
        <w:t></w:t>
      </w:r>
      <w:r>
        <w:rPr>
          <w:rFonts w:hint="eastAsia"/>
        </w:rPr>
        <w:t>экономические</w:t>
      </w:r>
      <w:r>
        <w:t></w:t>
      </w:r>
      <w:r>
        <w:rPr>
          <w:rFonts w:hint="eastAsia"/>
        </w:rPr>
        <w:t>рассчеты</w:t>
      </w:r>
      <w:r>
        <w:t></w:t>
      </w:r>
      <w:r>
        <w:rPr>
          <w:rFonts w:hint="eastAsia"/>
        </w:rPr>
        <w:t>и</w:t>
      </w:r>
      <w:r>
        <w:t></w:t>
      </w:r>
      <w:r>
        <w:rPr>
          <w:rFonts w:hint="eastAsia"/>
        </w:rPr>
        <w:t>определить</w:t>
      </w:r>
      <w:r>
        <w:t></w:t>
      </w:r>
      <w:r>
        <w:rPr>
          <w:rFonts w:hint="eastAsia"/>
        </w:rPr>
        <w:t>оптимальные</w:t>
      </w:r>
      <w:r>
        <w:t></w:t>
      </w:r>
      <w:r>
        <w:rPr>
          <w:rFonts w:hint="eastAsia"/>
        </w:rPr>
        <w:t>технологические</w:t>
      </w:r>
      <w:r>
        <w:t></w:t>
      </w:r>
      <w:r>
        <w:rPr>
          <w:rFonts w:hint="eastAsia"/>
        </w:rPr>
        <w:t>параметры</w:t>
      </w:r>
      <w:r>
        <w:t></w:t>
      </w:r>
      <w:r>
        <w:rPr>
          <w:rFonts w:hint="eastAsia"/>
        </w:rPr>
        <w:t>процесса</w:t>
      </w:r>
      <w:r>
        <w:t></w:t>
      </w:r>
    </w:p>
    <w:p w:rsidR="00026327" w:rsidRPr="00026327" w:rsidRDefault="00A27752" w:rsidP="00A27752">
      <w:r>
        <w:t></w:t>
      </w:r>
      <w:r>
        <w:t></w:t>
      </w:r>
      <w:r>
        <w:t></w:t>
      </w:r>
      <w:r>
        <w:tab/>
      </w:r>
      <w:r>
        <w:t></w:t>
      </w:r>
      <w:r>
        <w:rPr>
          <w:rFonts w:hint="eastAsia"/>
        </w:rPr>
        <w:t>Проведены</w:t>
      </w:r>
      <w:r>
        <w:t></w:t>
      </w:r>
      <w:r>
        <w:rPr>
          <w:rFonts w:hint="eastAsia"/>
        </w:rPr>
        <w:t>лабораторные</w:t>
      </w:r>
      <w:r>
        <w:t></w:t>
      </w:r>
      <w:r>
        <w:rPr>
          <w:rFonts w:hint="eastAsia"/>
        </w:rPr>
        <w:t>и</w:t>
      </w:r>
      <w:r>
        <w:t></w:t>
      </w:r>
      <w:r>
        <w:rPr>
          <w:rFonts w:hint="eastAsia"/>
        </w:rPr>
        <w:t>полупромышленные</w:t>
      </w:r>
      <w:r>
        <w:t></w:t>
      </w:r>
      <w:r>
        <w:rPr>
          <w:rFonts w:hint="eastAsia"/>
        </w:rPr>
        <w:t>исследования</w:t>
      </w:r>
      <w:r>
        <w:t></w:t>
      </w:r>
      <w:r>
        <w:rPr>
          <w:rFonts w:hint="eastAsia"/>
        </w:rPr>
        <w:t>по</w:t>
      </w:r>
      <w:r>
        <w:t></w:t>
      </w:r>
      <w:r>
        <w:rPr>
          <w:rFonts w:hint="eastAsia"/>
        </w:rPr>
        <w:t>извлечению</w:t>
      </w:r>
      <w:r>
        <w:t></w:t>
      </w:r>
      <w:r>
        <w:rPr>
          <w:rFonts w:hint="eastAsia"/>
        </w:rPr>
        <w:t>благородных</w:t>
      </w:r>
      <w:r>
        <w:t></w:t>
      </w:r>
      <w:r>
        <w:rPr>
          <w:rFonts w:hint="eastAsia"/>
        </w:rPr>
        <w:t>металлов</w:t>
      </w:r>
      <w:r>
        <w:t></w:t>
      </w:r>
      <w:r>
        <w:rPr>
          <w:rFonts w:hint="eastAsia"/>
        </w:rPr>
        <w:t>из</w:t>
      </w:r>
      <w:r>
        <w:t></w:t>
      </w:r>
      <w:r>
        <w:rPr>
          <w:rFonts w:hint="eastAsia"/>
        </w:rPr>
        <w:t>четырех</w:t>
      </w:r>
      <w:r>
        <w:t></w:t>
      </w:r>
      <w:r>
        <w:rPr>
          <w:rFonts w:hint="eastAsia"/>
        </w:rPr>
        <w:t>типов</w:t>
      </w:r>
      <w:r>
        <w:t></w:t>
      </w:r>
      <w:r>
        <w:rPr>
          <w:rFonts w:hint="eastAsia"/>
        </w:rPr>
        <w:t>золотосодержащего</w:t>
      </w:r>
      <w:r>
        <w:t></w:t>
      </w:r>
      <w:r>
        <w:rPr>
          <w:rFonts w:hint="eastAsia"/>
        </w:rPr>
        <w:t>сырья</w:t>
      </w:r>
      <w:r>
        <w:t></w:t>
      </w:r>
      <w:r>
        <w:t></w:t>
      </w:r>
      <w:r>
        <w:rPr>
          <w:rFonts w:hint="eastAsia"/>
        </w:rPr>
        <w:t>а</w:t>
      </w:r>
      <w:r>
        <w:t></w:t>
      </w:r>
      <w:r>
        <w:rPr>
          <w:rFonts w:hint="eastAsia"/>
        </w:rPr>
        <w:t>именно</w:t>
      </w:r>
      <w:r>
        <w:t></w:t>
      </w:r>
      <w:r>
        <w:rPr>
          <w:rFonts w:hint="eastAsia"/>
        </w:rPr>
        <w:t>бедной</w:t>
      </w:r>
      <w:r>
        <w:t></w:t>
      </w:r>
      <w:r>
        <w:rPr>
          <w:rFonts w:hint="eastAsia"/>
        </w:rPr>
        <w:t>золотокварцевой</w:t>
      </w:r>
      <w:r>
        <w:t></w:t>
      </w:r>
      <w:r>
        <w:rPr>
          <w:rFonts w:hint="eastAsia"/>
        </w:rPr>
        <w:t>руды</w:t>
      </w:r>
      <w:r>
        <w:t></w:t>
      </w:r>
      <w:r>
        <w:t></w:t>
      </w:r>
      <w:r>
        <w:rPr>
          <w:rFonts w:hint="eastAsia"/>
        </w:rPr>
        <w:t>хвостов</w:t>
      </w:r>
      <w:r>
        <w:t></w:t>
      </w:r>
      <w:r>
        <w:rPr>
          <w:rFonts w:hint="eastAsia"/>
        </w:rPr>
        <w:t>гравитации</w:t>
      </w:r>
      <w:r>
        <w:t></w:t>
      </w:r>
      <w:r>
        <w:rPr>
          <w:rFonts w:hint="eastAsia"/>
        </w:rPr>
        <w:t>первичной</w:t>
      </w:r>
      <w:r>
        <w:t></w:t>
      </w:r>
      <w:r>
        <w:rPr>
          <w:rFonts w:hint="eastAsia"/>
        </w:rPr>
        <w:t>золото</w:t>
      </w:r>
      <w:r>
        <w:t></w:t>
      </w:r>
      <w:r>
        <w:rPr>
          <w:rFonts w:hint="eastAsia"/>
        </w:rPr>
        <w:t>серебряной</w:t>
      </w:r>
      <w:r>
        <w:t></w:t>
      </w:r>
      <w:r>
        <w:rPr>
          <w:rFonts w:hint="eastAsia"/>
        </w:rPr>
        <w:t>руды</w:t>
      </w:r>
      <w:r>
        <w:t></w:t>
      </w:r>
      <w:r>
        <w:t></w:t>
      </w:r>
      <w:r>
        <w:rPr>
          <w:rFonts w:hint="eastAsia"/>
        </w:rPr>
        <w:t>концентрата</w:t>
      </w:r>
      <w:r>
        <w:t></w:t>
      </w:r>
      <w:r>
        <w:rPr>
          <w:rFonts w:hint="eastAsia"/>
        </w:rPr>
        <w:t>обогащения</w:t>
      </w:r>
      <w:r>
        <w:t></w:t>
      </w:r>
      <w:r>
        <w:rPr>
          <w:rFonts w:hint="eastAsia"/>
        </w:rPr>
        <w:t>умеренно</w:t>
      </w:r>
      <w:r>
        <w:t></w:t>
      </w:r>
      <w:r>
        <w:rPr>
          <w:rFonts w:hint="eastAsia"/>
        </w:rPr>
        <w:t>сульфидной</w:t>
      </w:r>
      <w:r>
        <w:t></w:t>
      </w:r>
      <w:r>
        <w:rPr>
          <w:rFonts w:hint="eastAsia"/>
        </w:rPr>
        <w:t>руды</w:t>
      </w:r>
      <w:r>
        <w:t></w:t>
      </w:r>
      <w:r>
        <w:t></w:t>
      </w:r>
      <w:r>
        <w:rPr>
          <w:rFonts w:hint="eastAsia"/>
        </w:rPr>
        <w:t>а</w:t>
      </w:r>
      <w:r>
        <w:t></w:t>
      </w:r>
      <w:r>
        <w:rPr>
          <w:rFonts w:hint="eastAsia"/>
        </w:rPr>
        <w:t>также</w:t>
      </w:r>
      <w:r>
        <w:t></w:t>
      </w:r>
      <w:r>
        <w:rPr>
          <w:rFonts w:hint="eastAsia"/>
        </w:rPr>
        <w:t>оборотного</w:t>
      </w:r>
      <w:r>
        <w:t></w:t>
      </w:r>
      <w:r>
        <w:rPr>
          <w:rFonts w:hint="eastAsia"/>
        </w:rPr>
        <w:t>раствора</w:t>
      </w:r>
      <w:r>
        <w:t></w:t>
      </w:r>
      <w:r>
        <w:rPr>
          <w:rFonts w:hint="eastAsia"/>
        </w:rPr>
        <w:t>хвостохранилища</w:t>
      </w:r>
      <w:r>
        <w:t></w:t>
      </w:r>
      <w:r>
        <w:t></w:t>
      </w:r>
      <w:r>
        <w:rPr>
          <w:rFonts w:hint="eastAsia"/>
        </w:rPr>
        <w:t>Для</w:t>
      </w:r>
      <w:r>
        <w:t></w:t>
      </w:r>
      <w:r>
        <w:rPr>
          <w:rFonts w:hint="eastAsia"/>
        </w:rPr>
        <w:t>извлечения</w:t>
      </w:r>
      <w:r>
        <w:t></w:t>
      </w:r>
      <w:r>
        <w:rPr>
          <w:rFonts w:hint="eastAsia"/>
        </w:rPr>
        <w:t>благородных</w:t>
      </w:r>
      <w:r>
        <w:t></w:t>
      </w:r>
      <w:r>
        <w:rPr>
          <w:rFonts w:hint="eastAsia"/>
        </w:rPr>
        <w:t>металлов</w:t>
      </w:r>
      <w:r>
        <w:t></w:t>
      </w:r>
      <w:r>
        <w:rPr>
          <w:rFonts w:hint="eastAsia"/>
        </w:rPr>
        <w:t>из</w:t>
      </w:r>
      <w:r>
        <w:t></w:t>
      </w:r>
      <w:r>
        <w:rPr>
          <w:rFonts w:hint="eastAsia"/>
        </w:rPr>
        <w:t>указанных</w:t>
      </w:r>
      <w:r>
        <w:t></w:t>
      </w:r>
      <w:r>
        <w:rPr>
          <w:rFonts w:hint="eastAsia"/>
        </w:rPr>
        <w:t>объектов</w:t>
      </w:r>
      <w:r>
        <w:t></w:t>
      </w:r>
      <w:r>
        <w:rPr>
          <w:rFonts w:hint="eastAsia"/>
        </w:rPr>
        <w:t>предложено</w:t>
      </w:r>
      <w:r>
        <w:t></w:t>
      </w:r>
      <w:r>
        <w:rPr>
          <w:rFonts w:hint="eastAsia"/>
        </w:rPr>
        <w:t>использовать</w:t>
      </w:r>
      <w:r>
        <w:t></w:t>
      </w:r>
      <w:r>
        <w:rPr>
          <w:rFonts w:hint="eastAsia"/>
        </w:rPr>
        <w:t>сорбционные</w:t>
      </w:r>
      <w:r>
        <w:t></w:t>
      </w:r>
      <w:r>
        <w:rPr>
          <w:rFonts w:hint="eastAsia"/>
        </w:rPr>
        <w:t>методы</w:t>
      </w:r>
      <w:r>
        <w:t></w:t>
      </w:r>
      <w:r>
        <w:rPr>
          <w:rFonts w:hint="eastAsia"/>
        </w:rPr>
        <w:t>с</w:t>
      </w:r>
      <w:r>
        <w:t></w:t>
      </w:r>
      <w:r>
        <w:rPr>
          <w:rFonts w:hint="eastAsia"/>
        </w:rPr>
        <w:t>использованием</w:t>
      </w:r>
      <w:r>
        <w:t></w:t>
      </w:r>
      <w:r>
        <w:rPr>
          <w:rFonts w:hint="eastAsia"/>
        </w:rPr>
        <w:t>активного</w:t>
      </w:r>
      <w:r>
        <w:t></w:t>
      </w:r>
      <w:r>
        <w:rPr>
          <w:rFonts w:hint="eastAsia"/>
        </w:rPr>
        <w:t>угля</w:t>
      </w:r>
      <w:r>
        <w:t></w:t>
      </w:r>
      <w:r>
        <w:t></w:t>
      </w:r>
      <w:r>
        <w:rPr>
          <w:rFonts w:hint="eastAsia"/>
        </w:rPr>
        <w:t>процесс</w:t>
      </w:r>
      <w:r>
        <w:t></w:t>
      </w:r>
      <w:r>
        <w:t></w:t>
      </w:r>
      <w:r>
        <w:rPr>
          <w:rFonts w:hint="eastAsia"/>
        </w:rPr>
        <w:t>уголь</w:t>
      </w:r>
      <w:r>
        <w:t></w:t>
      </w:r>
      <w:r>
        <w:rPr>
          <w:rFonts w:hint="eastAsia"/>
        </w:rPr>
        <w:t>в</w:t>
      </w:r>
      <w:r>
        <w:t></w:t>
      </w:r>
      <w:r>
        <w:rPr>
          <w:rFonts w:hint="eastAsia"/>
        </w:rPr>
        <w:t>пульпе</w:t>
      </w:r>
      <w:r>
        <w:t></w:t>
      </w:r>
      <w:r>
        <w:t></w:t>
      </w:r>
      <w:r>
        <w:t></w:t>
      </w:r>
      <w:r>
        <w:t></w:t>
      </w:r>
      <w:r>
        <w:rPr>
          <w:rFonts w:hint="eastAsia"/>
        </w:rPr>
        <w:t>для</w:t>
      </w:r>
      <w:r>
        <w:t></w:t>
      </w:r>
      <w:r>
        <w:rPr>
          <w:rFonts w:hint="eastAsia"/>
        </w:rPr>
        <w:t>золоторудных</w:t>
      </w:r>
      <w:r>
        <w:t></w:t>
      </w:r>
      <w:r>
        <w:rPr>
          <w:rFonts w:hint="eastAsia"/>
        </w:rPr>
        <w:t>материалов</w:t>
      </w:r>
      <w:r>
        <w:t></w:t>
      </w:r>
      <w:r>
        <w:t></w:t>
      </w:r>
      <w:r>
        <w:rPr>
          <w:rFonts w:hint="eastAsia"/>
        </w:rPr>
        <w:t>и</w:t>
      </w:r>
      <w:r>
        <w:t></w:t>
      </w:r>
      <w:r>
        <w:rPr>
          <w:rFonts w:hint="eastAsia"/>
        </w:rPr>
        <w:t>процесс</w:t>
      </w:r>
      <w:r>
        <w:t></w:t>
      </w:r>
      <w:r>
        <w:t></w:t>
      </w:r>
      <w:r>
        <w:rPr>
          <w:rFonts w:hint="eastAsia"/>
        </w:rPr>
        <w:t>уголь</w:t>
      </w:r>
      <w:r>
        <w:t></w:t>
      </w:r>
      <w:r>
        <w:rPr>
          <w:rFonts w:hint="eastAsia"/>
        </w:rPr>
        <w:t>в</w:t>
      </w:r>
      <w:r>
        <w:t></w:t>
      </w:r>
      <w:r>
        <w:rPr>
          <w:rFonts w:hint="eastAsia"/>
        </w:rPr>
        <w:t>колоннах</w:t>
      </w:r>
      <w:r>
        <w:t></w:t>
      </w:r>
      <w:r>
        <w:t></w:t>
      </w:r>
      <w:r>
        <w:rPr>
          <w:rFonts w:hint="eastAsia"/>
        </w:rPr>
        <w:t>—</w:t>
      </w:r>
      <w:r>
        <w:t></w:t>
      </w:r>
      <w:r>
        <w:rPr>
          <w:rFonts w:hint="eastAsia"/>
        </w:rPr>
        <w:t>для</w:t>
      </w:r>
      <w:r>
        <w:t></w:t>
      </w:r>
      <w:r>
        <w:rPr>
          <w:rFonts w:hint="eastAsia"/>
        </w:rPr>
        <w:t>оборотного</w:t>
      </w:r>
      <w:r>
        <w:t></w:t>
      </w:r>
      <w:r>
        <w:rPr>
          <w:rFonts w:hint="eastAsia"/>
        </w:rPr>
        <w:t>раствора</w:t>
      </w:r>
      <w:r>
        <w:t></w:t>
      </w:r>
      <w:r>
        <w:rPr>
          <w:rFonts w:hint="eastAsia"/>
        </w:rPr>
        <w:t>хвостохранилища</w:t>
      </w:r>
      <w:r>
        <w:t></w:t>
      </w:r>
      <w:r>
        <w:t></w:t>
      </w:r>
      <w:r>
        <w:rPr>
          <w:rFonts w:hint="eastAsia"/>
        </w:rPr>
        <w:t>Разработаны</w:t>
      </w:r>
      <w:r>
        <w:t></w:t>
      </w:r>
      <w:r>
        <w:rPr>
          <w:rFonts w:hint="eastAsia"/>
        </w:rPr>
        <w:t>технологии</w:t>
      </w:r>
      <w:r>
        <w:t></w:t>
      </w:r>
      <w:r>
        <w:rPr>
          <w:rFonts w:hint="eastAsia"/>
        </w:rPr>
        <w:t>извлечения</w:t>
      </w:r>
      <w:r>
        <w:t></w:t>
      </w:r>
      <w:r>
        <w:rPr>
          <w:rFonts w:hint="eastAsia"/>
        </w:rPr>
        <w:t>благородных</w:t>
      </w:r>
      <w:r>
        <w:t></w:t>
      </w:r>
      <w:r>
        <w:rPr>
          <w:rFonts w:hint="eastAsia"/>
        </w:rPr>
        <w:t>металлов</w:t>
      </w:r>
      <w:r>
        <w:t></w:t>
      </w:r>
      <w:r>
        <w:rPr>
          <w:rFonts w:hint="eastAsia"/>
        </w:rPr>
        <w:t>из</w:t>
      </w:r>
      <w:r>
        <w:t></w:t>
      </w:r>
      <w:r>
        <w:rPr>
          <w:rFonts w:hint="eastAsia"/>
        </w:rPr>
        <w:t>указанных</w:t>
      </w:r>
      <w:r>
        <w:t></w:t>
      </w:r>
      <w:r>
        <w:rPr>
          <w:rFonts w:hint="eastAsia"/>
        </w:rPr>
        <w:t>объектов</w:t>
      </w:r>
      <w:r>
        <w:t></w:t>
      </w:r>
      <w:r>
        <w:t></w:t>
      </w:r>
      <w:r>
        <w:rPr>
          <w:rFonts w:hint="eastAsia"/>
        </w:rPr>
        <w:t>Результаты</w:t>
      </w:r>
      <w:r>
        <w:t></w:t>
      </w:r>
      <w:r>
        <w:rPr>
          <w:rFonts w:hint="eastAsia"/>
        </w:rPr>
        <w:t>полупромышленных</w:t>
      </w:r>
      <w:r>
        <w:t></w:t>
      </w:r>
      <w:r>
        <w:rPr>
          <w:rFonts w:hint="eastAsia"/>
        </w:rPr>
        <w:t>испытаний</w:t>
      </w:r>
      <w:r>
        <w:t></w:t>
      </w:r>
      <w:r>
        <w:rPr>
          <w:rFonts w:hint="eastAsia"/>
        </w:rPr>
        <w:t>использованы</w:t>
      </w:r>
      <w:r>
        <w:t></w:t>
      </w:r>
      <w:r>
        <w:rPr>
          <w:rFonts w:hint="eastAsia"/>
        </w:rPr>
        <w:t>для</w:t>
      </w:r>
      <w:r>
        <w:t></w:t>
      </w:r>
      <w:r>
        <w:rPr>
          <w:rFonts w:hint="eastAsia"/>
        </w:rPr>
        <w:t>разработки</w:t>
      </w:r>
      <w:r>
        <w:t></w:t>
      </w:r>
      <w:r>
        <w:rPr>
          <w:rFonts w:hint="eastAsia"/>
        </w:rPr>
        <w:t>технологических</w:t>
      </w:r>
      <w:r>
        <w:t></w:t>
      </w:r>
      <w:r>
        <w:rPr>
          <w:rFonts w:hint="eastAsia"/>
        </w:rPr>
        <w:t>регламентов</w:t>
      </w:r>
      <w:r>
        <w:t></w:t>
      </w:r>
      <w:r>
        <w:rPr>
          <w:rFonts w:hint="eastAsia"/>
        </w:rPr>
        <w:t>для</w:t>
      </w:r>
      <w:r>
        <w:t></w:t>
      </w:r>
      <w:r>
        <w:rPr>
          <w:rFonts w:hint="eastAsia"/>
        </w:rPr>
        <w:t>проектирования</w:t>
      </w:r>
      <w:r>
        <w:t></w:t>
      </w:r>
      <w:r>
        <w:rPr>
          <w:rFonts w:hint="eastAsia"/>
        </w:rPr>
        <w:t>золотоизвлекательных</w:t>
      </w:r>
      <w:r>
        <w:t></w:t>
      </w:r>
      <w:r>
        <w:rPr>
          <w:rFonts w:hint="eastAsia"/>
        </w:rPr>
        <w:t>предприятий</w:t>
      </w:r>
      <w:r>
        <w:t></w:t>
      </w:r>
      <w:r>
        <w:t></w:t>
      </w:r>
      <w:r>
        <w:rPr>
          <w:rFonts w:hint="eastAsia"/>
        </w:rPr>
        <w:t>установок</w:t>
      </w:r>
      <w:r>
        <w:t></w:t>
      </w:r>
      <w:r>
        <w:t></w:t>
      </w:r>
      <w:bookmarkStart w:id="0" w:name="_GoBack"/>
      <w:bookmarkEnd w:id="0"/>
    </w:p>
    <w:sectPr w:rsidR="00026327" w:rsidRPr="0002632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BE4" w:rsidRDefault="00AB4BE4">
      <w:pPr>
        <w:spacing w:after="0" w:line="240" w:lineRule="auto"/>
      </w:pPr>
      <w:r>
        <w:separator/>
      </w:r>
    </w:p>
  </w:endnote>
  <w:endnote w:type="continuationSeparator" w:id="0">
    <w:p w:rsidR="00AB4BE4" w:rsidRDefault="00AB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BE4" w:rsidRDefault="00AB4BE4"/>
    <w:p w:rsidR="00AB4BE4" w:rsidRDefault="00AB4BE4"/>
    <w:p w:rsidR="00AB4BE4" w:rsidRDefault="00AB4BE4"/>
    <w:p w:rsidR="00AB4BE4" w:rsidRDefault="00AB4BE4"/>
    <w:p w:rsidR="00AB4BE4" w:rsidRDefault="00AB4BE4"/>
    <w:p w:rsidR="00AB4BE4" w:rsidRDefault="00AB4BE4"/>
    <w:p w:rsidR="00AB4BE4" w:rsidRDefault="00AB4BE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BE4" w:rsidRDefault="00AB4B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B4BE4" w:rsidRDefault="00AB4B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B4BE4" w:rsidRDefault="00AB4BE4"/>
    <w:p w:rsidR="00AB4BE4" w:rsidRDefault="00AB4BE4"/>
    <w:p w:rsidR="00AB4BE4" w:rsidRDefault="00AB4BE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BE4" w:rsidRDefault="00AB4BE4"/>
                          <w:p w:rsidR="00AB4BE4" w:rsidRDefault="00AB4B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B4BE4" w:rsidRDefault="00AB4BE4"/>
                    <w:p w:rsidR="00AB4BE4" w:rsidRDefault="00AB4B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B4BE4" w:rsidRDefault="00AB4BE4"/>
    <w:p w:rsidR="00AB4BE4" w:rsidRDefault="00AB4BE4">
      <w:pPr>
        <w:rPr>
          <w:sz w:val="2"/>
          <w:szCs w:val="2"/>
        </w:rPr>
      </w:pPr>
    </w:p>
    <w:p w:rsidR="00AB4BE4" w:rsidRDefault="00AB4BE4"/>
    <w:p w:rsidR="00AB4BE4" w:rsidRDefault="00AB4BE4">
      <w:pPr>
        <w:spacing w:after="0" w:line="240" w:lineRule="auto"/>
      </w:pPr>
    </w:p>
  </w:footnote>
  <w:footnote w:type="continuationSeparator" w:id="0">
    <w:p w:rsidR="00AB4BE4" w:rsidRDefault="00AB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BE4"/>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5DD08-5FD3-4C23-9142-6D611BC9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9591</TotalTime>
  <Pages>8</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170</cp:revision>
  <cp:lastPrinted>2009-02-06T05:36:00Z</cp:lastPrinted>
  <dcterms:created xsi:type="dcterms:W3CDTF">2023-09-07T12:38:00Z</dcterms:created>
  <dcterms:modified xsi:type="dcterms:W3CDTF">2023-10-18T12:54:00Z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