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42CD4" w14:textId="1EF242CF" w:rsidR="00980898" w:rsidRDefault="00CC39F2" w:rsidP="00CC39F2">
      <w:r w:rsidRPr="00CC39F2">
        <w:rPr>
          <w:rFonts w:hint="eastAsia"/>
        </w:rPr>
        <w:t>Полукаров</w:t>
      </w:r>
      <w:r w:rsidRPr="00CC39F2">
        <w:t xml:space="preserve"> </w:t>
      </w:r>
      <w:r w:rsidRPr="00CC39F2">
        <w:rPr>
          <w:rFonts w:hint="eastAsia"/>
        </w:rPr>
        <w:t>Александр</w:t>
      </w:r>
      <w:r w:rsidRPr="00CC39F2">
        <w:t xml:space="preserve"> </w:t>
      </w:r>
      <w:r w:rsidRPr="00CC39F2">
        <w:rPr>
          <w:rFonts w:hint="eastAsia"/>
        </w:rPr>
        <w:t>Викторович</w:t>
      </w:r>
      <w:r>
        <w:t xml:space="preserve"> </w:t>
      </w:r>
      <w:r w:rsidRPr="00CC39F2">
        <w:rPr>
          <w:rFonts w:hint="eastAsia"/>
        </w:rPr>
        <w:t>Административно</w:t>
      </w:r>
      <w:r w:rsidRPr="00CC39F2">
        <w:t>-</w:t>
      </w:r>
      <w:r w:rsidRPr="00CC39F2">
        <w:rPr>
          <w:rFonts w:hint="eastAsia"/>
        </w:rPr>
        <w:t>правовое</w:t>
      </w:r>
      <w:r w:rsidRPr="00CC39F2">
        <w:t xml:space="preserve"> </w:t>
      </w:r>
      <w:r w:rsidRPr="00CC39F2">
        <w:rPr>
          <w:rFonts w:hint="eastAsia"/>
        </w:rPr>
        <w:t>регулирование</w:t>
      </w:r>
      <w:r w:rsidRPr="00CC39F2">
        <w:t xml:space="preserve"> </w:t>
      </w:r>
      <w:r w:rsidRPr="00CC39F2">
        <w:rPr>
          <w:rFonts w:hint="eastAsia"/>
        </w:rPr>
        <w:t>противодействия</w:t>
      </w:r>
      <w:r w:rsidRPr="00CC39F2">
        <w:t xml:space="preserve"> </w:t>
      </w:r>
      <w:r w:rsidRPr="00CC39F2">
        <w:rPr>
          <w:rFonts w:hint="eastAsia"/>
        </w:rPr>
        <w:t>коррупции</w:t>
      </w:r>
      <w:r w:rsidRPr="00CC39F2">
        <w:t xml:space="preserve"> </w:t>
      </w:r>
      <w:r w:rsidRPr="00CC39F2">
        <w:rPr>
          <w:rFonts w:hint="eastAsia"/>
        </w:rPr>
        <w:t>в</w:t>
      </w:r>
      <w:r w:rsidRPr="00CC39F2">
        <w:t xml:space="preserve"> </w:t>
      </w:r>
      <w:r w:rsidRPr="00CC39F2">
        <w:rPr>
          <w:rFonts w:hint="eastAsia"/>
        </w:rPr>
        <w:t>социальной</w:t>
      </w:r>
      <w:r w:rsidRPr="00CC39F2">
        <w:t xml:space="preserve"> </w:t>
      </w:r>
      <w:r w:rsidRPr="00CC39F2">
        <w:rPr>
          <w:rFonts w:hint="eastAsia"/>
        </w:rPr>
        <w:t>сфере</w:t>
      </w:r>
    </w:p>
    <w:p w14:paraId="02414269" w14:textId="77777777" w:rsidR="00CC39F2" w:rsidRDefault="00CC39F2" w:rsidP="00CC39F2">
      <w:r>
        <w:rPr>
          <w:rFonts w:hint="eastAsia"/>
        </w:rPr>
        <w:t>ОГЛАВЛЕНИЕ</w:t>
      </w:r>
      <w:r>
        <w:t xml:space="preserve"> </w:t>
      </w:r>
      <w:r>
        <w:rPr>
          <w:rFonts w:hint="eastAsia"/>
        </w:rPr>
        <w:t>ДИССЕРТАЦИИ</w:t>
      </w:r>
    </w:p>
    <w:p w14:paraId="1C9D588A" w14:textId="77777777" w:rsidR="00CC39F2" w:rsidRDefault="00CC39F2" w:rsidP="00CC39F2">
      <w:r>
        <w:rPr>
          <w:rFonts w:hint="eastAsia"/>
        </w:rPr>
        <w:t>доктор</w:t>
      </w:r>
      <w:r>
        <w:t xml:space="preserve"> </w:t>
      </w:r>
      <w:r>
        <w:rPr>
          <w:rFonts w:hint="eastAsia"/>
        </w:rPr>
        <w:t>наук</w:t>
      </w:r>
      <w:r>
        <w:t xml:space="preserve"> </w:t>
      </w:r>
      <w:r>
        <w:rPr>
          <w:rFonts w:hint="eastAsia"/>
        </w:rPr>
        <w:t>Полукаров</w:t>
      </w:r>
      <w:r>
        <w:t xml:space="preserve"> </w:t>
      </w:r>
      <w:r>
        <w:rPr>
          <w:rFonts w:hint="eastAsia"/>
        </w:rPr>
        <w:t>Александр</w:t>
      </w:r>
      <w:r>
        <w:t xml:space="preserve"> </w:t>
      </w:r>
      <w:r>
        <w:rPr>
          <w:rFonts w:hint="eastAsia"/>
        </w:rPr>
        <w:t>Викторович</w:t>
      </w:r>
    </w:p>
    <w:p w14:paraId="5B5A67EC" w14:textId="77777777" w:rsidR="00CC39F2" w:rsidRDefault="00CC39F2" w:rsidP="00CC39F2">
      <w:r>
        <w:rPr>
          <w:rFonts w:hint="eastAsia"/>
        </w:rPr>
        <w:t>Введение</w:t>
      </w:r>
    </w:p>
    <w:p w14:paraId="3651A5A5" w14:textId="77777777" w:rsidR="00CC39F2" w:rsidRDefault="00CC39F2" w:rsidP="00CC39F2"/>
    <w:p w14:paraId="754C8DC5" w14:textId="77777777" w:rsidR="00CC39F2" w:rsidRDefault="00CC39F2" w:rsidP="00CC39F2">
      <w:r>
        <w:rPr>
          <w:rFonts w:hint="eastAsia"/>
        </w:rPr>
        <w:t>Глава</w:t>
      </w:r>
      <w:r>
        <w:t xml:space="preserve"> 1. </w:t>
      </w:r>
      <w:r>
        <w:rPr>
          <w:rFonts w:hint="eastAsia"/>
        </w:rPr>
        <w:t>Концептуальные</w:t>
      </w:r>
      <w:r>
        <w:t xml:space="preserve"> </w:t>
      </w:r>
      <w:r>
        <w:rPr>
          <w:rFonts w:hint="eastAsia"/>
        </w:rPr>
        <w:t>основы</w:t>
      </w:r>
      <w:r>
        <w:t xml:space="preserve"> </w:t>
      </w:r>
      <w:r>
        <w:rPr>
          <w:rFonts w:hint="eastAsia"/>
        </w:rPr>
        <w:t>административно</w:t>
      </w:r>
      <w:r>
        <w:t>-</w:t>
      </w:r>
      <w:r>
        <w:rPr>
          <w:rFonts w:hint="eastAsia"/>
        </w:rPr>
        <w:t>правового</w:t>
      </w:r>
      <w:r>
        <w:t xml:space="preserve"> </w:t>
      </w:r>
      <w:r>
        <w:rPr>
          <w:rFonts w:hint="eastAsia"/>
        </w:rPr>
        <w:t>регулирования</w:t>
      </w:r>
      <w:r>
        <w:t xml:space="preserve"> </w:t>
      </w:r>
      <w:r>
        <w:rPr>
          <w:rFonts w:hint="eastAsia"/>
        </w:rPr>
        <w:t>противодействия</w:t>
      </w:r>
      <w:r>
        <w:t xml:space="preserve"> </w:t>
      </w:r>
      <w:r>
        <w:rPr>
          <w:rFonts w:hint="eastAsia"/>
        </w:rPr>
        <w:t>коррупции</w:t>
      </w:r>
      <w:r>
        <w:t xml:space="preserve"> </w:t>
      </w:r>
      <w:r>
        <w:rPr>
          <w:rFonts w:hint="eastAsia"/>
        </w:rPr>
        <w:t>в</w:t>
      </w:r>
      <w:r>
        <w:t xml:space="preserve"> </w:t>
      </w:r>
      <w:r>
        <w:rPr>
          <w:rFonts w:hint="eastAsia"/>
        </w:rPr>
        <w:t>социальной</w:t>
      </w:r>
      <w:r>
        <w:t xml:space="preserve"> </w:t>
      </w:r>
      <w:r>
        <w:rPr>
          <w:rFonts w:hint="eastAsia"/>
        </w:rPr>
        <w:t>сфере</w:t>
      </w:r>
    </w:p>
    <w:p w14:paraId="14E7AED0" w14:textId="77777777" w:rsidR="00CC39F2" w:rsidRDefault="00CC39F2" w:rsidP="00CC39F2"/>
    <w:p w14:paraId="172A18F0" w14:textId="77777777" w:rsidR="00CC39F2" w:rsidRDefault="00CC39F2" w:rsidP="00CC39F2">
      <w:r>
        <w:rPr>
          <w:rFonts w:hint="eastAsia"/>
        </w:rPr>
        <w:t>§</w:t>
      </w:r>
      <w:r>
        <w:t xml:space="preserve"> 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формированию</w:t>
      </w:r>
      <w:r>
        <w:t xml:space="preserve"> </w:t>
      </w:r>
      <w:r>
        <w:rPr>
          <w:rFonts w:hint="eastAsia"/>
        </w:rPr>
        <w:t>социальной</w:t>
      </w:r>
      <w:r>
        <w:t xml:space="preserve"> </w:t>
      </w:r>
      <w:r>
        <w:rPr>
          <w:rFonts w:hint="eastAsia"/>
        </w:rPr>
        <w:t>функции</w:t>
      </w:r>
      <w:r>
        <w:t xml:space="preserve"> </w:t>
      </w:r>
      <w:r>
        <w:rPr>
          <w:rFonts w:hint="eastAsia"/>
        </w:rPr>
        <w:t>государства</w:t>
      </w:r>
      <w:r>
        <w:t xml:space="preserve"> </w:t>
      </w:r>
      <w:r>
        <w:rPr>
          <w:rFonts w:hint="eastAsia"/>
        </w:rPr>
        <w:t>и</w:t>
      </w:r>
      <w:r>
        <w:t xml:space="preserve"> </w:t>
      </w:r>
      <w:r>
        <w:rPr>
          <w:rFonts w:hint="eastAsia"/>
        </w:rPr>
        <w:t>противодействию</w:t>
      </w:r>
      <w:r>
        <w:t xml:space="preserve"> </w:t>
      </w:r>
      <w:r>
        <w:rPr>
          <w:rFonts w:hint="eastAsia"/>
        </w:rPr>
        <w:t>коррупции</w:t>
      </w:r>
      <w:r>
        <w:t xml:space="preserve"> </w:t>
      </w:r>
      <w:r>
        <w:rPr>
          <w:rFonts w:hint="eastAsia"/>
        </w:rPr>
        <w:t>при</w:t>
      </w:r>
      <w:r>
        <w:t xml:space="preserve"> </w:t>
      </w:r>
      <w:r>
        <w:rPr>
          <w:rFonts w:hint="eastAsia"/>
        </w:rPr>
        <w:t>ее</w:t>
      </w:r>
      <w:r>
        <w:t xml:space="preserve"> </w:t>
      </w:r>
      <w:r>
        <w:rPr>
          <w:rFonts w:hint="eastAsia"/>
        </w:rPr>
        <w:t>реализации</w:t>
      </w:r>
    </w:p>
    <w:p w14:paraId="450B6B94" w14:textId="77777777" w:rsidR="00CC39F2" w:rsidRDefault="00CC39F2" w:rsidP="00CC39F2"/>
    <w:p w14:paraId="622AF60A" w14:textId="77777777" w:rsidR="00CC39F2" w:rsidRDefault="00CC39F2" w:rsidP="00CC39F2">
      <w:r>
        <w:rPr>
          <w:rFonts w:hint="eastAsia"/>
        </w:rPr>
        <w:t>§</w:t>
      </w:r>
      <w:r>
        <w:t xml:space="preserve"> 2. </w:t>
      </w:r>
      <w:r>
        <w:rPr>
          <w:rFonts w:hint="eastAsia"/>
        </w:rPr>
        <w:t>Вопросы</w:t>
      </w:r>
      <w:r>
        <w:t xml:space="preserve"> </w:t>
      </w:r>
      <w:r>
        <w:rPr>
          <w:rFonts w:hint="eastAsia"/>
        </w:rPr>
        <w:t>исследования</w:t>
      </w:r>
      <w:r>
        <w:t xml:space="preserve"> </w:t>
      </w:r>
      <w:r>
        <w:rPr>
          <w:rFonts w:hint="eastAsia"/>
        </w:rPr>
        <w:t>противодействия</w:t>
      </w:r>
      <w:r>
        <w:t xml:space="preserve"> </w:t>
      </w:r>
      <w:r>
        <w:rPr>
          <w:rFonts w:hint="eastAsia"/>
        </w:rPr>
        <w:t>коррупции</w:t>
      </w:r>
      <w:r>
        <w:t xml:space="preserve"> </w:t>
      </w:r>
      <w:r>
        <w:rPr>
          <w:rFonts w:hint="eastAsia"/>
        </w:rPr>
        <w:t>в</w:t>
      </w:r>
      <w:r>
        <w:t xml:space="preserve"> </w:t>
      </w:r>
      <w:r>
        <w:rPr>
          <w:rFonts w:hint="eastAsia"/>
        </w:rPr>
        <w:t>социальной</w:t>
      </w:r>
      <w:r>
        <w:t xml:space="preserve"> </w:t>
      </w:r>
      <w:r>
        <w:rPr>
          <w:rFonts w:hint="eastAsia"/>
        </w:rPr>
        <w:t>сфере</w:t>
      </w:r>
      <w:r>
        <w:t xml:space="preserve"> </w:t>
      </w:r>
      <w:r>
        <w:rPr>
          <w:rFonts w:hint="eastAsia"/>
        </w:rPr>
        <w:t>с</w:t>
      </w:r>
      <w:r>
        <w:t xml:space="preserve"> </w:t>
      </w:r>
      <w:r>
        <w:rPr>
          <w:rFonts w:hint="eastAsia"/>
        </w:rPr>
        <w:t>использованием</w:t>
      </w:r>
      <w:r>
        <w:t xml:space="preserve"> </w:t>
      </w:r>
      <w:r>
        <w:rPr>
          <w:rFonts w:hint="eastAsia"/>
        </w:rPr>
        <w:t>административно</w:t>
      </w:r>
      <w:r>
        <w:t>-</w:t>
      </w:r>
      <w:r>
        <w:rPr>
          <w:rFonts w:hint="eastAsia"/>
        </w:rPr>
        <w:t>правовых</w:t>
      </w:r>
      <w:r>
        <w:t xml:space="preserve"> </w:t>
      </w:r>
      <w:r>
        <w:rPr>
          <w:rFonts w:hint="eastAsia"/>
        </w:rPr>
        <w:t>средств</w:t>
      </w:r>
    </w:p>
    <w:p w14:paraId="252DBF57" w14:textId="77777777" w:rsidR="00CC39F2" w:rsidRDefault="00CC39F2" w:rsidP="00CC39F2"/>
    <w:p w14:paraId="6712410C" w14:textId="77777777" w:rsidR="00CC39F2" w:rsidRDefault="00CC39F2" w:rsidP="00CC39F2">
      <w:r>
        <w:rPr>
          <w:rFonts w:hint="eastAsia"/>
        </w:rPr>
        <w:t>§</w:t>
      </w:r>
      <w:r>
        <w:t xml:space="preserve"> 3. </w:t>
      </w:r>
      <w:r>
        <w:rPr>
          <w:rFonts w:hint="eastAsia"/>
        </w:rPr>
        <w:t>Проблемы</w:t>
      </w:r>
      <w:r>
        <w:t xml:space="preserve"> </w:t>
      </w:r>
      <w:r>
        <w:rPr>
          <w:rFonts w:hint="eastAsia"/>
        </w:rPr>
        <w:t>обеспечения</w:t>
      </w:r>
      <w:r>
        <w:t xml:space="preserve"> </w:t>
      </w:r>
      <w:r>
        <w:rPr>
          <w:rFonts w:hint="eastAsia"/>
        </w:rPr>
        <w:t>безопасности</w:t>
      </w:r>
      <w:r>
        <w:t xml:space="preserve"> </w:t>
      </w:r>
      <w:r>
        <w:rPr>
          <w:rFonts w:hint="eastAsia"/>
        </w:rPr>
        <w:t>социальной</w:t>
      </w:r>
      <w:r>
        <w:t xml:space="preserve"> </w:t>
      </w:r>
      <w:r>
        <w:rPr>
          <w:rFonts w:hint="eastAsia"/>
        </w:rPr>
        <w:t>сферы</w:t>
      </w:r>
      <w:r>
        <w:t xml:space="preserve"> </w:t>
      </w:r>
      <w:r>
        <w:rPr>
          <w:rFonts w:hint="eastAsia"/>
        </w:rPr>
        <w:t>как</w:t>
      </w:r>
      <w:r>
        <w:t xml:space="preserve"> </w:t>
      </w:r>
      <w:r>
        <w:rPr>
          <w:rFonts w:hint="eastAsia"/>
        </w:rPr>
        <w:t>объекта</w:t>
      </w:r>
      <w:r>
        <w:t xml:space="preserve"> </w:t>
      </w:r>
      <w:r>
        <w:rPr>
          <w:rFonts w:hint="eastAsia"/>
        </w:rPr>
        <w:t>правовой</w:t>
      </w:r>
      <w:r>
        <w:t xml:space="preserve"> </w:t>
      </w:r>
      <w:r>
        <w:rPr>
          <w:rFonts w:hint="eastAsia"/>
        </w:rPr>
        <w:t>охраны</w:t>
      </w:r>
      <w:r>
        <w:t xml:space="preserve"> </w:t>
      </w:r>
      <w:r>
        <w:rPr>
          <w:rFonts w:hint="eastAsia"/>
        </w:rPr>
        <w:t>от</w:t>
      </w:r>
      <w:r>
        <w:t xml:space="preserve"> </w:t>
      </w:r>
      <w:r>
        <w:rPr>
          <w:rFonts w:hint="eastAsia"/>
        </w:rPr>
        <w:t>коррупции</w:t>
      </w:r>
    </w:p>
    <w:p w14:paraId="42565E66" w14:textId="77777777" w:rsidR="00CC39F2" w:rsidRDefault="00CC39F2" w:rsidP="00CC39F2"/>
    <w:p w14:paraId="06703E42" w14:textId="77777777" w:rsidR="00CC39F2" w:rsidRDefault="00CC39F2" w:rsidP="00CC39F2">
      <w:r>
        <w:rPr>
          <w:rFonts w:hint="eastAsia"/>
        </w:rPr>
        <w:t>§</w:t>
      </w:r>
      <w:r>
        <w:t xml:space="preserve"> 4. </w:t>
      </w:r>
      <w:r>
        <w:rPr>
          <w:rFonts w:hint="eastAsia"/>
        </w:rPr>
        <w:t>Правовые</w:t>
      </w:r>
      <w:r>
        <w:t xml:space="preserve"> </w:t>
      </w:r>
      <w:r>
        <w:rPr>
          <w:rFonts w:hint="eastAsia"/>
        </w:rPr>
        <w:t>и</w:t>
      </w:r>
      <w:r>
        <w:t xml:space="preserve"> </w:t>
      </w:r>
      <w:r>
        <w:rPr>
          <w:rFonts w:hint="eastAsia"/>
        </w:rPr>
        <w:t>организационные</w:t>
      </w:r>
      <w:r>
        <w:t xml:space="preserve"> </w:t>
      </w:r>
      <w:r>
        <w:rPr>
          <w:rFonts w:hint="eastAsia"/>
        </w:rPr>
        <w:t>основы</w:t>
      </w:r>
      <w:r>
        <w:t xml:space="preserve"> </w:t>
      </w:r>
      <w:r>
        <w:rPr>
          <w:rFonts w:hint="eastAsia"/>
        </w:rPr>
        <w:t>противодействия</w:t>
      </w:r>
      <w:r>
        <w:t xml:space="preserve"> </w:t>
      </w:r>
      <w:r>
        <w:rPr>
          <w:rFonts w:hint="eastAsia"/>
        </w:rPr>
        <w:t>коррупции</w:t>
      </w:r>
      <w:r>
        <w:t xml:space="preserve"> </w:t>
      </w:r>
      <w:r>
        <w:rPr>
          <w:rFonts w:hint="eastAsia"/>
        </w:rPr>
        <w:t>в</w:t>
      </w:r>
      <w:r>
        <w:t xml:space="preserve"> </w:t>
      </w:r>
      <w:r>
        <w:rPr>
          <w:rFonts w:hint="eastAsia"/>
        </w:rPr>
        <w:t>социальной</w:t>
      </w:r>
      <w:r>
        <w:t xml:space="preserve"> </w:t>
      </w:r>
      <w:r>
        <w:rPr>
          <w:rFonts w:hint="eastAsia"/>
        </w:rPr>
        <w:t>сфере</w:t>
      </w:r>
    </w:p>
    <w:p w14:paraId="1B111D3B" w14:textId="77777777" w:rsidR="00CC39F2" w:rsidRDefault="00CC39F2" w:rsidP="00CC39F2"/>
    <w:p w14:paraId="7A9B1D32" w14:textId="77777777" w:rsidR="00CC39F2" w:rsidRDefault="00CC39F2" w:rsidP="00CC39F2">
      <w:r>
        <w:rPr>
          <w:rFonts w:hint="eastAsia"/>
        </w:rPr>
        <w:t>Глава</w:t>
      </w:r>
      <w:r>
        <w:t xml:space="preserve"> 2. </w:t>
      </w:r>
      <w:r>
        <w:rPr>
          <w:rFonts w:hint="eastAsia"/>
        </w:rPr>
        <w:t>Международно</w:t>
      </w:r>
      <w:r>
        <w:t>-</w:t>
      </w:r>
      <w:r>
        <w:rPr>
          <w:rFonts w:hint="eastAsia"/>
        </w:rPr>
        <w:t>правовые</w:t>
      </w:r>
      <w:r>
        <w:t xml:space="preserve"> </w:t>
      </w:r>
      <w:r>
        <w:rPr>
          <w:rFonts w:hint="eastAsia"/>
        </w:rPr>
        <w:t>стандарты</w:t>
      </w:r>
      <w:r>
        <w:t xml:space="preserve"> </w:t>
      </w:r>
      <w:r>
        <w:rPr>
          <w:rFonts w:hint="eastAsia"/>
        </w:rPr>
        <w:t>противодействия</w:t>
      </w:r>
      <w:r>
        <w:t xml:space="preserve"> </w:t>
      </w:r>
      <w:r>
        <w:rPr>
          <w:rFonts w:hint="eastAsia"/>
        </w:rPr>
        <w:t>коррупции</w:t>
      </w:r>
      <w:r>
        <w:t xml:space="preserve"> </w:t>
      </w:r>
      <w:r>
        <w:rPr>
          <w:rFonts w:hint="eastAsia"/>
        </w:rPr>
        <w:t>в</w:t>
      </w:r>
      <w:r>
        <w:t xml:space="preserve"> </w:t>
      </w:r>
      <w:r>
        <w:rPr>
          <w:rFonts w:hint="eastAsia"/>
        </w:rPr>
        <w:t>социальной</w:t>
      </w:r>
      <w:r>
        <w:t xml:space="preserve"> </w:t>
      </w:r>
      <w:r>
        <w:rPr>
          <w:rFonts w:hint="eastAsia"/>
        </w:rPr>
        <w:t>сфере</w:t>
      </w:r>
      <w:r>
        <w:t xml:space="preserve"> </w:t>
      </w:r>
      <w:r>
        <w:rPr>
          <w:rFonts w:hint="eastAsia"/>
        </w:rPr>
        <w:t>и</w:t>
      </w:r>
      <w:r>
        <w:t xml:space="preserve"> </w:t>
      </w:r>
      <w:r>
        <w:rPr>
          <w:rFonts w:hint="eastAsia"/>
        </w:rPr>
        <w:t>проблемы</w:t>
      </w:r>
      <w:r>
        <w:t xml:space="preserve"> </w:t>
      </w:r>
      <w:r>
        <w:rPr>
          <w:rFonts w:hint="eastAsia"/>
        </w:rPr>
        <w:t>их</w:t>
      </w:r>
      <w:r>
        <w:t xml:space="preserve"> </w:t>
      </w:r>
      <w:r>
        <w:rPr>
          <w:rFonts w:hint="eastAsia"/>
        </w:rPr>
        <w:t>реализации</w:t>
      </w:r>
      <w:r>
        <w:t xml:space="preserve"> </w:t>
      </w:r>
      <w:r>
        <w:rPr>
          <w:rFonts w:hint="eastAsia"/>
        </w:rPr>
        <w:t>в</w:t>
      </w:r>
      <w:r>
        <w:t xml:space="preserve"> </w:t>
      </w:r>
      <w:r>
        <w:rPr>
          <w:rFonts w:hint="eastAsia"/>
        </w:rPr>
        <w:t>зарубежном</w:t>
      </w:r>
      <w:r>
        <w:t xml:space="preserve"> </w:t>
      </w:r>
      <w:r>
        <w:rPr>
          <w:rFonts w:hint="eastAsia"/>
        </w:rPr>
        <w:t>и</w:t>
      </w:r>
      <w:r>
        <w:t xml:space="preserve"> </w:t>
      </w:r>
      <w:r>
        <w:rPr>
          <w:rFonts w:hint="eastAsia"/>
        </w:rPr>
        <w:t>российском</w:t>
      </w:r>
      <w:r>
        <w:t xml:space="preserve"> </w:t>
      </w:r>
      <w:r>
        <w:rPr>
          <w:rFonts w:hint="eastAsia"/>
        </w:rPr>
        <w:t>законодательстве</w:t>
      </w:r>
    </w:p>
    <w:p w14:paraId="2BBC1348" w14:textId="77777777" w:rsidR="00CC39F2" w:rsidRDefault="00CC39F2" w:rsidP="00CC39F2"/>
    <w:p w14:paraId="693C7E68" w14:textId="77777777" w:rsidR="00CC39F2" w:rsidRDefault="00CC39F2" w:rsidP="00CC39F2">
      <w:r>
        <w:rPr>
          <w:rFonts w:hint="eastAsia"/>
        </w:rPr>
        <w:t>§</w:t>
      </w:r>
      <w:r>
        <w:t xml:space="preserve"> 1. </w:t>
      </w:r>
      <w:r>
        <w:rPr>
          <w:rFonts w:hint="eastAsia"/>
        </w:rPr>
        <w:t>Анализ</w:t>
      </w:r>
      <w:r>
        <w:t xml:space="preserve"> </w:t>
      </w:r>
      <w:r>
        <w:rPr>
          <w:rFonts w:hint="eastAsia"/>
        </w:rPr>
        <w:t>международно</w:t>
      </w:r>
      <w:r>
        <w:t>-</w:t>
      </w:r>
      <w:r>
        <w:rPr>
          <w:rFonts w:hint="eastAsia"/>
        </w:rPr>
        <w:t>правовых</w:t>
      </w:r>
      <w:r>
        <w:t xml:space="preserve"> </w:t>
      </w:r>
      <w:r>
        <w:rPr>
          <w:rFonts w:hint="eastAsia"/>
        </w:rPr>
        <w:t>стандартов</w:t>
      </w:r>
      <w:r>
        <w:t xml:space="preserve"> </w:t>
      </w:r>
      <w:r>
        <w:rPr>
          <w:rFonts w:hint="eastAsia"/>
        </w:rPr>
        <w:t>противодействия</w:t>
      </w:r>
      <w:r>
        <w:t xml:space="preserve"> </w:t>
      </w:r>
      <w:r>
        <w:rPr>
          <w:rFonts w:hint="eastAsia"/>
        </w:rPr>
        <w:t>коррупции</w:t>
      </w:r>
      <w:r>
        <w:t xml:space="preserve"> </w:t>
      </w:r>
      <w:r>
        <w:rPr>
          <w:rFonts w:hint="eastAsia"/>
        </w:rPr>
        <w:t>и</w:t>
      </w:r>
      <w:r>
        <w:t xml:space="preserve"> </w:t>
      </w:r>
      <w:r>
        <w:rPr>
          <w:rFonts w:hint="eastAsia"/>
        </w:rPr>
        <w:t>проблемы</w:t>
      </w:r>
      <w:r>
        <w:t xml:space="preserve"> </w:t>
      </w:r>
      <w:r>
        <w:rPr>
          <w:rFonts w:hint="eastAsia"/>
        </w:rPr>
        <w:t>их</w:t>
      </w:r>
      <w:r>
        <w:t xml:space="preserve"> </w:t>
      </w:r>
      <w:r>
        <w:rPr>
          <w:rFonts w:hint="eastAsia"/>
        </w:rPr>
        <w:t>реализации</w:t>
      </w:r>
      <w:r>
        <w:t xml:space="preserve"> </w:t>
      </w:r>
      <w:r>
        <w:rPr>
          <w:rFonts w:hint="eastAsia"/>
        </w:rPr>
        <w:t>в</w:t>
      </w:r>
      <w:r>
        <w:t xml:space="preserve"> </w:t>
      </w:r>
      <w:r>
        <w:rPr>
          <w:rFonts w:hint="eastAsia"/>
        </w:rPr>
        <w:t>социальной</w:t>
      </w:r>
      <w:r>
        <w:t xml:space="preserve"> </w:t>
      </w:r>
      <w:r>
        <w:rPr>
          <w:rFonts w:hint="eastAsia"/>
        </w:rPr>
        <w:t>сфере</w:t>
      </w:r>
    </w:p>
    <w:p w14:paraId="50CA4009" w14:textId="77777777" w:rsidR="00CC39F2" w:rsidRDefault="00CC39F2" w:rsidP="00CC39F2"/>
    <w:p w14:paraId="7A077474" w14:textId="77777777" w:rsidR="00CC39F2" w:rsidRDefault="00CC39F2" w:rsidP="00CC39F2">
      <w:r>
        <w:rPr>
          <w:rFonts w:hint="eastAsia"/>
        </w:rPr>
        <w:t>§</w:t>
      </w:r>
      <w:r>
        <w:t xml:space="preserve"> 2. </w:t>
      </w:r>
      <w:r>
        <w:rPr>
          <w:rFonts w:hint="eastAsia"/>
        </w:rPr>
        <w:t>Проблемы</w:t>
      </w:r>
      <w:r>
        <w:t xml:space="preserve"> </w:t>
      </w:r>
      <w:r>
        <w:rPr>
          <w:rFonts w:hint="eastAsia"/>
        </w:rPr>
        <w:t>реализации</w:t>
      </w:r>
      <w:r>
        <w:t xml:space="preserve"> </w:t>
      </w:r>
      <w:r>
        <w:rPr>
          <w:rFonts w:hint="eastAsia"/>
        </w:rPr>
        <w:t>международно</w:t>
      </w:r>
      <w:r>
        <w:t>-</w:t>
      </w:r>
      <w:r>
        <w:rPr>
          <w:rFonts w:hint="eastAsia"/>
        </w:rPr>
        <w:t>правовых</w:t>
      </w:r>
      <w:r>
        <w:t xml:space="preserve"> </w:t>
      </w:r>
      <w:r>
        <w:rPr>
          <w:rFonts w:hint="eastAsia"/>
        </w:rPr>
        <w:t>стандартов</w:t>
      </w:r>
      <w:r>
        <w:t xml:space="preserve"> </w:t>
      </w:r>
      <w:r>
        <w:rPr>
          <w:rFonts w:hint="eastAsia"/>
        </w:rPr>
        <w:t>противодействия</w:t>
      </w:r>
      <w:r>
        <w:t xml:space="preserve"> </w:t>
      </w:r>
      <w:r>
        <w:rPr>
          <w:rFonts w:hint="eastAsia"/>
        </w:rPr>
        <w:t>коррупции</w:t>
      </w:r>
      <w:r>
        <w:t xml:space="preserve"> </w:t>
      </w:r>
      <w:r>
        <w:rPr>
          <w:rFonts w:hint="eastAsia"/>
        </w:rPr>
        <w:t>в</w:t>
      </w:r>
      <w:r>
        <w:t xml:space="preserve"> </w:t>
      </w:r>
      <w:r>
        <w:rPr>
          <w:rFonts w:hint="eastAsia"/>
        </w:rPr>
        <w:t>зарубежных</w:t>
      </w:r>
      <w:r>
        <w:t xml:space="preserve"> </w:t>
      </w:r>
      <w:r>
        <w:rPr>
          <w:rFonts w:hint="eastAsia"/>
        </w:rPr>
        <w:t>государствах</w:t>
      </w:r>
    </w:p>
    <w:p w14:paraId="0B0B8885" w14:textId="77777777" w:rsidR="00CC39F2" w:rsidRDefault="00CC39F2" w:rsidP="00CC39F2"/>
    <w:p w14:paraId="54810BE4" w14:textId="77777777" w:rsidR="00CC39F2" w:rsidRDefault="00CC39F2" w:rsidP="00CC39F2">
      <w:r>
        <w:rPr>
          <w:rFonts w:hint="eastAsia"/>
        </w:rPr>
        <w:t>§</w:t>
      </w:r>
      <w:r>
        <w:t xml:space="preserve"> 3. </w:t>
      </w:r>
      <w:r>
        <w:rPr>
          <w:rFonts w:hint="eastAsia"/>
        </w:rPr>
        <w:t>Проблемы</w:t>
      </w:r>
      <w:r>
        <w:t xml:space="preserve"> </w:t>
      </w:r>
      <w:r>
        <w:rPr>
          <w:rFonts w:hint="eastAsia"/>
        </w:rPr>
        <w:t>имплементации</w:t>
      </w:r>
      <w:r>
        <w:t xml:space="preserve"> </w:t>
      </w:r>
      <w:r>
        <w:rPr>
          <w:rFonts w:hint="eastAsia"/>
        </w:rPr>
        <w:t>норм</w:t>
      </w:r>
      <w:r>
        <w:t xml:space="preserve"> </w:t>
      </w:r>
      <w:r>
        <w:rPr>
          <w:rFonts w:hint="eastAsia"/>
        </w:rPr>
        <w:t>международного</w:t>
      </w:r>
      <w:r>
        <w:t xml:space="preserve"> </w:t>
      </w:r>
      <w:r>
        <w:rPr>
          <w:rFonts w:hint="eastAsia"/>
        </w:rPr>
        <w:t>права</w:t>
      </w:r>
      <w:r>
        <w:t xml:space="preserve"> </w:t>
      </w:r>
      <w:r>
        <w:rPr>
          <w:rFonts w:hint="eastAsia"/>
        </w:rPr>
        <w:t>о</w:t>
      </w:r>
      <w:r>
        <w:t xml:space="preserve"> </w:t>
      </w:r>
      <w:r>
        <w:rPr>
          <w:rFonts w:hint="eastAsia"/>
        </w:rPr>
        <w:t>противодействии</w:t>
      </w:r>
      <w:r>
        <w:t xml:space="preserve"> </w:t>
      </w:r>
      <w:r>
        <w:rPr>
          <w:rFonts w:hint="eastAsia"/>
        </w:rPr>
        <w:t>коррупции</w:t>
      </w:r>
      <w:r>
        <w:t xml:space="preserve"> </w:t>
      </w:r>
      <w:r>
        <w:rPr>
          <w:rFonts w:hint="eastAsia"/>
        </w:rPr>
        <w:t>в</w:t>
      </w:r>
      <w:r>
        <w:t xml:space="preserve"> </w:t>
      </w:r>
      <w:r>
        <w:rPr>
          <w:rFonts w:hint="eastAsia"/>
        </w:rPr>
        <w:t>российское</w:t>
      </w:r>
      <w:r>
        <w:t xml:space="preserve"> </w:t>
      </w:r>
      <w:r>
        <w:rPr>
          <w:rFonts w:hint="eastAsia"/>
        </w:rPr>
        <w:t>законодательство</w:t>
      </w:r>
    </w:p>
    <w:p w14:paraId="75B1FECB" w14:textId="77777777" w:rsidR="00CC39F2" w:rsidRDefault="00CC39F2" w:rsidP="00CC39F2"/>
    <w:p w14:paraId="4888B133" w14:textId="77777777" w:rsidR="00CC39F2" w:rsidRDefault="00CC39F2" w:rsidP="00CC39F2">
      <w:r>
        <w:rPr>
          <w:rFonts w:hint="eastAsia"/>
        </w:rPr>
        <w:t>Глава</w:t>
      </w:r>
      <w:r>
        <w:t xml:space="preserve"> 3. </w:t>
      </w:r>
      <w:r>
        <w:rPr>
          <w:rFonts w:hint="eastAsia"/>
        </w:rPr>
        <w:t>Проблемы</w:t>
      </w:r>
      <w:r>
        <w:t xml:space="preserve"> </w:t>
      </w:r>
      <w:r>
        <w:rPr>
          <w:rFonts w:hint="eastAsia"/>
        </w:rPr>
        <w:t>выявления</w:t>
      </w:r>
      <w:r>
        <w:t xml:space="preserve"> </w:t>
      </w:r>
      <w:r>
        <w:rPr>
          <w:rFonts w:hint="eastAsia"/>
        </w:rPr>
        <w:t>форм</w:t>
      </w:r>
      <w:r>
        <w:t xml:space="preserve"> </w:t>
      </w:r>
      <w:r>
        <w:rPr>
          <w:rFonts w:hint="eastAsia"/>
        </w:rPr>
        <w:t>проявления</w:t>
      </w:r>
      <w:r>
        <w:t xml:space="preserve"> </w:t>
      </w:r>
      <w:r>
        <w:rPr>
          <w:rFonts w:hint="eastAsia"/>
        </w:rPr>
        <w:t>коррупции</w:t>
      </w:r>
      <w:r>
        <w:t xml:space="preserve"> </w:t>
      </w:r>
      <w:r>
        <w:rPr>
          <w:rFonts w:hint="eastAsia"/>
        </w:rPr>
        <w:t>на</w:t>
      </w:r>
      <w:r>
        <w:t xml:space="preserve"> </w:t>
      </w:r>
      <w:r>
        <w:rPr>
          <w:rFonts w:hint="eastAsia"/>
        </w:rPr>
        <w:t>различных</w:t>
      </w:r>
      <w:r>
        <w:t xml:space="preserve"> </w:t>
      </w:r>
      <w:r>
        <w:rPr>
          <w:rFonts w:hint="eastAsia"/>
        </w:rPr>
        <w:t>уровнях</w:t>
      </w:r>
      <w:r>
        <w:t xml:space="preserve"> </w:t>
      </w:r>
      <w:r>
        <w:rPr>
          <w:rFonts w:hint="eastAsia"/>
        </w:rPr>
        <w:t>функционирования</w:t>
      </w:r>
      <w:r>
        <w:t xml:space="preserve"> </w:t>
      </w:r>
      <w:r>
        <w:rPr>
          <w:rFonts w:hint="eastAsia"/>
        </w:rPr>
        <w:t>социальной</w:t>
      </w:r>
      <w:r>
        <w:t xml:space="preserve"> </w:t>
      </w:r>
      <w:r>
        <w:rPr>
          <w:rFonts w:hint="eastAsia"/>
        </w:rPr>
        <w:t>сферы</w:t>
      </w:r>
    </w:p>
    <w:p w14:paraId="3F02CA51" w14:textId="77777777" w:rsidR="00CC39F2" w:rsidRDefault="00CC39F2" w:rsidP="00CC39F2"/>
    <w:p w14:paraId="691868A1" w14:textId="77777777" w:rsidR="00CC39F2" w:rsidRDefault="00CC39F2" w:rsidP="00CC39F2">
      <w:r>
        <w:rPr>
          <w:rFonts w:hint="eastAsia"/>
        </w:rPr>
        <w:t>§</w:t>
      </w:r>
      <w:r>
        <w:t xml:space="preserve"> 1. </w:t>
      </w:r>
      <w:r>
        <w:rPr>
          <w:rFonts w:hint="eastAsia"/>
        </w:rPr>
        <w:t>Субъекты</w:t>
      </w:r>
      <w:r>
        <w:t xml:space="preserve"> </w:t>
      </w:r>
      <w:r>
        <w:rPr>
          <w:rFonts w:hint="eastAsia"/>
        </w:rPr>
        <w:t>коррупционных</w:t>
      </w:r>
      <w:r>
        <w:t xml:space="preserve"> </w:t>
      </w:r>
      <w:r>
        <w:rPr>
          <w:rFonts w:hint="eastAsia"/>
        </w:rPr>
        <w:t>правонарушений</w:t>
      </w:r>
      <w:r>
        <w:t xml:space="preserve"> </w:t>
      </w:r>
      <w:r>
        <w:rPr>
          <w:rFonts w:hint="eastAsia"/>
        </w:rPr>
        <w:t>в</w:t>
      </w:r>
      <w:r>
        <w:t xml:space="preserve"> </w:t>
      </w:r>
      <w:r>
        <w:rPr>
          <w:rFonts w:hint="eastAsia"/>
        </w:rPr>
        <w:t>социальной</w:t>
      </w:r>
      <w:r>
        <w:t xml:space="preserve"> </w:t>
      </w:r>
      <w:r>
        <w:rPr>
          <w:rFonts w:hint="eastAsia"/>
        </w:rPr>
        <w:t>сфере</w:t>
      </w:r>
    </w:p>
    <w:p w14:paraId="6872D535" w14:textId="77777777" w:rsidR="00CC39F2" w:rsidRDefault="00CC39F2" w:rsidP="00CC39F2"/>
    <w:p w14:paraId="186A419A" w14:textId="77777777" w:rsidR="00CC39F2" w:rsidRDefault="00CC39F2" w:rsidP="00CC39F2">
      <w:r>
        <w:rPr>
          <w:rFonts w:hint="eastAsia"/>
        </w:rPr>
        <w:t>§</w:t>
      </w:r>
      <w:r>
        <w:t xml:space="preserve"> 2. </w:t>
      </w:r>
      <w:r>
        <w:rPr>
          <w:rFonts w:hint="eastAsia"/>
        </w:rPr>
        <w:t>Формы</w:t>
      </w:r>
      <w:r>
        <w:t xml:space="preserve"> </w:t>
      </w:r>
      <w:r>
        <w:rPr>
          <w:rFonts w:hint="eastAsia"/>
        </w:rPr>
        <w:t>проявления</w:t>
      </w:r>
      <w:r>
        <w:t xml:space="preserve"> </w:t>
      </w:r>
      <w:r>
        <w:rPr>
          <w:rFonts w:hint="eastAsia"/>
        </w:rPr>
        <w:t>коррупции</w:t>
      </w:r>
      <w:r>
        <w:t xml:space="preserve"> </w:t>
      </w:r>
      <w:r>
        <w:rPr>
          <w:rFonts w:hint="eastAsia"/>
        </w:rPr>
        <w:t>и</w:t>
      </w:r>
      <w:r>
        <w:t xml:space="preserve"> </w:t>
      </w:r>
      <w:r>
        <w:rPr>
          <w:rFonts w:hint="eastAsia"/>
        </w:rPr>
        <w:t>противодействия</w:t>
      </w:r>
      <w:r>
        <w:t xml:space="preserve"> </w:t>
      </w:r>
      <w:r>
        <w:rPr>
          <w:rFonts w:hint="eastAsia"/>
        </w:rPr>
        <w:t>ей</w:t>
      </w:r>
      <w:r>
        <w:t xml:space="preserve"> </w:t>
      </w:r>
      <w:r>
        <w:rPr>
          <w:rFonts w:hint="eastAsia"/>
        </w:rPr>
        <w:t>на</w:t>
      </w:r>
      <w:r>
        <w:t xml:space="preserve"> </w:t>
      </w:r>
      <w:r>
        <w:rPr>
          <w:rFonts w:hint="eastAsia"/>
        </w:rPr>
        <w:t>государственном</w:t>
      </w:r>
      <w:r>
        <w:t xml:space="preserve"> </w:t>
      </w:r>
      <w:r>
        <w:rPr>
          <w:rFonts w:hint="eastAsia"/>
        </w:rPr>
        <w:t>уровне</w:t>
      </w:r>
      <w:r>
        <w:t xml:space="preserve"> </w:t>
      </w:r>
      <w:r>
        <w:rPr>
          <w:rFonts w:hint="eastAsia"/>
        </w:rPr>
        <w:t>административно</w:t>
      </w:r>
      <w:r>
        <w:t>-</w:t>
      </w:r>
      <w:r>
        <w:rPr>
          <w:rFonts w:hint="eastAsia"/>
        </w:rPr>
        <w:t>правового</w:t>
      </w:r>
      <w:r>
        <w:t xml:space="preserve"> </w:t>
      </w:r>
      <w:r>
        <w:rPr>
          <w:rFonts w:hint="eastAsia"/>
        </w:rPr>
        <w:t>регулирования</w:t>
      </w:r>
      <w:r>
        <w:t xml:space="preserve"> </w:t>
      </w:r>
      <w:r>
        <w:rPr>
          <w:rFonts w:hint="eastAsia"/>
        </w:rPr>
        <w:t>социальной</w:t>
      </w:r>
      <w:r>
        <w:t xml:space="preserve"> </w:t>
      </w:r>
      <w:r>
        <w:rPr>
          <w:rFonts w:hint="eastAsia"/>
        </w:rPr>
        <w:t>сферы</w:t>
      </w:r>
    </w:p>
    <w:p w14:paraId="3F636146" w14:textId="77777777" w:rsidR="00CC39F2" w:rsidRDefault="00CC39F2" w:rsidP="00CC39F2"/>
    <w:p w14:paraId="62979A56" w14:textId="77777777" w:rsidR="00CC39F2" w:rsidRDefault="00CC39F2" w:rsidP="00CC39F2">
      <w:r>
        <w:rPr>
          <w:rFonts w:hint="eastAsia"/>
        </w:rPr>
        <w:t>§</w:t>
      </w:r>
      <w:r>
        <w:t xml:space="preserve"> 3. </w:t>
      </w:r>
      <w:r>
        <w:rPr>
          <w:rFonts w:hint="eastAsia"/>
        </w:rPr>
        <w:t>Формы</w:t>
      </w:r>
      <w:r>
        <w:t xml:space="preserve"> </w:t>
      </w:r>
      <w:r>
        <w:rPr>
          <w:rFonts w:hint="eastAsia"/>
        </w:rPr>
        <w:t>проявления</w:t>
      </w:r>
      <w:r>
        <w:t xml:space="preserve"> </w:t>
      </w:r>
      <w:r>
        <w:rPr>
          <w:rFonts w:hint="eastAsia"/>
        </w:rPr>
        <w:t>коррупции</w:t>
      </w:r>
      <w:r>
        <w:t xml:space="preserve"> </w:t>
      </w:r>
      <w:r>
        <w:rPr>
          <w:rFonts w:hint="eastAsia"/>
        </w:rPr>
        <w:t>и</w:t>
      </w:r>
      <w:r>
        <w:t xml:space="preserve"> </w:t>
      </w:r>
      <w:r>
        <w:rPr>
          <w:rFonts w:hint="eastAsia"/>
        </w:rPr>
        <w:t>противодействия</w:t>
      </w:r>
      <w:r>
        <w:t xml:space="preserve"> </w:t>
      </w:r>
      <w:r>
        <w:rPr>
          <w:rFonts w:hint="eastAsia"/>
        </w:rPr>
        <w:t>ей</w:t>
      </w:r>
      <w:r>
        <w:t xml:space="preserve"> </w:t>
      </w:r>
      <w:r>
        <w:rPr>
          <w:rFonts w:hint="eastAsia"/>
        </w:rPr>
        <w:t>на</w:t>
      </w:r>
      <w:r>
        <w:t xml:space="preserve"> </w:t>
      </w:r>
      <w:r>
        <w:rPr>
          <w:rFonts w:hint="eastAsia"/>
        </w:rPr>
        <w:t>муниципальном</w:t>
      </w:r>
      <w:r>
        <w:t xml:space="preserve"> </w:t>
      </w:r>
      <w:r>
        <w:rPr>
          <w:rFonts w:hint="eastAsia"/>
        </w:rPr>
        <w:t>уровне</w:t>
      </w:r>
      <w:r>
        <w:t xml:space="preserve"> </w:t>
      </w:r>
      <w:r>
        <w:rPr>
          <w:rFonts w:hint="eastAsia"/>
        </w:rPr>
        <w:t>административно</w:t>
      </w:r>
      <w:r>
        <w:t>-</w:t>
      </w:r>
      <w:r>
        <w:rPr>
          <w:rFonts w:hint="eastAsia"/>
        </w:rPr>
        <w:t>правового</w:t>
      </w:r>
      <w:r>
        <w:t xml:space="preserve"> </w:t>
      </w:r>
      <w:r>
        <w:rPr>
          <w:rFonts w:hint="eastAsia"/>
        </w:rPr>
        <w:t>регулирования</w:t>
      </w:r>
      <w:r>
        <w:t xml:space="preserve"> </w:t>
      </w:r>
      <w:r>
        <w:rPr>
          <w:rFonts w:hint="eastAsia"/>
        </w:rPr>
        <w:t>социальной</w:t>
      </w:r>
      <w:r>
        <w:t xml:space="preserve"> </w:t>
      </w:r>
      <w:r>
        <w:rPr>
          <w:rFonts w:hint="eastAsia"/>
        </w:rPr>
        <w:t>сферы</w:t>
      </w:r>
    </w:p>
    <w:p w14:paraId="6D08C243" w14:textId="77777777" w:rsidR="00CC39F2" w:rsidRDefault="00CC39F2" w:rsidP="00CC39F2"/>
    <w:p w14:paraId="04116933" w14:textId="77777777" w:rsidR="00CC39F2" w:rsidRDefault="00CC39F2" w:rsidP="00CC39F2">
      <w:r>
        <w:rPr>
          <w:rFonts w:hint="eastAsia"/>
        </w:rPr>
        <w:t>§</w:t>
      </w:r>
      <w:r>
        <w:t xml:space="preserve"> 4. </w:t>
      </w:r>
      <w:r>
        <w:rPr>
          <w:rFonts w:hint="eastAsia"/>
        </w:rPr>
        <w:t>Формы</w:t>
      </w:r>
      <w:r>
        <w:t xml:space="preserve"> </w:t>
      </w:r>
      <w:r>
        <w:rPr>
          <w:rFonts w:hint="eastAsia"/>
        </w:rPr>
        <w:t>проявления</w:t>
      </w:r>
      <w:r>
        <w:t xml:space="preserve"> </w:t>
      </w:r>
      <w:r>
        <w:rPr>
          <w:rFonts w:hint="eastAsia"/>
        </w:rPr>
        <w:t>коррупции</w:t>
      </w:r>
      <w:r>
        <w:t xml:space="preserve"> </w:t>
      </w:r>
      <w:r>
        <w:rPr>
          <w:rFonts w:hint="eastAsia"/>
        </w:rPr>
        <w:t>в</w:t>
      </w:r>
      <w:r>
        <w:t xml:space="preserve"> </w:t>
      </w:r>
      <w:r>
        <w:rPr>
          <w:rFonts w:hint="eastAsia"/>
        </w:rPr>
        <w:t>негосударственном</w:t>
      </w:r>
      <w:r>
        <w:t xml:space="preserve"> </w:t>
      </w:r>
      <w:r>
        <w:rPr>
          <w:rFonts w:hint="eastAsia"/>
        </w:rPr>
        <w:t>секторе</w:t>
      </w:r>
      <w:r>
        <w:t xml:space="preserve"> </w:t>
      </w:r>
      <w:r>
        <w:rPr>
          <w:rFonts w:hint="eastAsia"/>
        </w:rPr>
        <w:t>предоставления</w:t>
      </w:r>
      <w:r>
        <w:t xml:space="preserve"> </w:t>
      </w:r>
      <w:r>
        <w:rPr>
          <w:rFonts w:hint="eastAsia"/>
        </w:rPr>
        <w:t>социальных</w:t>
      </w:r>
      <w:r>
        <w:t xml:space="preserve"> </w:t>
      </w:r>
      <w:r>
        <w:rPr>
          <w:rFonts w:hint="eastAsia"/>
        </w:rPr>
        <w:t>услуг</w:t>
      </w:r>
      <w:r>
        <w:t xml:space="preserve"> </w:t>
      </w:r>
      <w:r>
        <w:rPr>
          <w:rFonts w:hint="eastAsia"/>
        </w:rPr>
        <w:t>и</w:t>
      </w:r>
      <w:r>
        <w:t xml:space="preserve"> </w:t>
      </w:r>
      <w:r>
        <w:rPr>
          <w:rFonts w:hint="eastAsia"/>
        </w:rPr>
        <w:t>административно</w:t>
      </w:r>
      <w:r>
        <w:t xml:space="preserve"> -</w:t>
      </w:r>
      <w:r>
        <w:rPr>
          <w:rFonts w:hint="eastAsia"/>
        </w:rPr>
        <w:t>правовые</w:t>
      </w:r>
      <w:r>
        <w:t xml:space="preserve"> </w:t>
      </w:r>
      <w:r>
        <w:rPr>
          <w:rFonts w:hint="eastAsia"/>
        </w:rPr>
        <w:t>средства</w:t>
      </w:r>
      <w:r>
        <w:t xml:space="preserve"> </w:t>
      </w:r>
      <w:r>
        <w:rPr>
          <w:rFonts w:hint="eastAsia"/>
        </w:rPr>
        <w:t>противодействия</w:t>
      </w:r>
      <w:r>
        <w:t xml:space="preserve"> </w:t>
      </w:r>
      <w:r>
        <w:rPr>
          <w:rFonts w:hint="eastAsia"/>
        </w:rPr>
        <w:t>им</w:t>
      </w:r>
    </w:p>
    <w:p w14:paraId="2AFD6986" w14:textId="77777777" w:rsidR="00CC39F2" w:rsidRDefault="00CC39F2" w:rsidP="00CC39F2"/>
    <w:p w14:paraId="56C602A9" w14:textId="77777777" w:rsidR="00CC39F2" w:rsidRDefault="00CC39F2" w:rsidP="00CC39F2">
      <w:r>
        <w:rPr>
          <w:rFonts w:hint="eastAsia"/>
        </w:rPr>
        <w:t>Глава</w:t>
      </w:r>
      <w:r>
        <w:t xml:space="preserve"> 4. </w:t>
      </w:r>
      <w:r>
        <w:rPr>
          <w:rFonts w:hint="eastAsia"/>
        </w:rPr>
        <w:t>Проблемы</w:t>
      </w:r>
      <w:r>
        <w:t xml:space="preserve"> </w:t>
      </w:r>
      <w:r>
        <w:rPr>
          <w:rFonts w:hint="eastAsia"/>
        </w:rPr>
        <w:t>выявления</w:t>
      </w:r>
      <w:r>
        <w:t xml:space="preserve"> </w:t>
      </w:r>
      <w:r>
        <w:rPr>
          <w:rFonts w:hint="eastAsia"/>
        </w:rPr>
        <w:t>факторов</w:t>
      </w:r>
      <w:r>
        <w:t xml:space="preserve">, </w:t>
      </w:r>
      <w:r>
        <w:rPr>
          <w:rFonts w:hint="eastAsia"/>
        </w:rPr>
        <w:t>детерминирующих</w:t>
      </w:r>
      <w:r>
        <w:t xml:space="preserve"> </w:t>
      </w:r>
      <w:r>
        <w:rPr>
          <w:rFonts w:hint="eastAsia"/>
        </w:rPr>
        <w:t>коррупцию</w:t>
      </w:r>
      <w:r>
        <w:t xml:space="preserve"> </w:t>
      </w:r>
      <w:r>
        <w:rPr>
          <w:rFonts w:hint="eastAsia"/>
        </w:rPr>
        <w:t>в</w:t>
      </w:r>
      <w:r>
        <w:t xml:space="preserve"> </w:t>
      </w:r>
      <w:r>
        <w:rPr>
          <w:rFonts w:hint="eastAsia"/>
        </w:rPr>
        <w:t>социальной</w:t>
      </w:r>
      <w:r>
        <w:t xml:space="preserve"> </w:t>
      </w:r>
      <w:r>
        <w:rPr>
          <w:rFonts w:hint="eastAsia"/>
        </w:rPr>
        <w:t>сфере</w:t>
      </w:r>
      <w:r>
        <w:t xml:space="preserve">, </w:t>
      </w:r>
      <w:r>
        <w:rPr>
          <w:rFonts w:hint="eastAsia"/>
        </w:rPr>
        <w:t>с</w:t>
      </w:r>
      <w:r>
        <w:t xml:space="preserve"> </w:t>
      </w:r>
      <w:r>
        <w:rPr>
          <w:rFonts w:hint="eastAsia"/>
        </w:rPr>
        <w:t>использованием</w:t>
      </w:r>
      <w:r>
        <w:t xml:space="preserve"> </w:t>
      </w:r>
      <w:r>
        <w:rPr>
          <w:rFonts w:hint="eastAsia"/>
        </w:rPr>
        <w:t>административно</w:t>
      </w:r>
      <w:r>
        <w:t>-</w:t>
      </w:r>
      <w:r>
        <w:rPr>
          <w:rFonts w:hint="eastAsia"/>
        </w:rPr>
        <w:t>правовых</w:t>
      </w:r>
      <w:r>
        <w:t xml:space="preserve"> </w:t>
      </w:r>
      <w:r>
        <w:rPr>
          <w:rFonts w:hint="eastAsia"/>
        </w:rPr>
        <w:t>средств</w:t>
      </w:r>
    </w:p>
    <w:p w14:paraId="0560E417" w14:textId="77777777" w:rsidR="00CC39F2" w:rsidRDefault="00CC39F2" w:rsidP="00CC39F2"/>
    <w:p w14:paraId="711AFFE6" w14:textId="77777777" w:rsidR="00CC39F2" w:rsidRDefault="00CC39F2" w:rsidP="00CC39F2">
      <w:r>
        <w:rPr>
          <w:rFonts w:hint="eastAsia"/>
        </w:rPr>
        <w:t>§</w:t>
      </w:r>
      <w:r>
        <w:t xml:space="preserve"> 1. </w:t>
      </w:r>
      <w:r>
        <w:rPr>
          <w:rFonts w:hint="eastAsia"/>
        </w:rPr>
        <w:t>Причинный</w:t>
      </w:r>
      <w:r>
        <w:t xml:space="preserve"> </w:t>
      </w:r>
      <w:r>
        <w:rPr>
          <w:rFonts w:hint="eastAsia"/>
        </w:rPr>
        <w:t>комплекс</w:t>
      </w:r>
      <w:r>
        <w:t xml:space="preserve">, </w:t>
      </w:r>
      <w:r>
        <w:rPr>
          <w:rFonts w:hint="eastAsia"/>
        </w:rPr>
        <w:t>детерминирующий</w:t>
      </w:r>
      <w:r>
        <w:t xml:space="preserve"> </w:t>
      </w:r>
      <w:r>
        <w:rPr>
          <w:rFonts w:hint="eastAsia"/>
        </w:rPr>
        <w:t>коррупцию</w:t>
      </w:r>
      <w:r>
        <w:t xml:space="preserve"> </w:t>
      </w:r>
      <w:r>
        <w:rPr>
          <w:rFonts w:hint="eastAsia"/>
        </w:rPr>
        <w:t>в</w:t>
      </w:r>
      <w:r>
        <w:t xml:space="preserve"> </w:t>
      </w:r>
      <w:r>
        <w:rPr>
          <w:rFonts w:hint="eastAsia"/>
        </w:rPr>
        <w:t>социальной</w:t>
      </w:r>
      <w:r>
        <w:t xml:space="preserve"> </w:t>
      </w:r>
      <w:r>
        <w:rPr>
          <w:rFonts w:hint="eastAsia"/>
        </w:rPr>
        <w:t>сфере</w:t>
      </w:r>
    </w:p>
    <w:p w14:paraId="33D80794" w14:textId="77777777" w:rsidR="00CC39F2" w:rsidRDefault="00CC39F2" w:rsidP="00CC39F2"/>
    <w:p w14:paraId="01A77756" w14:textId="77777777" w:rsidR="00CC39F2" w:rsidRDefault="00CC39F2" w:rsidP="00CC39F2">
      <w:r>
        <w:rPr>
          <w:rFonts w:hint="eastAsia"/>
        </w:rPr>
        <w:t>§</w:t>
      </w:r>
      <w:r>
        <w:t xml:space="preserve"> 2. </w:t>
      </w:r>
      <w:r>
        <w:rPr>
          <w:rFonts w:hint="eastAsia"/>
        </w:rPr>
        <w:t>Конструктивные</w:t>
      </w:r>
      <w:r>
        <w:t xml:space="preserve"> </w:t>
      </w:r>
      <w:r>
        <w:rPr>
          <w:rFonts w:hint="eastAsia"/>
        </w:rPr>
        <w:t>особенности</w:t>
      </w:r>
      <w:r>
        <w:t xml:space="preserve"> </w:t>
      </w:r>
      <w:r>
        <w:rPr>
          <w:rFonts w:hint="eastAsia"/>
        </w:rPr>
        <w:t>административно</w:t>
      </w:r>
      <w:r>
        <w:t>-</w:t>
      </w:r>
      <w:r>
        <w:rPr>
          <w:rFonts w:hint="eastAsia"/>
        </w:rPr>
        <w:t>правового</w:t>
      </w:r>
      <w:r>
        <w:t xml:space="preserve"> </w:t>
      </w:r>
      <w:r>
        <w:rPr>
          <w:rFonts w:hint="eastAsia"/>
        </w:rPr>
        <w:t>механизма</w:t>
      </w:r>
    </w:p>
    <w:p w14:paraId="1099C50F" w14:textId="77777777" w:rsidR="00CC39F2" w:rsidRDefault="00CC39F2" w:rsidP="00CC39F2"/>
    <w:p w14:paraId="7629875F" w14:textId="77777777" w:rsidR="00CC39F2" w:rsidRDefault="00CC39F2" w:rsidP="00CC39F2">
      <w:r>
        <w:rPr>
          <w:rFonts w:hint="eastAsia"/>
        </w:rPr>
        <w:t>противодействия</w:t>
      </w:r>
      <w:r>
        <w:t xml:space="preserve"> </w:t>
      </w:r>
      <w:r>
        <w:rPr>
          <w:rFonts w:hint="eastAsia"/>
        </w:rPr>
        <w:t>коррупции</w:t>
      </w:r>
      <w:r>
        <w:t xml:space="preserve"> </w:t>
      </w:r>
      <w:r>
        <w:rPr>
          <w:rFonts w:hint="eastAsia"/>
        </w:rPr>
        <w:t>в</w:t>
      </w:r>
      <w:r>
        <w:t xml:space="preserve"> </w:t>
      </w:r>
      <w:r>
        <w:rPr>
          <w:rFonts w:hint="eastAsia"/>
        </w:rPr>
        <w:t>социальной</w:t>
      </w:r>
      <w:r>
        <w:t xml:space="preserve"> </w:t>
      </w:r>
      <w:r>
        <w:rPr>
          <w:rFonts w:hint="eastAsia"/>
        </w:rPr>
        <w:t>сфере</w:t>
      </w:r>
    </w:p>
    <w:p w14:paraId="323B3253" w14:textId="77777777" w:rsidR="00CC39F2" w:rsidRDefault="00CC39F2" w:rsidP="00CC39F2"/>
    <w:p w14:paraId="24065E1D" w14:textId="77777777" w:rsidR="00CC39F2" w:rsidRDefault="00CC39F2" w:rsidP="00CC39F2">
      <w:r>
        <w:rPr>
          <w:rFonts w:hint="eastAsia"/>
        </w:rPr>
        <w:lastRenderedPageBreak/>
        <w:t>§</w:t>
      </w:r>
      <w:r>
        <w:t xml:space="preserve"> 3. </w:t>
      </w:r>
      <w:r>
        <w:rPr>
          <w:rFonts w:hint="eastAsia"/>
        </w:rPr>
        <w:t>Система</w:t>
      </w:r>
      <w:r>
        <w:t xml:space="preserve"> </w:t>
      </w:r>
      <w:r>
        <w:rPr>
          <w:rFonts w:hint="eastAsia"/>
        </w:rPr>
        <w:t>административно</w:t>
      </w:r>
      <w:r>
        <w:t>-</w:t>
      </w:r>
      <w:r>
        <w:rPr>
          <w:rFonts w:hint="eastAsia"/>
        </w:rPr>
        <w:t>правовых</w:t>
      </w:r>
      <w:r>
        <w:t xml:space="preserve"> </w:t>
      </w:r>
      <w:r>
        <w:rPr>
          <w:rFonts w:hint="eastAsia"/>
        </w:rPr>
        <w:t>средств</w:t>
      </w:r>
      <w:r>
        <w:t xml:space="preserve"> </w:t>
      </w:r>
      <w:r>
        <w:rPr>
          <w:rFonts w:hint="eastAsia"/>
        </w:rPr>
        <w:t>противодействия</w:t>
      </w:r>
      <w:r>
        <w:t xml:space="preserve"> </w:t>
      </w:r>
      <w:r>
        <w:rPr>
          <w:rFonts w:hint="eastAsia"/>
        </w:rPr>
        <w:t>коррупции</w:t>
      </w:r>
      <w:r>
        <w:t xml:space="preserve"> </w:t>
      </w:r>
      <w:r>
        <w:rPr>
          <w:rFonts w:hint="eastAsia"/>
        </w:rPr>
        <w:t>и</w:t>
      </w:r>
      <w:r>
        <w:t xml:space="preserve"> </w:t>
      </w:r>
      <w:r>
        <w:rPr>
          <w:rFonts w:hint="eastAsia"/>
        </w:rPr>
        <w:t>проблемы</w:t>
      </w:r>
      <w:r>
        <w:t xml:space="preserve"> </w:t>
      </w:r>
      <w:r>
        <w:rPr>
          <w:rFonts w:hint="eastAsia"/>
        </w:rPr>
        <w:t>их</w:t>
      </w:r>
      <w:r>
        <w:t xml:space="preserve"> </w:t>
      </w:r>
      <w:r>
        <w:rPr>
          <w:rFonts w:hint="eastAsia"/>
        </w:rPr>
        <w:t>реализации</w:t>
      </w:r>
      <w:r>
        <w:t xml:space="preserve"> </w:t>
      </w:r>
      <w:r>
        <w:rPr>
          <w:rFonts w:hint="eastAsia"/>
        </w:rPr>
        <w:t>в</w:t>
      </w:r>
      <w:r>
        <w:t xml:space="preserve"> </w:t>
      </w:r>
      <w:r>
        <w:rPr>
          <w:rFonts w:hint="eastAsia"/>
        </w:rPr>
        <w:t>социальной</w:t>
      </w:r>
      <w:r>
        <w:t xml:space="preserve"> </w:t>
      </w:r>
      <w:r>
        <w:rPr>
          <w:rFonts w:hint="eastAsia"/>
        </w:rPr>
        <w:t>сфере</w:t>
      </w:r>
    </w:p>
    <w:p w14:paraId="23554EB6" w14:textId="77777777" w:rsidR="00CC39F2" w:rsidRDefault="00CC39F2" w:rsidP="00CC39F2"/>
    <w:p w14:paraId="1AB95D3C" w14:textId="77777777" w:rsidR="00CC39F2" w:rsidRDefault="00CC39F2" w:rsidP="00CC39F2">
      <w:r>
        <w:rPr>
          <w:rFonts w:hint="eastAsia"/>
        </w:rPr>
        <w:t>§</w:t>
      </w:r>
      <w:r>
        <w:t xml:space="preserve"> 4. </w:t>
      </w:r>
      <w:r>
        <w:rPr>
          <w:rFonts w:hint="eastAsia"/>
        </w:rPr>
        <w:t>Взаимодействие</w:t>
      </w:r>
      <w:r>
        <w:t xml:space="preserve"> </w:t>
      </w:r>
      <w:r>
        <w:rPr>
          <w:rFonts w:hint="eastAsia"/>
        </w:rPr>
        <w:t>государства</w:t>
      </w:r>
      <w:r>
        <w:t xml:space="preserve"> </w:t>
      </w:r>
      <w:r>
        <w:rPr>
          <w:rFonts w:hint="eastAsia"/>
        </w:rPr>
        <w:t>и</w:t>
      </w:r>
      <w:r>
        <w:t xml:space="preserve"> </w:t>
      </w:r>
      <w:r>
        <w:rPr>
          <w:rFonts w:hint="eastAsia"/>
        </w:rPr>
        <w:t>институтов</w:t>
      </w:r>
      <w:r>
        <w:t xml:space="preserve"> </w:t>
      </w:r>
      <w:r>
        <w:rPr>
          <w:rFonts w:hint="eastAsia"/>
        </w:rPr>
        <w:t>гражданского</w:t>
      </w:r>
      <w:r>
        <w:t xml:space="preserve"> </w:t>
      </w:r>
      <w:r>
        <w:rPr>
          <w:rFonts w:hint="eastAsia"/>
        </w:rPr>
        <w:t>общества</w:t>
      </w:r>
      <w:r>
        <w:t xml:space="preserve"> </w:t>
      </w:r>
      <w:r>
        <w:rPr>
          <w:rFonts w:hint="eastAsia"/>
        </w:rPr>
        <w:t>в</w:t>
      </w:r>
      <w:r>
        <w:t xml:space="preserve"> </w:t>
      </w:r>
      <w:r>
        <w:rPr>
          <w:rFonts w:hint="eastAsia"/>
        </w:rPr>
        <w:t>системе</w:t>
      </w:r>
      <w:r>
        <w:t xml:space="preserve"> </w:t>
      </w:r>
      <w:r>
        <w:rPr>
          <w:rFonts w:hint="eastAsia"/>
        </w:rPr>
        <w:t>противодействия</w:t>
      </w:r>
      <w:r>
        <w:t xml:space="preserve"> </w:t>
      </w:r>
      <w:r>
        <w:rPr>
          <w:rFonts w:hint="eastAsia"/>
        </w:rPr>
        <w:t>коррупции</w:t>
      </w:r>
      <w:r>
        <w:t xml:space="preserve"> </w:t>
      </w:r>
      <w:r>
        <w:rPr>
          <w:rFonts w:hint="eastAsia"/>
        </w:rPr>
        <w:t>в</w:t>
      </w:r>
      <w:r>
        <w:t xml:space="preserve"> </w:t>
      </w:r>
      <w:r>
        <w:rPr>
          <w:rFonts w:hint="eastAsia"/>
        </w:rPr>
        <w:t>социальной</w:t>
      </w:r>
      <w:r>
        <w:t xml:space="preserve"> </w:t>
      </w:r>
      <w:r>
        <w:rPr>
          <w:rFonts w:hint="eastAsia"/>
        </w:rPr>
        <w:t>сфере</w:t>
      </w:r>
    </w:p>
    <w:p w14:paraId="543A745A" w14:textId="77777777" w:rsidR="00CC39F2" w:rsidRDefault="00CC39F2" w:rsidP="00CC39F2"/>
    <w:p w14:paraId="618E8B51" w14:textId="77777777" w:rsidR="00CC39F2" w:rsidRDefault="00CC39F2" w:rsidP="00CC39F2">
      <w:r>
        <w:rPr>
          <w:rFonts w:hint="eastAsia"/>
        </w:rPr>
        <w:t>Глава</w:t>
      </w:r>
      <w:r>
        <w:t xml:space="preserve"> 5. </w:t>
      </w:r>
      <w:r>
        <w:rPr>
          <w:rFonts w:hint="eastAsia"/>
        </w:rPr>
        <w:t>Теоретические</w:t>
      </w:r>
      <w:r>
        <w:t xml:space="preserve"> </w:t>
      </w:r>
      <w:r>
        <w:rPr>
          <w:rFonts w:hint="eastAsia"/>
        </w:rPr>
        <w:t>и</w:t>
      </w:r>
      <w:r>
        <w:t xml:space="preserve"> </w:t>
      </w:r>
      <w:r>
        <w:rPr>
          <w:rFonts w:hint="eastAsia"/>
        </w:rPr>
        <w:t>правоприменительные</w:t>
      </w:r>
      <w:r>
        <w:t xml:space="preserve"> </w:t>
      </w:r>
      <w:r>
        <w:rPr>
          <w:rFonts w:hint="eastAsia"/>
        </w:rPr>
        <w:t>проблемы</w:t>
      </w:r>
      <w:r>
        <w:t xml:space="preserve"> </w:t>
      </w:r>
      <w:r>
        <w:rPr>
          <w:rFonts w:hint="eastAsia"/>
        </w:rPr>
        <w:t>использования</w:t>
      </w:r>
      <w:r>
        <w:t xml:space="preserve"> </w:t>
      </w:r>
      <w:r>
        <w:rPr>
          <w:rFonts w:hint="eastAsia"/>
        </w:rPr>
        <w:t>административного</w:t>
      </w:r>
      <w:r>
        <w:t xml:space="preserve"> </w:t>
      </w:r>
      <w:r>
        <w:rPr>
          <w:rFonts w:hint="eastAsia"/>
        </w:rPr>
        <w:t>принуждения</w:t>
      </w:r>
      <w:r>
        <w:t xml:space="preserve"> </w:t>
      </w:r>
      <w:r>
        <w:rPr>
          <w:rFonts w:hint="eastAsia"/>
        </w:rPr>
        <w:t>в</w:t>
      </w:r>
      <w:r>
        <w:t xml:space="preserve"> </w:t>
      </w:r>
      <w:r>
        <w:rPr>
          <w:rFonts w:hint="eastAsia"/>
        </w:rPr>
        <w:t>системе</w:t>
      </w:r>
      <w:r>
        <w:t xml:space="preserve"> </w:t>
      </w:r>
      <w:r>
        <w:rPr>
          <w:rFonts w:hint="eastAsia"/>
        </w:rPr>
        <w:t>противодействия</w:t>
      </w:r>
      <w:r>
        <w:t xml:space="preserve"> </w:t>
      </w:r>
      <w:r>
        <w:rPr>
          <w:rFonts w:hint="eastAsia"/>
        </w:rPr>
        <w:t>коррупции</w:t>
      </w:r>
      <w:r>
        <w:t xml:space="preserve"> </w:t>
      </w:r>
      <w:r>
        <w:rPr>
          <w:rFonts w:hint="eastAsia"/>
        </w:rPr>
        <w:t>в</w:t>
      </w:r>
      <w:r>
        <w:t xml:space="preserve"> </w:t>
      </w:r>
      <w:r>
        <w:rPr>
          <w:rFonts w:hint="eastAsia"/>
        </w:rPr>
        <w:t>социальной</w:t>
      </w:r>
      <w:r>
        <w:t xml:space="preserve"> </w:t>
      </w:r>
      <w:r>
        <w:rPr>
          <w:rFonts w:hint="eastAsia"/>
        </w:rPr>
        <w:t>сфере</w:t>
      </w:r>
    </w:p>
    <w:p w14:paraId="34838E79" w14:textId="77777777" w:rsidR="00CC39F2" w:rsidRDefault="00CC39F2" w:rsidP="00CC39F2"/>
    <w:p w14:paraId="35FD8EF3" w14:textId="77777777" w:rsidR="00CC39F2" w:rsidRDefault="00CC39F2" w:rsidP="00CC39F2">
      <w:r>
        <w:rPr>
          <w:rFonts w:hint="eastAsia"/>
        </w:rPr>
        <w:t>§</w:t>
      </w:r>
      <w:r>
        <w:t xml:space="preserve"> 1. </w:t>
      </w:r>
      <w:r>
        <w:rPr>
          <w:rFonts w:hint="eastAsia"/>
        </w:rPr>
        <w:t>Институциональная</w:t>
      </w:r>
      <w:r>
        <w:t xml:space="preserve"> </w:t>
      </w:r>
      <w:r>
        <w:rPr>
          <w:rFonts w:hint="eastAsia"/>
        </w:rPr>
        <w:t>характеристика</w:t>
      </w:r>
      <w:r>
        <w:t xml:space="preserve"> </w:t>
      </w:r>
      <w:r>
        <w:rPr>
          <w:rFonts w:hint="eastAsia"/>
        </w:rPr>
        <w:t>административного</w:t>
      </w:r>
      <w:r>
        <w:t xml:space="preserve"> </w:t>
      </w:r>
      <w:r>
        <w:rPr>
          <w:rFonts w:hint="eastAsia"/>
        </w:rPr>
        <w:t>принуждения</w:t>
      </w:r>
      <w:r>
        <w:t xml:space="preserve"> </w:t>
      </w:r>
      <w:r>
        <w:rPr>
          <w:rFonts w:hint="eastAsia"/>
        </w:rPr>
        <w:t>и</w:t>
      </w:r>
      <w:r>
        <w:t xml:space="preserve"> </w:t>
      </w:r>
      <w:r>
        <w:rPr>
          <w:rFonts w:hint="eastAsia"/>
        </w:rPr>
        <w:t>особенности</w:t>
      </w:r>
      <w:r>
        <w:t xml:space="preserve"> </w:t>
      </w:r>
      <w:r>
        <w:rPr>
          <w:rFonts w:hint="eastAsia"/>
        </w:rPr>
        <w:t>его</w:t>
      </w:r>
      <w:r>
        <w:t xml:space="preserve"> </w:t>
      </w:r>
      <w:r>
        <w:rPr>
          <w:rFonts w:hint="eastAsia"/>
        </w:rPr>
        <w:t>реализации</w:t>
      </w:r>
      <w:r>
        <w:t xml:space="preserve"> </w:t>
      </w:r>
      <w:r>
        <w:rPr>
          <w:rFonts w:hint="eastAsia"/>
        </w:rPr>
        <w:t>в</w:t>
      </w:r>
      <w:r>
        <w:t xml:space="preserve"> </w:t>
      </w:r>
      <w:r>
        <w:rPr>
          <w:rFonts w:hint="eastAsia"/>
        </w:rPr>
        <w:t>механизме</w:t>
      </w:r>
      <w:r>
        <w:t xml:space="preserve"> </w:t>
      </w:r>
      <w:r>
        <w:rPr>
          <w:rFonts w:hint="eastAsia"/>
        </w:rPr>
        <w:t>противодействия</w:t>
      </w:r>
      <w:r>
        <w:t xml:space="preserve"> </w:t>
      </w:r>
      <w:r>
        <w:rPr>
          <w:rFonts w:hint="eastAsia"/>
        </w:rPr>
        <w:t>коррупции</w:t>
      </w:r>
      <w:r>
        <w:t xml:space="preserve"> </w:t>
      </w:r>
      <w:r>
        <w:rPr>
          <w:rFonts w:hint="eastAsia"/>
        </w:rPr>
        <w:t>в</w:t>
      </w:r>
      <w:r>
        <w:t xml:space="preserve"> </w:t>
      </w:r>
      <w:r>
        <w:rPr>
          <w:rFonts w:hint="eastAsia"/>
        </w:rPr>
        <w:t>социальной</w:t>
      </w:r>
      <w:r>
        <w:t xml:space="preserve"> </w:t>
      </w:r>
      <w:r>
        <w:rPr>
          <w:rFonts w:hint="eastAsia"/>
        </w:rPr>
        <w:t>сфере</w:t>
      </w:r>
    </w:p>
    <w:p w14:paraId="5B61D5B2" w14:textId="77777777" w:rsidR="00CC39F2" w:rsidRDefault="00CC39F2" w:rsidP="00CC39F2"/>
    <w:p w14:paraId="534FEA33" w14:textId="77777777" w:rsidR="00CC39F2" w:rsidRDefault="00CC39F2" w:rsidP="00CC39F2">
      <w:r>
        <w:rPr>
          <w:rFonts w:hint="eastAsia"/>
        </w:rPr>
        <w:t>§</w:t>
      </w:r>
      <w:r>
        <w:t xml:space="preserve"> 2. </w:t>
      </w:r>
      <w:r>
        <w:rPr>
          <w:rFonts w:hint="eastAsia"/>
        </w:rPr>
        <w:t>Проблемы</w:t>
      </w:r>
      <w:r>
        <w:t xml:space="preserve"> </w:t>
      </w:r>
      <w:r>
        <w:rPr>
          <w:rFonts w:hint="eastAsia"/>
        </w:rPr>
        <w:t>теории</w:t>
      </w:r>
      <w:r>
        <w:t xml:space="preserve"> </w:t>
      </w:r>
      <w:r>
        <w:rPr>
          <w:rFonts w:hint="eastAsia"/>
        </w:rPr>
        <w:t>и</w:t>
      </w:r>
      <w:r>
        <w:t xml:space="preserve"> </w:t>
      </w:r>
      <w:r>
        <w:rPr>
          <w:rFonts w:hint="eastAsia"/>
        </w:rPr>
        <w:t>практики</w:t>
      </w:r>
      <w:r>
        <w:t xml:space="preserve"> </w:t>
      </w:r>
      <w:r>
        <w:rPr>
          <w:rFonts w:hint="eastAsia"/>
        </w:rPr>
        <w:t>реализации</w:t>
      </w:r>
      <w:r>
        <w:t xml:space="preserve"> </w:t>
      </w:r>
      <w:r>
        <w:rPr>
          <w:rFonts w:hint="eastAsia"/>
        </w:rPr>
        <w:t>административного</w:t>
      </w:r>
      <w:r>
        <w:t xml:space="preserve"> </w:t>
      </w:r>
      <w:r>
        <w:rPr>
          <w:rFonts w:hint="eastAsia"/>
        </w:rPr>
        <w:t>принуждения</w:t>
      </w:r>
      <w:r>
        <w:t xml:space="preserve"> </w:t>
      </w:r>
      <w:r>
        <w:rPr>
          <w:rFonts w:hint="eastAsia"/>
        </w:rPr>
        <w:t>в</w:t>
      </w:r>
      <w:r>
        <w:t xml:space="preserve"> </w:t>
      </w:r>
      <w:r>
        <w:rPr>
          <w:rFonts w:hint="eastAsia"/>
        </w:rPr>
        <w:t>системе</w:t>
      </w:r>
      <w:r>
        <w:t xml:space="preserve"> </w:t>
      </w:r>
      <w:r>
        <w:rPr>
          <w:rFonts w:hint="eastAsia"/>
        </w:rPr>
        <w:t>противодействия</w:t>
      </w:r>
      <w:r>
        <w:t xml:space="preserve"> </w:t>
      </w:r>
      <w:r>
        <w:rPr>
          <w:rFonts w:hint="eastAsia"/>
        </w:rPr>
        <w:t>коррупции</w:t>
      </w:r>
    </w:p>
    <w:p w14:paraId="3BD88CE1" w14:textId="77777777" w:rsidR="00CC39F2" w:rsidRDefault="00CC39F2" w:rsidP="00CC39F2"/>
    <w:p w14:paraId="7DA17238" w14:textId="77777777" w:rsidR="00CC39F2" w:rsidRDefault="00CC39F2" w:rsidP="00CC39F2">
      <w:r>
        <w:rPr>
          <w:rFonts w:hint="eastAsia"/>
        </w:rPr>
        <w:t>§</w:t>
      </w:r>
      <w:r>
        <w:t xml:space="preserve"> 3. </w:t>
      </w:r>
      <w:r>
        <w:rPr>
          <w:rFonts w:hint="eastAsia"/>
        </w:rPr>
        <w:t>Выявление</w:t>
      </w:r>
      <w:r>
        <w:t xml:space="preserve"> </w:t>
      </w:r>
      <w:r>
        <w:rPr>
          <w:rFonts w:hint="eastAsia"/>
        </w:rPr>
        <w:t>коррупционных</w:t>
      </w:r>
      <w:r>
        <w:t xml:space="preserve"> </w:t>
      </w:r>
      <w:r>
        <w:rPr>
          <w:rFonts w:hint="eastAsia"/>
        </w:rPr>
        <w:t>рисков</w:t>
      </w:r>
      <w:r>
        <w:t xml:space="preserve"> </w:t>
      </w:r>
      <w:r>
        <w:rPr>
          <w:rFonts w:hint="eastAsia"/>
        </w:rPr>
        <w:t>в</w:t>
      </w:r>
      <w:r>
        <w:t xml:space="preserve"> </w:t>
      </w:r>
      <w:r>
        <w:rPr>
          <w:rFonts w:hint="eastAsia"/>
        </w:rPr>
        <w:t>социальном</w:t>
      </w:r>
      <w:r>
        <w:t xml:space="preserve"> </w:t>
      </w:r>
      <w:r>
        <w:rPr>
          <w:rFonts w:hint="eastAsia"/>
        </w:rPr>
        <w:t>законодательстве</w:t>
      </w:r>
      <w:r>
        <w:t xml:space="preserve"> </w:t>
      </w:r>
      <w:r>
        <w:rPr>
          <w:rFonts w:hint="eastAsia"/>
        </w:rPr>
        <w:t>и</w:t>
      </w:r>
      <w:r>
        <w:t xml:space="preserve"> </w:t>
      </w:r>
      <w:r>
        <w:rPr>
          <w:rFonts w:hint="eastAsia"/>
        </w:rPr>
        <w:t>использование</w:t>
      </w:r>
      <w:r>
        <w:t xml:space="preserve"> </w:t>
      </w:r>
      <w:r>
        <w:rPr>
          <w:rFonts w:hint="eastAsia"/>
        </w:rPr>
        <w:t>средств</w:t>
      </w:r>
      <w:r>
        <w:t xml:space="preserve"> </w:t>
      </w:r>
      <w:r>
        <w:rPr>
          <w:rFonts w:hint="eastAsia"/>
        </w:rPr>
        <w:t>административного</w:t>
      </w:r>
      <w:r>
        <w:t xml:space="preserve"> </w:t>
      </w:r>
      <w:r>
        <w:rPr>
          <w:rFonts w:hint="eastAsia"/>
        </w:rPr>
        <w:t>воздействия</w:t>
      </w:r>
      <w:r>
        <w:t xml:space="preserve"> </w:t>
      </w:r>
      <w:r>
        <w:rPr>
          <w:rFonts w:hint="eastAsia"/>
        </w:rPr>
        <w:t>противодействия</w:t>
      </w:r>
      <w:r>
        <w:t xml:space="preserve"> </w:t>
      </w:r>
      <w:r>
        <w:rPr>
          <w:rFonts w:hint="eastAsia"/>
        </w:rPr>
        <w:t>им</w:t>
      </w:r>
    </w:p>
    <w:p w14:paraId="35A7D06C" w14:textId="77777777" w:rsidR="00CC39F2" w:rsidRDefault="00CC39F2" w:rsidP="00CC39F2"/>
    <w:p w14:paraId="01F37F4D" w14:textId="77777777" w:rsidR="00CC39F2" w:rsidRDefault="00CC39F2" w:rsidP="00CC39F2">
      <w:r>
        <w:rPr>
          <w:rFonts w:hint="eastAsia"/>
        </w:rPr>
        <w:t>§</w:t>
      </w:r>
      <w:r>
        <w:t xml:space="preserve"> 4. </w:t>
      </w:r>
      <w:r>
        <w:rPr>
          <w:rFonts w:hint="eastAsia"/>
        </w:rPr>
        <w:t>Пути</w:t>
      </w:r>
      <w:r>
        <w:t xml:space="preserve"> </w:t>
      </w:r>
      <w:r>
        <w:rPr>
          <w:rFonts w:hint="eastAsia"/>
        </w:rPr>
        <w:t>совершенствования</w:t>
      </w:r>
      <w:r>
        <w:t xml:space="preserve"> </w:t>
      </w:r>
      <w:r>
        <w:rPr>
          <w:rFonts w:hint="eastAsia"/>
        </w:rPr>
        <w:t>реализации</w:t>
      </w:r>
      <w:r>
        <w:t xml:space="preserve"> </w:t>
      </w:r>
      <w:r>
        <w:rPr>
          <w:rFonts w:hint="eastAsia"/>
        </w:rPr>
        <w:t>мер</w:t>
      </w:r>
      <w:r>
        <w:t xml:space="preserve"> </w:t>
      </w:r>
      <w:r>
        <w:rPr>
          <w:rFonts w:hint="eastAsia"/>
        </w:rPr>
        <w:t>административного</w:t>
      </w:r>
      <w:r>
        <w:t xml:space="preserve"> </w:t>
      </w:r>
      <w:r>
        <w:rPr>
          <w:rFonts w:hint="eastAsia"/>
        </w:rPr>
        <w:t>принуждения</w:t>
      </w:r>
      <w:r>
        <w:t xml:space="preserve"> </w:t>
      </w:r>
      <w:r>
        <w:rPr>
          <w:rFonts w:hint="eastAsia"/>
        </w:rPr>
        <w:t>в</w:t>
      </w:r>
      <w:r>
        <w:t xml:space="preserve"> </w:t>
      </w:r>
      <w:r>
        <w:rPr>
          <w:rFonts w:hint="eastAsia"/>
        </w:rPr>
        <w:t>системе</w:t>
      </w:r>
      <w:r>
        <w:t xml:space="preserve"> </w:t>
      </w:r>
      <w:r>
        <w:rPr>
          <w:rFonts w:hint="eastAsia"/>
        </w:rPr>
        <w:t>противодействия</w:t>
      </w:r>
      <w:r>
        <w:t xml:space="preserve"> </w:t>
      </w:r>
      <w:r>
        <w:rPr>
          <w:rFonts w:hint="eastAsia"/>
        </w:rPr>
        <w:t>коррупции</w:t>
      </w:r>
      <w:r>
        <w:t xml:space="preserve"> </w:t>
      </w:r>
      <w:r>
        <w:rPr>
          <w:rFonts w:hint="eastAsia"/>
        </w:rPr>
        <w:t>в</w:t>
      </w:r>
      <w:r>
        <w:t xml:space="preserve"> </w:t>
      </w:r>
      <w:r>
        <w:rPr>
          <w:rFonts w:hint="eastAsia"/>
        </w:rPr>
        <w:t>социальной</w:t>
      </w:r>
      <w:r>
        <w:t xml:space="preserve"> </w:t>
      </w:r>
      <w:r>
        <w:rPr>
          <w:rFonts w:hint="eastAsia"/>
        </w:rPr>
        <w:t>сфере</w:t>
      </w:r>
    </w:p>
    <w:p w14:paraId="75676C0F" w14:textId="77777777" w:rsidR="00CC39F2" w:rsidRDefault="00CC39F2" w:rsidP="00CC39F2"/>
    <w:p w14:paraId="1BA97969" w14:textId="77777777" w:rsidR="00CC39F2" w:rsidRDefault="00CC39F2" w:rsidP="00CC39F2">
      <w:r>
        <w:rPr>
          <w:rFonts w:hint="eastAsia"/>
        </w:rPr>
        <w:t>Глава</w:t>
      </w:r>
      <w:r>
        <w:t xml:space="preserve"> 6. </w:t>
      </w:r>
      <w:r>
        <w:rPr>
          <w:rFonts w:hint="eastAsia"/>
        </w:rPr>
        <w:t>Приоритетные</w:t>
      </w:r>
      <w:r>
        <w:t xml:space="preserve"> </w:t>
      </w:r>
      <w:r>
        <w:rPr>
          <w:rFonts w:hint="eastAsia"/>
        </w:rPr>
        <w:t>направления</w:t>
      </w:r>
      <w:r>
        <w:t xml:space="preserve"> </w:t>
      </w:r>
      <w:r>
        <w:rPr>
          <w:rFonts w:hint="eastAsia"/>
        </w:rPr>
        <w:t>использования</w:t>
      </w:r>
      <w:r>
        <w:t xml:space="preserve"> </w:t>
      </w:r>
      <w:r>
        <w:rPr>
          <w:rFonts w:hint="eastAsia"/>
        </w:rPr>
        <w:t>административно</w:t>
      </w:r>
      <w:r>
        <w:t>-</w:t>
      </w:r>
      <w:r>
        <w:rPr>
          <w:rFonts w:hint="eastAsia"/>
        </w:rPr>
        <w:t>правовых</w:t>
      </w:r>
      <w:r>
        <w:t xml:space="preserve"> </w:t>
      </w:r>
      <w:r>
        <w:rPr>
          <w:rFonts w:hint="eastAsia"/>
        </w:rPr>
        <w:t>средств</w:t>
      </w:r>
      <w:r>
        <w:t xml:space="preserve"> </w:t>
      </w:r>
      <w:r>
        <w:rPr>
          <w:rFonts w:hint="eastAsia"/>
        </w:rPr>
        <w:t>противодействия</w:t>
      </w:r>
      <w:r>
        <w:t xml:space="preserve"> </w:t>
      </w:r>
      <w:r>
        <w:rPr>
          <w:rFonts w:hint="eastAsia"/>
        </w:rPr>
        <w:t>коррупции</w:t>
      </w:r>
      <w:r>
        <w:t xml:space="preserve"> </w:t>
      </w:r>
      <w:r>
        <w:rPr>
          <w:rFonts w:hint="eastAsia"/>
        </w:rPr>
        <w:t>в</w:t>
      </w:r>
      <w:r>
        <w:t xml:space="preserve"> </w:t>
      </w:r>
      <w:r>
        <w:rPr>
          <w:rFonts w:hint="eastAsia"/>
        </w:rPr>
        <w:t>социальной</w:t>
      </w:r>
      <w:r>
        <w:t xml:space="preserve"> </w:t>
      </w:r>
      <w:r>
        <w:rPr>
          <w:rFonts w:hint="eastAsia"/>
        </w:rPr>
        <w:t>сфере</w:t>
      </w:r>
    </w:p>
    <w:p w14:paraId="4FA36239" w14:textId="77777777" w:rsidR="00CC39F2" w:rsidRDefault="00CC39F2" w:rsidP="00CC39F2"/>
    <w:p w14:paraId="49FBFD92" w14:textId="77777777" w:rsidR="00CC39F2" w:rsidRDefault="00CC39F2" w:rsidP="00CC39F2">
      <w:r>
        <w:rPr>
          <w:rFonts w:hint="eastAsia"/>
        </w:rPr>
        <w:t>§</w:t>
      </w:r>
      <w:r>
        <w:t xml:space="preserve"> 1. </w:t>
      </w:r>
      <w:r>
        <w:rPr>
          <w:rFonts w:hint="eastAsia"/>
        </w:rPr>
        <w:t>Совершенствование</w:t>
      </w:r>
      <w:r>
        <w:t xml:space="preserve"> </w:t>
      </w:r>
      <w:r>
        <w:rPr>
          <w:rFonts w:hint="eastAsia"/>
        </w:rPr>
        <w:t>и</w:t>
      </w:r>
      <w:r>
        <w:t xml:space="preserve"> </w:t>
      </w:r>
      <w:r>
        <w:rPr>
          <w:rFonts w:hint="eastAsia"/>
        </w:rPr>
        <w:t>закрепление</w:t>
      </w:r>
      <w:r>
        <w:t xml:space="preserve"> </w:t>
      </w:r>
      <w:r>
        <w:rPr>
          <w:rFonts w:hint="eastAsia"/>
        </w:rPr>
        <w:t>административно</w:t>
      </w:r>
      <w:r>
        <w:t xml:space="preserve"> -</w:t>
      </w:r>
      <w:r>
        <w:rPr>
          <w:rFonts w:hint="eastAsia"/>
        </w:rPr>
        <w:t>правовых</w:t>
      </w:r>
      <w:r>
        <w:t xml:space="preserve"> </w:t>
      </w:r>
      <w:r>
        <w:rPr>
          <w:rFonts w:hint="eastAsia"/>
        </w:rPr>
        <w:t>средств</w:t>
      </w:r>
      <w:r>
        <w:t xml:space="preserve"> </w:t>
      </w:r>
      <w:r>
        <w:rPr>
          <w:rFonts w:hint="eastAsia"/>
        </w:rPr>
        <w:t>противодействия</w:t>
      </w:r>
      <w:r>
        <w:t xml:space="preserve"> </w:t>
      </w:r>
      <w:r>
        <w:rPr>
          <w:rFonts w:hint="eastAsia"/>
        </w:rPr>
        <w:t>коррупции</w:t>
      </w:r>
      <w:r>
        <w:t xml:space="preserve"> </w:t>
      </w:r>
      <w:r>
        <w:rPr>
          <w:rFonts w:hint="eastAsia"/>
        </w:rPr>
        <w:t>в</w:t>
      </w:r>
      <w:r>
        <w:t xml:space="preserve"> </w:t>
      </w:r>
      <w:r>
        <w:rPr>
          <w:rFonts w:hint="eastAsia"/>
        </w:rPr>
        <w:t>социальной</w:t>
      </w:r>
      <w:r>
        <w:t xml:space="preserve"> </w:t>
      </w:r>
      <w:r>
        <w:rPr>
          <w:rFonts w:hint="eastAsia"/>
        </w:rPr>
        <w:t>сфере</w:t>
      </w:r>
    </w:p>
    <w:p w14:paraId="633BB436" w14:textId="77777777" w:rsidR="00CC39F2" w:rsidRDefault="00CC39F2" w:rsidP="00CC39F2"/>
    <w:p w14:paraId="047D6439" w14:textId="77777777" w:rsidR="00CC39F2" w:rsidRDefault="00CC39F2" w:rsidP="00CC39F2">
      <w:r>
        <w:rPr>
          <w:rFonts w:hint="eastAsia"/>
        </w:rPr>
        <w:lastRenderedPageBreak/>
        <w:t>§</w:t>
      </w:r>
      <w:r>
        <w:t xml:space="preserve"> 2. </w:t>
      </w:r>
      <w:r>
        <w:rPr>
          <w:rFonts w:hint="eastAsia"/>
        </w:rPr>
        <w:t>Правовое</w:t>
      </w:r>
      <w:r>
        <w:t xml:space="preserve"> </w:t>
      </w:r>
      <w:r>
        <w:rPr>
          <w:rFonts w:hint="eastAsia"/>
        </w:rPr>
        <w:t>регулирование</w:t>
      </w:r>
      <w:r>
        <w:t xml:space="preserve"> </w:t>
      </w:r>
      <w:r>
        <w:rPr>
          <w:rFonts w:hint="eastAsia"/>
        </w:rPr>
        <w:t>мониторинга</w:t>
      </w:r>
      <w:r>
        <w:t xml:space="preserve"> </w:t>
      </w:r>
      <w:r>
        <w:rPr>
          <w:rFonts w:hint="eastAsia"/>
        </w:rPr>
        <w:t>реализации</w:t>
      </w:r>
      <w:r>
        <w:t xml:space="preserve"> </w:t>
      </w:r>
      <w:r>
        <w:rPr>
          <w:rFonts w:hint="eastAsia"/>
        </w:rPr>
        <w:t>административно</w:t>
      </w:r>
      <w:r>
        <w:t xml:space="preserve"> -</w:t>
      </w:r>
      <w:r>
        <w:rPr>
          <w:rFonts w:hint="eastAsia"/>
        </w:rPr>
        <w:t>правовых</w:t>
      </w:r>
      <w:r>
        <w:t xml:space="preserve"> </w:t>
      </w:r>
      <w:r>
        <w:rPr>
          <w:rFonts w:hint="eastAsia"/>
        </w:rPr>
        <w:t>средств</w:t>
      </w:r>
      <w:r>
        <w:t xml:space="preserve"> </w:t>
      </w:r>
      <w:r>
        <w:rPr>
          <w:rFonts w:hint="eastAsia"/>
        </w:rPr>
        <w:t>противодействия</w:t>
      </w:r>
      <w:r>
        <w:t xml:space="preserve"> </w:t>
      </w:r>
      <w:r>
        <w:rPr>
          <w:rFonts w:hint="eastAsia"/>
        </w:rPr>
        <w:t>коррупции</w:t>
      </w:r>
      <w:r>
        <w:t xml:space="preserve"> </w:t>
      </w:r>
      <w:r>
        <w:rPr>
          <w:rFonts w:hint="eastAsia"/>
        </w:rPr>
        <w:t>в</w:t>
      </w:r>
      <w:r>
        <w:t xml:space="preserve"> </w:t>
      </w:r>
      <w:r>
        <w:rPr>
          <w:rFonts w:hint="eastAsia"/>
        </w:rPr>
        <w:t>социальной</w:t>
      </w:r>
      <w:r>
        <w:t xml:space="preserve"> </w:t>
      </w:r>
      <w:r>
        <w:rPr>
          <w:rFonts w:hint="eastAsia"/>
        </w:rPr>
        <w:t>сфере</w:t>
      </w:r>
      <w:r>
        <w:t xml:space="preserve"> </w:t>
      </w:r>
      <w:r>
        <w:rPr>
          <w:rFonts w:hint="eastAsia"/>
        </w:rPr>
        <w:t>и</w:t>
      </w:r>
      <w:r>
        <w:t xml:space="preserve"> </w:t>
      </w:r>
      <w:r>
        <w:rPr>
          <w:rFonts w:hint="eastAsia"/>
        </w:rPr>
        <w:t>пути</w:t>
      </w:r>
      <w:r>
        <w:t xml:space="preserve"> </w:t>
      </w:r>
      <w:r>
        <w:rPr>
          <w:rFonts w:hint="eastAsia"/>
        </w:rPr>
        <w:t>его</w:t>
      </w:r>
      <w:r>
        <w:t xml:space="preserve"> </w:t>
      </w:r>
      <w:r>
        <w:rPr>
          <w:rFonts w:hint="eastAsia"/>
        </w:rPr>
        <w:t>совершенствования</w:t>
      </w:r>
    </w:p>
    <w:p w14:paraId="597A81B3" w14:textId="77777777" w:rsidR="00CC39F2" w:rsidRDefault="00CC39F2" w:rsidP="00CC39F2"/>
    <w:p w14:paraId="4BCE8333" w14:textId="77777777" w:rsidR="00CC39F2" w:rsidRDefault="00CC39F2" w:rsidP="00CC39F2">
      <w:r>
        <w:rPr>
          <w:rFonts w:hint="eastAsia"/>
        </w:rPr>
        <w:t>§</w:t>
      </w:r>
      <w:r>
        <w:t xml:space="preserve"> 3. </w:t>
      </w:r>
      <w:r>
        <w:rPr>
          <w:rFonts w:hint="eastAsia"/>
        </w:rPr>
        <w:t>Повышение</w:t>
      </w:r>
      <w:r>
        <w:t xml:space="preserve"> </w:t>
      </w:r>
      <w:r>
        <w:rPr>
          <w:rFonts w:hint="eastAsia"/>
        </w:rPr>
        <w:t>эффективности</w:t>
      </w:r>
      <w:r>
        <w:t xml:space="preserve"> </w:t>
      </w:r>
      <w:r>
        <w:rPr>
          <w:rFonts w:hint="eastAsia"/>
        </w:rPr>
        <w:t>использования</w:t>
      </w:r>
      <w:r>
        <w:t xml:space="preserve"> </w:t>
      </w:r>
      <w:r>
        <w:rPr>
          <w:rFonts w:hint="eastAsia"/>
        </w:rPr>
        <w:t>административно</w:t>
      </w:r>
      <w:r>
        <w:t xml:space="preserve"> -</w:t>
      </w:r>
      <w:r>
        <w:rPr>
          <w:rFonts w:hint="eastAsia"/>
        </w:rPr>
        <w:t>правовых</w:t>
      </w:r>
      <w:r>
        <w:t xml:space="preserve"> </w:t>
      </w:r>
      <w:r>
        <w:rPr>
          <w:rFonts w:hint="eastAsia"/>
        </w:rPr>
        <w:t>средств</w:t>
      </w:r>
      <w:r>
        <w:t xml:space="preserve"> </w:t>
      </w:r>
      <w:r>
        <w:rPr>
          <w:rFonts w:hint="eastAsia"/>
        </w:rPr>
        <w:t>противодействия</w:t>
      </w:r>
      <w:r>
        <w:t xml:space="preserve"> </w:t>
      </w:r>
      <w:r>
        <w:rPr>
          <w:rFonts w:hint="eastAsia"/>
        </w:rPr>
        <w:t>коррупции</w:t>
      </w:r>
      <w:r>
        <w:t xml:space="preserve"> </w:t>
      </w:r>
      <w:r>
        <w:rPr>
          <w:rFonts w:hint="eastAsia"/>
        </w:rPr>
        <w:t>в</w:t>
      </w:r>
      <w:r>
        <w:t xml:space="preserve"> </w:t>
      </w:r>
      <w:r>
        <w:rPr>
          <w:rFonts w:hint="eastAsia"/>
        </w:rPr>
        <w:t>социальной</w:t>
      </w:r>
      <w:r>
        <w:t xml:space="preserve"> </w:t>
      </w:r>
      <w:r>
        <w:rPr>
          <w:rFonts w:hint="eastAsia"/>
        </w:rPr>
        <w:t>сфере</w:t>
      </w:r>
      <w:r>
        <w:t xml:space="preserve"> </w:t>
      </w:r>
      <w:r>
        <w:rPr>
          <w:rFonts w:hint="eastAsia"/>
        </w:rPr>
        <w:t>и</w:t>
      </w:r>
      <w:r>
        <w:t xml:space="preserve"> </w:t>
      </w:r>
      <w:r>
        <w:rPr>
          <w:rFonts w:hint="eastAsia"/>
        </w:rPr>
        <w:t>пути</w:t>
      </w:r>
      <w:r>
        <w:t xml:space="preserve"> </w:t>
      </w:r>
      <w:r>
        <w:rPr>
          <w:rFonts w:hint="eastAsia"/>
        </w:rPr>
        <w:t>их</w:t>
      </w:r>
      <w:r>
        <w:t xml:space="preserve"> </w:t>
      </w:r>
      <w:r>
        <w:rPr>
          <w:rFonts w:hint="eastAsia"/>
        </w:rPr>
        <w:t>совершенствования</w:t>
      </w:r>
    </w:p>
    <w:p w14:paraId="4C8C06D4" w14:textId="77777777" w:rsidR="00CC39F2" w:rsidRDefault="00CC39F2" w:rsidP="00CC39F2"/>
    <w:p w14:paraId="32EEE1E9" w14:textId="77777777" w:rsidR="00CC39F2" w:rsidRDefault="00CC39F2" w:rsidP="00CC39F2">
      <w:r>
        <w:rPr>
          <w:rFonts w:hint="eastAsia"/>
        </w:rPr>
        <w:t>Заключение</w:t>
      </w:r>
    </w:p>
    <w:p w14:paraId="115D7AE5" w14:textId="77777777" w:rsidR="00CC39F2" w:rsidRDefault="00CC39F2" w:rsidP="00CC39F2"/>
    <w:p w14:paraId="5CE96147" w14:textId="4A404F19" w:rsidR="00CC39F2" w:rsidRPr="00CC39F2" w:rsidRDefault="00CC39F2" w:rsidP="00CC39F2">
      <w:r>
        <w:rPr>
          <w:rFonts w:hint="eastAsia"/>
        </w:rPr>
        <w:t>Библиографический</w:t>
      </w:r>
      <w:r>
        <w:t xml:space="preserve"> </w:t>
      </w:r>
      <w:r>
        <w:rPr>
          <w:rFonts w:hint="eastAsia"/>
        </w:rPr>
        <w:t>список</w:t>
      </w:r>
    </w:p>
    <w:sectPr w:rsidR="00CC39F2" w:rsidRPr="00CC39F2" w:rsidSect="00A538D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FAA83" w14:textId="77777777" w:rsidR="00A538DE" w:rsidRDefault="00A538DE">
      <w:pPr>
        <w:spacing w:after="0" w:line="240" w:lineRule="auto"/>
      </w:pPr>
      <w:r>
        <w:separator/>
      </w:r>
    </w:p>
  </w:endnote>
  <w:endnote w:type="continuationSeparator" w:id="0">
    <w:p w14:paraId="11FAE276" w14:textId="77777777" w:rsidR="00A538DE" w:rsidRDefault="00A53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3846A" w14:textId="77777777" w:rsidR="00A538DE" w:rsidRDefault="00A538DE"/>
    <w:p w14:paraId="2ABB9D51" w14:textId="77777777" w:rsidR="00A538DE" w:rsidRDefault="00A538DE"/>
    <w:p w14:paraId="7A8EF8D9" w14:textId="77777777" w:rsidR="00A538DE" w:rsidRDefault="00A538DE"/>
    <w:p w14:paraId="59EDA786" w14:textId="77777777" w:rsidR="00A538DE" w:rsidRDefault="00A538DE"/>
    <w:p w14:paraId="0D40A1EA" w14:textId="77777777" w:rsidR="00A538DE" w:rsidRDefault="00A538DE"/>
    <w:p w14:paraId="03904682" w14:textId="77777777" w:rsidR="00A538DE" w:rsidRDefault="00A538DE"/>
    <w:p w14:paraId="50ED9B0E" w14:textId="77777777" w:rsidR="00A538DE" w:rsidRDefault="00A538D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4A7212" wp14:editId="0907261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E8251" w14:textId="77777777" w:rsidR="00A538DE" w:rsidRDefault="00A538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4A721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CAE8251" w14:textId="77777777" w:rsidR="00A538DE" w:rsidRDefault="00A538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6239E8" w14:textId="77777777" w:rsidR="00A538DE" w:rsidRDefault="00A538DE"/>
    <w:p w14:paraId="4154609C" w14:textId="77777777" w:rsidR="00A538DE" w:rsidRDefault="00A538DE"/>
    <w:p w14:paraId="5D0B06A7" w14:textId="77777777" w:rsidR="00A538DE" w:rsidRDefault="00A538D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4DC687" wp14:editId="2CC618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31431" w14:textId="77777777" w:rsidR="00A538DE" w:rsidRDefault="00A538DE"/>
                          <w:p w14:paraId="39AA8381" w14:textId="77777777" w:rsidR="00A538DE" w:rsidRDefault="00A538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4DC68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831431" w14:textId="77777777" w:rsidR="00A538DE" w:rsidRDefault="00A538DE"/>
                    <w:p w14:paraId="39AA8381" w14:textId="77777777" w:rsidR="00A538DE" w:rsidRDefault="00A538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0B2789" w14:textId="77777777" w:rsidR="00A538DE" w:rsidRDefault="00A538DE"/>
    <w:p w14:paraId="45F877B4" w14:textId="77777777" w:rsidR="00A538DE" w:rsidRDefault="00A538DE">
      <w:pPr>
        <w:rPr>
          <w:sz w:val="2"/>
          <w:szCs w:val="2"/>
        </w:rPr>
      </w:pPr>
    </w:p>
    <w:p w14:paraId="6815126C" w14:textId="77777777" w:rsidR="00A538DE" w:rsidRDefault="00A538DE"/>
    <w:p w14:paraId="0B70B7DE" w14:textId="77777777" w:rsidR="00A538DE" w:rsidRDefault="00A538DE">
      <w:pPr>
        <w:spacing w:after="0" w:line="240" w:lineRule="auto"/>
      </w:pPr>
    </w:p>
  </w:footnote>
  <w:footnote w:type="continuationSeparator" w:id="0">
    <w:p w14:paraId="5F0220AE" w14:textId="77777777" w:rsidR="00A538DE" w:rsidRDefault="00A53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8DE"/>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3413</TotalTime>
  <Pages>4</Pages>
  <Words>546</Words>
  <Characters>3117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454</cp:revision>
  <cp:lastPrinted>2009-02-06T05:36:00Z</cp:lastPrinted>
  <dcterms:created xsi:type="dcterms:W3CDTF">2024-04-09T10:20:00Z</dcterms:created>
  <dcterms:modified xsi:type="dcterms:W3CDTF">2024-04-13T09:08:00Z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