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DE2" w:rsidRDefault="00AC7DE2" w:rsidP="00AC7DE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Акімов Андрій Володимирович, </w:t>
      </w:r>
      <w:r>
        <w:rPr>
          <w:rFonts w:ascii="CIDFont+F4" w:eastAsia="CIDFont+F4" w:hAnsi="CIDFont+F3" w:cs="CIDFont+F4" w:hint="eastAsia"/>
          <w:kern w:val="0"/>
          <w:sz w:val="28"/>
          <w:szCs w:val="28"/>
          <w:lang w:eastAsia="ru-RU"/>
        </w:rPr>
        <w:t>здобувач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наукового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ступеня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доктора</w:t>
      </w:r>
    </w:p>
    <w:p w:rsidR="00AC7DE2" w:rsidRDefault="00AC7DE2" w:rsidP="00AC7DE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філософії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Запорізький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p>
    <w:p w:rsidR="00AC7DE2" w:rsidRDefault="00AC7DE2" w:rsidP="00AC7DE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Концептуальні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основи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електронного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врядування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системі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місцевих</w:t>
      </w:r>
    </w:p>
    <w:p w:rsidR="00AC7DE2" w:rsidRDefault="00AC7DE2" w:rsidP="00AC7DE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громад</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(281 </w:t>
      </w:r>
      <w:r>
        <w:rPr>
          <w:rFonts w:ascii="CIDFont+F4" w:eastAsia="CIDFont+F4" w:hAnsi="CIDFont+F3" w:cs="CIDFont+F4" w:hint="eastAsia"/>
          <w:kern w:val="0"/>
          <w:sz w:val="28"/>
          <w:szCs w:val="28"/>
          <w:lang w:eastAsia="ru-RU"/>
        </w:rPr>
        <w:t>Публічне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адміністрування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p>
    <w:p w:rsidR="0074532F" w:rsidRPr="00AC7DE2" w:rsidRDefault="00AC7DE2" w:rsidP="00AC7DE2">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17.127.001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Класичному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приватному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74532F" w:rsidRPr="00AC7DE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AC7DE2" w:rsidRPr="00AC7DE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73533-698E-47B0-BFB3-F99554E7D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48</Words>
  <Characters>280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2022-01-22T14:48:00Z</dcterms:created>
  <dcterms:modified xsi:type="dcterms:W3CDTF">2022-01-22T22:26:00Z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