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AAC0" w14:textId="27E9FA5D" w:rsidR="00CE05F3" w:rsidRDefault="00F379F2" w:rsidP="00F379F2">
      <w:r w:rsidRPr="00F379F2">
        <w:rPr>
          <w:rFonts w:hint="eastAsia"/>
        </w:rPr>
        <w:t>Родин</w:t>
      </w:r>
      <w:r w:rsidRPr="00F379F2">
        <w:t xml:space="preserve"> </w:t>
      </w:r>
      <w:r w:rsidRPr="00F379F2">
        <w:rPr>
          <w:rFonts w:hint="eastAsia"/>
        </w:rPr>
        <w:t>Денис</w:t>
      </w:r>
      <w:r w:rsidRPr="00F379F2">
        <w:t xml:space="preserve"> </w:t>
      </w:r>
      <w:r w:rsidRPr="00F379F2">
        <w:rPr>
          <w:rFonts w:hint="eastAsia"/>
        </w:rPr>
        <w:t>Валерьевич</w:t>
      </w:r>
      <w:r>
        <w:t xml:space="preserve"> </w:t>
      </w:r>
      <w:r w:rsidRPr="00F379F2">
        <w:rPr>
          <w:rFonts w:hint="eastAsia"/>
        </w:rPr>
        <w:t>Проекты</w:t>
      </w:r>
      <w:r w:rsidRPr="00F379F2">
        <w:t xml:space="preserve"> "</w:t>
      </w:r>
      <w:r w:rsidRPr="00F379F2">
        <w:rPr>
          <w:rFonts w:hint="eastAsia"/>
        </w:rPr>
        <w:t>новых</w:t>
      </w:r>
      <w:r w:rsidRPr="00F379F2">
        <w:t xml:space="preserve"> </w:t>
      </w:r>
      <w:r w:rsidRPr="00F379F2">
        <w:rPr>
          <w:rFonts w:hint="eastAsia"/>
        </w:rPr>
        <w:t>Локарно</w:t>
      </w:r>
      <w:r w:rsidRPr="00F379F2">
        <w:t xml:space="preserve">" </w:t>
      </w:r>
      <w:r w:rsidRPr="00F379F2">
        <w:rPr>
          <w:rFonts w:hint="eastAsia"/>
        </w:rPr>
        <w:t>в</w:t>
      </w:r>
      <w:r w:rsidRPr="00F379F2">
        <w:t xml:space="preserve"> </w:t>
      </w:r>
      <w:r w:rsidRPr="00F379F2">
        <w:rPr>
          <w:rFonts w:hint="eastAsia"/>
        </w:rPr>
        <w:t>англо</w:t>
      </w:r>
      <w:r w:rsidRPr="00F379F2">
        <w:t>-</w:t>
      </w:r>
      <w:r w:rsidRPr="00F379F2">
        <w:rPr>
          <w:rFonts w:hint="eastAsia"/>
        </w:rPr>
        <w:t>германских</w:t>
      </w:r>
      <w:r w:rsidRPr="00F379F2">
        <w:t xml:space="preserve"> </w:t>
      </w:r>
      <w:r w:rsidRPr="00F379F2">
        <w:rPr>
          <w:rFonts w:hint="eastAsia"/>
        </w:rPr>
        <w:t>отношениях</w:t>
      </w:r>
      <w:r w:rsidRPr="00F379F2">
        <w:t xml:space="preserve"> </w:t>
      </w:r>
      <w:r w:rsidRPr="00F379F2">
        <w:rPr>
          <w:rFonts w:hint="eastAsia"/>
        </w:rPr>
        <w:t>во</w:t>
      </w:r>
      <w:r w:rsidRPr="00F379F2">
        <w:t xml:space="preserve"> </w:t>
      </w:r>
      <w:r w:rsidRPr="00F379F2">
        <w:rPr>
          <w:rFonts w:hint="eastAsia"/>
        </w:rPr>
        <w:t>второй</w:t>
      </w:r>
      <w:r w:rsidRPr="00F379F2">
        <w:t xml:space="preserve"> </w:t>
      </w:r>
      <w:r w:rsidRPr="00F379F2">
        <w:rPr>
          <w:rFonts w:hint="eastAsia"/>
        </w:rPr>
        <w:t>половине</w:t>
      </w:r>
      <w:r w:rsidRPr="00F379F2">
        <w:t xml:space="preserve"> 1920</w:t>
      </w:r>
      <w:r w:rsidRPr="00F379F2">
        <w:rPr>
          <w:rFonts w:hint="eastAsia"/>
        </w:rPr>
        <w:t>–х</w:t>
      </w:r>
      <w:r w:rsidRPr="00F379F2">
        <w:t xml:space="preserve"> </w:t>
      </w:r>
      <w:r w:rsidRPr="00F379F2">
        <w:rPr>
          <w:rFonts w:hint="eastAsia"/>
        </w:rPr>
        <w:t>годов</w:t>
      </w:r>
    </w:p>
    <w:p w14:paraId="3A0288F6" w14:textId="77777777" w:rsidR="00F379F2" w:rsidRDefault="00F379F2" w:rsidP="00F379F2">
      <w:r>
        <w:rPr>
          <w:rFonts w:hint="eastAsia"/>
        </w:rPr>
        <w:t>ОГЛАВЛЕНИЕ</w:t>
      </w:r>
      <w:r>
        <w:t xml:space="preserve"> </w:t>
      </w:r>
      <w:r>
        <w:rPr>
          <w:rFonts w:hint="eastAsia"/>
        </w:rPr>
        <w:t>ДИССЕРТАЦИИ</w:t>
      </w:r>
    </w:p>
    <w:p w14:paraId="0E4D1026" w14:textId="77777777" w:rsidR="00F379F2" w:rsidRDefault="00F379F2" w:rsidP="00F379F2">
      <w:r>
        <w:rPr>
          <w:rFonts w:hint="eastAsia"/>
        </w:rPr>
        <w:t>кандидат</w:t>
      </w:r>
      <w:r>
        <w:t xml:space="preserve"> </w:t>
      </w:r>
      <w:r>
        <w:rPr>
          <w:rFonts w:hint="eastAsia"/>
        </w:rPr>
        <w:t>наук</w:t>
      </w:r>
      <w:r>
        <w:t xml:space="preserve"> </w:t>
      </w:r>
      <w:r>
        <w:rPr>
          <w:rFonts w:hint="eastAsia"/>
        </w:rPr>
        <w:t>Родин</w:t>
      </w:r>
      <w:r>
        <w:t xml:space="preserve"> </w:t>
      </w:r>
      <w:r>
        <w:rPr>
          <w:rFonts w:hint="eastAsia"/>
        </w:rPr>
        <w:t>Денис</w:t>
      </w:r>
      <w:r>
        <w:t xml:space="preserve"> </w:t>
      </w:r>
      <w:r>
        <w:rPr>
          <w:rFonts w:hint="eastAsia"/>
        </w:rPr>
        <w:t>Валерьевич</w:t>
      </w:r>
    </w:p>
    <w:p w14:paraId="3D713FEC" w14:textId="77777777" w:rsidR="00F379F2" w:rsidRDefault="00F379F2" w:rsidP="00F379F2">
      <w:r>
        <w:rPr>
          <w:rFonts w:hint="eastAsia"/>
        </w:rPr>
        <w:t>Введение</w:t>
      </w:r>
    </w:p>
    <w:p w14:paraId="3CAE0A77" w14:textId="77777777" w:rsidR="00F379F2" w:rsidRDefault="00F379F2" w:rsidP="00F379F2"/>
    <w:p w14:paraId="7BD446E0" w14:textId="77777777" w:rsidR="00F379F2" w:rsidRDefault="00F379F2" w:rsidP="00F379F2">
      <w:r>
        <w:rPr>
          <w:rFonts w:hint="eastAsia"/>
        </w:rPr>
        <w:t>Методологическая</w:t>
      </w:r>
      <w:r>
        <w:t xml:space="preserve"> </w:t>
      </w:r>
      <w:r>
        <w:rPr>
          <w:rFonts w:hint="eastAsia"/>
        </w:rPr>
        <w:t>основа</w:t>
      </w:r>
      <w:r>
        <w:t xml:space="preserve"> </w:t>
      </w:r>
      <w:r>
        <w:rPr>
          <w:rFonts w:hint="eastAsia"/>
        </w:rPr>
        <w:t>исследования</w:t>
      </w:r>
    </w:p>
    <w:p w14:paraId="19B002CD" w14:textId="77777777" w:rsidR="00F379F2" w:rsidRDefault="00F379F2" w:rsidP="00F379F2"/>
    <w:p w14:paraId="10683D08" w14:textId="77777777" w:rsidR="00F379F2" w:rsidRDefault="00F379F2" w:rsidP="00F379F2">
      <w:r>
        <w:rPr>
          <w:rFonts w:hint="eastAsia"/>
        </w:rPr>
        <w:t>Источниковая</w:t>
      </w:r>
      <w:r>
        <w:t xml:space="preserve"> </w:t>
      </w:r>
      <w:r>
        <w:rPr>
          <w:rFonts w:hint="eastAsia"/>
        </w:rPr>
        <w:t>база</w:t>
      </w:r>
      <w:r>
        <w:t xml:space="preserve"> </w:t>
      </w:r>
      <w:r>
        <w:rPr>
          <w:rFonts w:hint="eastAsia"/>
        </w:rPr>
        <w:t>исследования</w:t>
      </w:r>
    </w:p>
    <w:p w14:paraId="09FA051F" w14:textId="77777777" w:rsidR="00F379F2" w:rsidRDefault="00F379F2" w:rsidP="00F379F2"/>
    <w:p w14:paraId="57A325FD" w14:textId="77777777" w:rsidR="00F379F2" w:rsidRDefault="00F379F2" w:rsidP="00F379F2">
      <w:r>
        <w:rPr>
          <w:rFonts w:hint="eastAsia"/>
        </w:rPr>
        <w:t>Степень</w:t>
      </w:r>
      <w:r>
        <w:t xml:space="preserve"> </w:t>
      </w:r>
      <w:r>
        <w:rPr>
          <w:rFonts w:hint="eastAsia"/>
        </w:rPr>
        <w:t>изученности</w:t>
      </w:r>
      <w:r>
        <w:t xml:space="preserve"> </w:t>
      </w:r>
      <w:r>
        <w:rPr>
          <w:rFonts w:hint="eastAsia"/>
        </w:rPr>
        <w:t>темы</w:t>
      </w:r>
    </w:p>
    <w:p w14:paraId="28F54FCD" w14:textId="77777777" w:rsidR="00F379F2" w:rsidRDefault="00F379F2" w:rsidP="00F379F2"/>
    <w:p w14:paraId="66032CBC" w14:textId="77777777" w:rsidR="00F379F2" w:rsidRDefault="00F379F2" w:rsidP="00F379F2">
      <w:r>
        <w:rPr>
          <w:rFonts w:hint="eastAsia"/>
        </w:rPr>
        <w:t>Глава</w:t>
      </w:r>
      <w:r>
        <w:t xml:space="preserve"> I. 1925 </w:t>
      </w:r>
      <w:r>
        <w:rPr>
          <w:rFonts w:hint="eastAsia"/>
        </w:rPr>
        <w:t>год</w:t>
      </w:r>
      <w:r>
        <w:t xml:space="preserve">: </w:t>
      </w:r>
      <w:r>
        <w:rPr>
          <w:rFonts w:hint="eastAsia"/>
        </w:rPr>
        <w:t>у</w:t>
      </w:r>
      <w:r>
        <w:t xml:space="preserve"> </w:t>
      </w:r>
      <w:r>
        <w:rPr>
          <w:rFonts w:hint="eastAsia"/>
        </w:rPr>
        <w:t>истоков</w:t>
      </w:r>
      <w:r>
        <w:t xml:space="preserve"> </w:t>
      </w:r>
      <w:r>
        <w:rPr>
          <w:rFonts w:hint="eastAsia"/>
        </w:rPr>
        <w:t>«</w:t>
      </w:r>
      <w:r>
        <w:rPr>
          <w:rFonts w:hint="eastAsia"/>
        </w:rPr>
        <w:t>новых</w:t>
      </w:r>
      <w:r>
        <w:t xml:space="preserve"> </w:t>
      </w:r>
      <w:r>
        <w:rPr>
          <w:rFonts w:hint="eastAsia"/>
        </w:rPr>
        <w:t>Локарно</w:t>
      </w:r>
      <w:r>
        <w:rPr>
          <w:rFonts w:hint="eastAsia"/>
        </w:rPr>
        <w:t>»</w:t>
      </w:r>
    </w:p>
    <w:p w14:paraId="22D80A28" w14:textId="77777777" w:rsidR="00F379F2" w:rsidRDefault="00F379F2" w:rsidP="00F379F2"/>
    <w:p w14:paraId="550A5C8C" w14:textId="77777777" w:rsidR="00F379F2" w:rsidRDefault="00F379F2" w:rsidP="00F379F2">
      <w:r>
        <w:rPr>
          <w:rFonts w:hint="eastAsia"/>
        </w:rPr>
        <w:t>§</w:t>
      </w:r>
      <w:r>
        <w:t xml:space="preserve"> 1. </w:t>
      </w:r>
      <w:r>
        <w:rPr>
          <w:rFonts w:hint="eastAsia"/>
        </w:rPr>
        <w:t>Локарнская</w:t>
      </w:r>
      <w:r>
        <w:t xml:space="preserve"> </w:t>
      </w:r>
      <w:r>
        <w:rPr>
          <w:rFonts w:hint="eastAsia"/>
        </w:rPr>
        <w:t>конференция</w:t>
      </w:r>
      <w:r>
        <w:t xml:space="preserve"> </w:t>
      </w:r>
      <w:r>
        <w:rPr>
          <w:rFonts w:hint="eastAsia"/>
        </w:rPr>
        <w:t>и</w:t>
      </w:r>
      <w:r>
        <w:t xml:space="preserve"> </w:t>
      </w:r>
      <w:r>
        <w:rPr>
          <w:rFonts w:hint="eastAsia"/>
        </w:rPr>
        <w:t>проблема</w:t>
      </w:r>
      <w:r>
        <w:t xml:space="preserve"> </w:t>
      </w:r>
      <w:r>
        <w:rPr>
          <w:rFonts w:hint="eastAsia"/>
        </w:rPr>
        <w:t>восточных</w:t>
      </w:r>
      <w:r>
        <w:t xml:space="preserve"> </w:t>
      </w:r>
      <w:r>
        <w:rPr>
          <w:rFonts w:hint="eastAsia"/>
        </w:rPr>
        <w:t>границ</w:t>
      </w:r>
      <w:r>
        <w:t xml:space="preserve"> </w:t>
      </w:r>
      <w:r>
        <w:rPr>
          <w:rFonts w:hint="eastAsia"/>
        </w:rPr>
        <w:t>Германии</w:t>
      </w:r>
    </w:p>
    <w:p w14:paraId="098D53A9" w14:textId="77777777" w:rsidR="00F379F2" w:rsidRDefault="00F379F2" w:rsidP="00F379F2"/>
    <w:p w14:paraId="0DCF23FC" w14:textId="77777777" w:rsidR="00F379F2" w:rsidRDefault="00F379F2" w:rsidP="00F379F2">
      <w:r>
        <w:rPr>
          <w:rFonts w:hint="eastAsia"/>
        </w:rPr>
        <w:t>§</w:t>
      </w:r>
      <w:r>
        <w:t xml:space="preserve"> 2. </w:t>
      </w:r>
      <w:r>
        <w:rPr>
          <w:rFonts w:hint="eastAsia"/>
        </w:rPr>
        <w:t>«</w:t>
      </w:r>
      <w:r>
        <w:rPr>
          <w:rFonts w:hint="eastAsia"/>
        </w:rPr>
        <w:t>Локарнский</w:t>
      </w:r>
      <w:r>
        <w:t xml:space="preserve"> </w:t>
      </w:r>
      <w:r>
        <w:rPr>
          <w:rFonts w:hint="eastAsia"/>
        </w:rPr>
        <w:t>процесс</w:t>
      </w:r>
      <w:r>
        <w:rPr>
          <w:rFonts w:hint="eastAsia"/>
        </w:rPr>
        <w:t>»</w:t>
      </w:r>
      <w:r>
        <w:t xml:space="preserve"> </w:t>
      </w:r>
      <w:r>
        <w:rPr>
          <w:rFonts w:hint="eastAsia"/>
        </w:rPr>
        <w:t>в</w:t>
      </w:r>
      <w:r>
        <w:t xml:space="preserve"> </w:t>
      </w:r>
      <w:r>
        <w:rPr>
          <w:rFonts w:hint="eastAsia"/>
        </w:rPr>
        <w:t>Северо</w:t>
      </w:r>
      <w:r>
        <w:t>-</w:t>
      </w:r>
      <w:r>
        <w:rPr>
          <w:rFonts w:hint="eastAsia"/>
        </w:rPr>
        <w:t>Восточной</w:t>
      </w:r>
      <w:r>
        <w:t xml:space="preserve"> </w:t>
      </w:r>
      <w:r>
        <w:rPr>
          <w:rFonts w:hint="eastAsia"/>
        </w:rPr>
        <w:t>Европе</w:t>
      </w:r>
      <w:r>
        <w:t xml:space="preserve">: </w:t>
      </w:r>
      <w:r>
        <w:rPr>
          <w:rFonts w:hint="eastAsia"/>
        </w:rPr>
        <w:t>от</w:t>
      </w:r>
      <w:r>
        <w:t xml:space="preserve"> </w:t>
      </w:r>
      <w:r>
        <w:rPr>
          <w:rFonts w:hint="eastAsia"/>
        </w:rPr>
        <w:t>Балтийского</w:t>
      </w:r>
      <w:r>
        <w:t xml:space="preserve"> </w:t>
      </w:r>
      <w:r>
        <w:rPr>
          <w:rFonts w:hint="eastAsia"/>
        </w:rPr>
        <w:t>блока</w:t>
      </w:r>
      <w:r>
        <w:t xml:space="preserve"> </w:t>
      </w:r>
      <w:r>
        <w:rPr>
          <w:rFonts w:hint="eastAsia"/>
        </w:rPr>
        <w:t>к</w:t>
      </w:r>
    </w:p>
    <w:p w14:paraId="5EA426C1" w14:textId="77777777" w:rsidR="00F379F2" w:rsidRDefault="00F379F2" w:rsidP="00F379F2"/>
    <w:p w14:paraId="5A6F9A65" w14:textId="77777777" w:rsidR="00F379F2" w:rsidRDefault="00F379F2" w:rsidP="00F379F2">
      <w:r>
        <w:rPr>
          <w:rFonts w:hint="eastAsia"/>
        </w:rPr>
        <w:t>«</w:t>
      </w:r>
      <w:r>
        <w:rPr>
          <w:rFonts w:hint="eastAsia"/>
        </w:rPr>
        <w:t>новым</w:t>
      </w:r>
      <w:r>
        <w:t xml:space="preserve"> </w:t>
      </w:r>
      <w:r>
        <w:rPr>
          <w:rFonts w:hint="eastAsia"/>
        </w:rPr>
        <w:t>Локарно</w:t>
      </w:r>
      <w:r>
        <w:rPr>
          <w:rFonts w:hint="eastAsia"/>
        </w:rPr>
        <w:t>»</w:t>
      </w:r>
    </w:p>
    <w:p w14:paraId="0682FE32" w14:textId="77777777" w:rsidR="00F379F2" w:rsidRDefault="00F379F2" w:rsidP="00F379F2"/>
    <w:p w14:paraId="6A5E6E0C" w14:textId="77777777" w:rsidR="00F379F2" w:rsidRDefault="00F379F2" w:rsidP="00F379F2">
      <w:r>
        <w:rPr>
          <w:rFonts w:hint="eastAsia"/>
        </w:rPr>
        <w:t>§</w:t>
      </w:r>
      <w:r>
        <w:t xml:space="preserve"> 3. </w:t>
      </w:r>
      <w:r>
        <w:rPr>
          <w:rFonts w:hint="eastAsia"/>
        </w:rPr>
        <w:t>«</w:t>
      </w:r>
      <w:r>
        <w:rPr>
          <w:rFonts w:hint="eastAsia"/>
        </w:rPr>
        <w:t>Локарнский</w:t>
      </w:r>
      <w:r>
        <w:t xml:space="preserve"> </w:t>
      </w:r>
      <w:r>
        <w:rPr>
          <w:rFonts w:hint="eastAsia"/>
        </w:rPr>
        <w:t>процесс</w:t>
      </w:r>
      <w:r>
        <w:rPr>
          <w:rFonts w:hint="eastAsia"/>
        </w:rPr>
        <w:t>»</w:t>
      </w:r>
      <w:r>
        <w:t xml:space="preserve"> </w:t>
      </w:r>
      <w:r>
        <w:rPr>
          <w:rFonts w:hint="eastAsia"/>
        </w:rPr>
        <w:t>и</w:t>
      </w:r>
      <w:r>
        <w:t xml:space="preserve"> </w:t>
      </w:r>
      <w:r>
        <w:rPr>
          <w:rFonts w:hint="eastAsia"/>
        </w:rPr>
        <w:t>Центральная</w:t>
      </w:r>
      <w:r>
        <w:t xml:space="preserve"> </w:t>
      </w:r>
      <w:r>
        <w:rPr>
          <w:rFonts w:hint="eastAsia"/>
        </w:rPr>
        <w:t>Европа</w:t>
      </w:r>
      <w:r>
        <w:t xml:space="preserve"> </w:t>
      </w:r>
      <w:r>
        <w:rPr>
          <w:rFonts w:hint="eastAsia"/>
        </w:rPr>
        <w:t>в</w:t>
      </w:r>
      <w:r>
        <w:t xml:space="preserve"> 1925 </w:t>
      </w:r>
      <w:r>
        <w:rPr>
          <w:rFonts w:hint="eastAsia"/>
        </w:rPr>
        <w:t>г</w:t>
      </w:r>
    </w:p>
    <w:p w14:paraId="43B0B0CE" w14:textId="77777777" w:rsidR="00F379F2" w:rsidRDefault="00F379F2" w:rsidP="00F379F2"/>
    <w:p w14:paraId="6C7B9EA2" w14:textId="77777777" w:rsidR="00F379F2" w:rsidRDefault="00F379F2" w:rsidP="00F379F2">
      <w:r>
        <w:rPr>
          <w:rFonts w:hint="eastAsia"/>
        </w:rPr>
        <w:t>§</w:t>
      </w:r>
      <w:r>
        <w:t xml:space="preserve"> 4. </w:t>
      </w:r>
      <w:r>
        <w:rPr>
          <w:rFonts w:hint="eastAsia"/>
        </w:rPr>
        <w:t>Зарождение</w:t>
      </w:r>
      <w:r>
        <w:t xml:space="preserve"> </w:t>
      </w:r>
      <w:r>
        <w:rPr>
          <w:rFonts w:hint="eastAsia"/>
        </w:rPr>
        <w:t>проектов</w:t>
      </w:r>
      <w:r>
        <w:t xml:space="preserve"> </w:t>
      </w:r>
      <w:r>
        <w:rPr>
          <w:rFonts w:hint="eastAsia"/>
        </w:rPr>
        <w:t>«</w:t>
      </w:r>
      <w:r>
        <w:rPr>
          <w:rFonts w:hint="eastAsia"/>
        </w:rPr>
        <w:t>Балканского</w:t>
      </w:r>
      <w:r>
        <w:t xml:space="preserve"> </w:t>
      </w:r>
      <w:r>
        <w:rPr>
          <w:rFonts w:hint="eastAsia"/>
        </w:rPr>
        <w:t>Локарно</w:t>
      </w:r>
      <w:r>
        <w:rPr>
          <w:rFonts w:hint="eastAsia"/>
        </w:rPr>
        <w:t>»</w:t>
      </w:r>
      <w:r>
        <w:t xml:space="preserve"> </w:t>
      </w:r>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британской</w:t>
      </w:r>
      <w:r>
        <w:t xml:space="preserve"> </w:t>
      </w:r>
      <w:r>
        <w:rPr>
          <w:rFonts w:hint="eastAsia"/>
        </w:rPr>
        <w:t>и</w:t>
      </w:r>
    </w:p>
    <w:p w14:paraId="5D8197D9" w14:textId="77777777" w:rsidR="00F379F2" w:rsidRDefault="00F379F2" w:rsidP="00F379F2"/>
    <w:p w14:paraId="4FAB485B" w14:textId="77777777" w:rsidR="00F379F2" w:rsidRDefault="00F379F2" w:rsidP="00F379F2">
      <w:r>
        <w:rPr>
          <w:rFonts w:hint="eastAsia"/>
        </w:rPr>
        <w:t>германской</w:t>
      </w:r>
      <w:r>
        <w:t xml:space="preserve"> </w:t>
      </w:r>
      <w:r>
        <w:rPr>
          <w:rFonts w:hint="eastAsia"/>
        </w:rPr>
        <w:t>внешней</w:t>
      </w:r>
      <w:r>
        <w:t xml:space="preserve"> </w:t>
      </w:r>
      <w:r>
        <w:rPr>
          <w:rFonts w:hint="eastAsia"/>
        </w:rPr>
        <w:t>политике</w:t>
      </w:r>
    </w:p>
    <w:p w14:paraId="7903B3CE" w14:textId="77777777" w:rsidR="00F379F2" w:rsidRDefault="00F379F2" w:rsidP="00F379F2"/>
    <w:p w14:paraId="1E15E37E" w14:textId="77777777" w:rsidR="00F379F2" w:rsidRDefault="00F379F2" w:rsidP="00F379F2">
      <w:r>
        <w:rPr>
          <w:rFonts w:hint="eastAsia"/>
        </w:rPr>
        <w:t>Глава</w:t>
      </w:r>
      <w:r>
        <w:t xml:space="preserve"> II. </w:t>
      </w:r>
      <w:r>
        <w:rPr>
          <w:rFonts w:hint="eastAsia"/>
        </w:rPr>
        <w:t>Англо</w:t>
      </w:r>
      <w:r>
        <w:t>-</w:t>
      </w:r>
      <w:r>
        <w:rPr>
          <w:rFonts w:hint="eastAsia"/>
        </w:rPr>
        <w:t>германские</w:t>
      </w:r>
      <w:r>
        <w:t xml:space="preserve"> </w:t>
      </w:r>
      <w:r>
        <w:rPr>
          <w:rFonts w:hint="eastAsia"/>
        </w:rPr>
        <w:t>отношения</w:t>
      </w:r>
      <w:r>
        <w:t xml:space="preserve"> </w:t>
      </w:r>
      <w:r>
        <w:rPr>
          <w:rFonts w:hint="eastAsia"/>
        </w:rPr>
        <w:t>и</w:t>
      </w:r>
      <w:r>
        <w:t xml:space="preserve"> </w:t>
      </w:r>
      <w:r>
        <w:rPr>
          <w:rFonts w:hint="eastAsia"/>
        </w:rPr>
        <w:t>«</w:t>
      </w:r>
      <w:r>
        <w:rPr>
          <w:rFonts w:hint="eastAsia"/>
        </w:rPr>
        <w:t>новые</w:t>
      </w:r>
      <w:r>
        <w:t xml:space="preserve"> </w:t>
      </w:r>
      <w:r>
        <w:rPr>
          <w:rFonts w:hint="eastAsia"/>
        </w:rPr>
        <w:t>Локарно</w:t>
      </w:r>
      <w:r>
        <w:rPr>
          <w:rFonts w:hint="eastAsia"/>
        </w:rPr>
        <w:t>»</w:t>
      </w:r>
      <w:r>
        <w:t xml:space="preserve"> </w:t>
      </w:r>
      <w:r>
        <w:rPr>
          <w:rFonts w:hint="eastAsia"/>
        </w:rPr>
        <w:t>в</w:t>
      </w:r>
      <w:r>
        <w:t xml:space="preserve"> 1926 </w:t>
      </w:r>
      <w:r>
        <w:rPr>
          <w:rFonts w:hint="eastAsia"/>
        </w:rPr>
        <w:t>г</w:t>
      </w:r>
      <w:r>
        <w:t xml:space="preserve">.: </w:t>
      </w:r>
      <w:r>
        <w:rPr>
          <w:rFonts w:hint="eastAsia"/>
        </w:rPr>
        <w:t>сближение</w:t>
      </w:r>
    </w:p>
    <w:p w14:paraId="48C523C7" w14:textId="77777777" w:rsidR="00F379F2" w:rsidRDefault="00F379F2" w:rsidP="00F379F2"/>
    <w:p w14:paraId="4DFA5C50" w14:textId="77777777" w:rsidR="00F379F2" w:rsidRDefault="00F379F2" w:rsidP="00F379F2">
      <w:r>
        <w:rPr>
          <w:rFonts w:hint="eastAsia"/>
        </w:rPr>
        <w:t>позиций</w:t>
      </w:r>
    </w:p>
    <w:p w14:paraId="18B44CCB" w14:textId="77777777" w:rsidR="00F379F2" w:rsidRDefault="00F379F2" w:rsidP="00F379F2"/>
    <w:p w14:paraId="57F2D885" w14:textId="77777777" w:rsidR="00F379F2" w:rsidRDefault="00F379F2" w:rsidP="00F379F2">
      <w:r>
        <w:rPr>
          <w:rFonts w:hint="eastAsia"/>
        </w:rPr>
        <w:t>§</w:t>
      </w:r>
      <w:r>
        <w:t xml:space="preserve"> 1. </w:t>
      </w:r>
      <w:r>
        <w:rPr>
          <w:rFonts w:hint="eastAsia"/>
        </w:rPr>
        <w:t>Реакция</w:t>
      </w:r>
      <w:r>
        <w:t xml:space="preserve"> </w:t>
      </w:r>
      <w:r>
        <w:rPr>
          <w:rFonts w:hint="eastAsia"/>
        </w:rPr>
        <w:t>Германии</w:t>
      </w:r>
      <w:r>
        <w:t xml:space="preserve"> </w:t>
      </w:r>
      <w:r>
        <w:rPr>
          <w:rFonts w:hint="eastAsia"/>
        </w:rPr>
        <w:t>и</w:t>
      </w:r>
      <w:r>
        <w:t xml:space="preserve"> </w:t>
      </w:r>
      <w:r>
        <w:rPr>
          <w:rFonts w:hint="eastAsia"/>
        </w:rPr>
        <w:t>Великобритании</w:t>
      </w:r>
      <w:r>
        <w:t xml:space="preserve"> </w:t>
      </w:r>
      <w:r>
        <w:rPr>
          <w:rFonts w:hint="eastAsia"/>
        </w:rPr>
        <w:t>на</w:t>
      </w:r>
      <w:r>
        <w:t xml:space="preserve"> </w:t>
      </w:r>
      <w:r>
        <w:rPr>
          <w:rFonts w:hint="eastAsia"/>
        </w:rPr>
        <w:t>польские</w:t>
      </w:r>
      <w:r>
        <w:t xml:space="preserve"> </w:t>
      </w:r>
      <w:r>
        <w:rPr>
          <w:rFonts w:hint="eastAsia"/>
        </w:rPr>
        <w:t>проекты</w:t>
      </w:r>
      <w:r>
        <w:t xml:space="preserve"> </w:t>
      </w:r>
      <w:r>
        <w:rPr>
          <w:rFonts w:hint="eastAsia"/>
        </w:rPr>
        <w:t>«</w:t>
      </w:r>
      <w:r>
        <w:rPr>
          <w:rFonts w:hint="eastAsia"/>
        </w:rPr>
        <w:t>Восточного</w:t>
      </w:r>
    </w:p>
    <w:p w14:paraId="1A6938D1" w14:textId="77777777" w:rsidR="00F379F2" w:rsidRDefault="00F379F2" w:rsidP="00F379F2"/>
    <w:p w14:paraId="51B55CE0" w14:textId="77777777" w:rsidR="00F379F2" w:rsidRDefault="00F379F2" w:rsidP="00F379F2">
      <w:r>
        <w:rPr>
          <w:rFonts w:hint="eastAsia"/>
        </w:rPr>
        <w:t>Локарно</w:t>
      </w:r>
      <w:r>
        <w:rPr>
          <w:rFonts w:hint="eastAsia"/>
        </w:rPr>
        <w:t>»</w:t>
      </w:r>
      <w:r>
        <w:t xml:space="preserve"> </w:t>
      </w:r>
      <w:r>
        <w:rPr>
          <w:rFonts w:hint="eastAsia"/>
        </w:rPr>
        <w:t>в</w:t>
      </w:r>
      <w:r>
        <w:t xml:space="preserve"> 1926 </w:t>
      </w:r>
      <w:r>
        <w:rPr>
          <w:rFonts w:hint="eastAsia"/>
        </w:rPr>
        <w:t>г</w:t>
      </w:r>
    </w:p>
    <w:p w14:paraId="35B8EAFF" w14:textId="77777777" w:rsidR="00F379F2" w:rsidRDefault="00F379F2" w:rsidP="00F379F2"/>
    <w:p w14:paraId="121C0883" w14:textId="77777777" w:rsidR="00F379F2" w:rsidRDefault="00F379F2" w:rsidP="00F379F2">
      <w:r>
        <w:rPr>
          <w:rFonts w:hint="eastAsia"/>
        </w:rPr>
        <w:t>§</w:t>
      </w:r>
      <w:r>
        <w:t xml:space="preserve"> 2. </w:t>
      </w:r>
      <w:r>
        <w:rPr>
          <w:rFonts w:hint="eastAsia"/>
        </w:rPr>
        <w:t>Англия</w:t>
      </w:r>
      <w:r>
        <w:t xml:space="preserve">, </w:t>
      </w:r>
      <w:r>
        <w:rPr>
          <w:rFonts w:hint="eastAsia"/>
        </w:rPr>
        <w:t>Германия</w:t>
      </w:r>
      <w:r>
        <w:t xml:space="preserve"> </w:t>
      </w:r>
      <w:r>
        <w:rPr>
          <w:rFonts w:hint="eastAsia"/>
        </w:rPr>
        <w:t>и</w:t>
      </w:r>
      <w:r>
        <w:t xml:space="preserve"> </w:t>
      </w:r>
      <w:r>
        <w:rPr>
          <w:rFonts w:hint="eastAsia"/>
        </w:rPr>
        <w:t>Центральная</w:t>
      </w:r>
      <w:r>
        <w:t xml:space="preserve"> </w:t>
      </w:r>
      <w:r>
        <w:rPr>
          <w:rFonts w:hint="eastAsia"/>
        </w:rPr>
        <w:t>Европа</w:t>
      </w:r>
      <w:r>
        <w:t xml:space="preserve"> </w:t>
      </w:r>
      <w:r>
        <w:rPr>
          <w:rFonts w:hint="eastAsia"/>
        </w:rPr>
        <w:t>в</w:t>
      </w:r>
      <w:r>
        <w:t xml:space="preserve"> 1926 </w:t>
      </w:r>
      <w:r>
        <w:rPr>
          <w:rFonts w:hint="eastAsia"/>
        </w:rPr>
        <w:t>г</w:t>
      </w:r>
    </w:p>
    <w:p w14:paraId="587F5531" w14:textId="77777777" w:rsidR="00F379F2" w:rsidRDefault="00F379F2" w:rsidP="00F379F2"/>
    <w:p w14:paraId="27F41D35" w14:textId="77777777" w:rsidR="00F379F2" w:rsidRDefault="00F379F2" w:rsidP="00F379F2">
      <w:r>
        <w:rPr>
          <w:rFonts w:hint="eastAsia"/>
        </w:rPr>
        <w:t>§</w:t>
      </w:r>
      <w:r>
        <w:t xml:space="preserve"> 3. </w:t>
      </w:r>
      <w:r>
        <w:rPr>
          <w:rFonts w:hint="eastAsia"/>
        </w:rPr>
        <w:t>«</w:t>
      </w:r>
      <w:r>
        <w:rPr>
          <w:rFonts w:hint="eastAsia"/>
        </w:rPr>
        <w:t>Балканское</w:t>
      </w:r>
      <w:r>
        <w:t xml:space="preserve"> </w:t>
      </w:r>
      <w:r>
        <w:rPr>
          <w:rFonts w:hint="eastAsia"/>
        </w:rPr>
        <w:t>Локарно</w:t>
      </w:r>
      <w:r>
        <w:rPr>
          <w:rFonts w:hint="eastAsia"/>
        </w:rPr>
        <w:t>»</w:t>
      </w:r>
      <w:r>
        <w:t xml:space="preserve"> </w:t>
      </w:r>
      <w:r>
        <w:rPr>
          <w:rFonts w:hint="eastAsia"/>
        </w:rPr>
        <w:t>и</w:t>
      </w:r>
      <w:r>
        <w:t xml:space="preserve"> </w:t>
      </w:r>
      <w:r>
        <w:rPr>
          <w:rFonts w:hint="eastAsia"/>
        </w:rPr>
        <w:t>итало</w:t>
      </w:r>
      <w:r>
        <w:t>-</w:t>
      </w:r>
      <w:r>
        <w:rPr>
          <w:rFonts w:hint="eastAsia"/>
        </w:rPr>
        <w:t>югославский</w:t>
      </w:r>
      <w:r>
        <w:t xml:space="preserve"> </w:t>
      </w:r>
      <w:r>
        <w:rPr>
          <w:rFonts w:hint="eastAsia"/>
        </w:rPr>
        <w:t>конфликт</w:t>
      </w:r>
      <w:r>
        <w:t xml:space="preserve"> </w:t>
      </w:r>
      <w:r>
        <w:rPr>
          <w:rFonts w:hint="eastAsia"/>
        </w:rPr>
        <w:t>в</w:t>
      </w:r>
      <w:r>
        <w:t xml:space="preserve"> </w:t>
      </w:r>
      <w:r>
        <w:rPr>
          <w:rFonts w:hint="eastAsia"/>
        </w:rPr>
        <w:t>оценках</w:t>
      </w:r>
      <w:r>
        <w:t xml:space="preserve"> </w:t>
      </w:r>
      <w:r>
        <w:rPr>
          <w:rFonts w:hint="eastAsia"/>
        </w:rPr>
        <w:t>Форин</w:t>
      </w:r>
    </w:p>
    <w:p w14:paraId="5B113D04" w14:textId="77777777" w:rsidR="00F379F2" w:rsidRDefault="00F379F2" w:rsidP="00F379F2"/>
    <w:p w14:paraId="3F5E9639" w14:textId="77777777" w:rsidR="00F379F2" w:rsidRDefault="00F379F2" w:rsidP="00F379F2">
      <w:r>
        <w:rPr>
          <w:rFonts w:hint="eastAsia"/>
        </w:rPr>
        <w:t>офис</w:t>
      </w:r>
      <w:r>
        <w:t xml:space="preserve"> </w:t>
      </w:r>
      <w:r>
        <w:rPr>
          <w:rFonts w:hint="eastAsia"/>
        </w:rPr>
        <w:t>и</w:t>
      </w:r>
      <w:r>
        <w:t xml:space="preserve"> </w:t>
      </w:r>
      <w:r>
        <w:rPr>
          <w:rFonts w:hint="eastAsia"/>
        </w:rPr>
        <w:t>Вильгельмштрассе</w:t>
      </w:r>
    </w:p>
    <w:p w14:paraId="2AB5E565" w14:textId="77777777" w:rsidR="00F379F2" w:rsidRDefault="00F379F2" w:rsidP="00F379F2"/>
    <w:p w14:paraId="1F2E219F" w14:textId="77777777" w:rsidR="00F379F2" w:rsidRDefault="00F379F2" w:rsidP="00F379F2">
      <w:r>
        <w:rPr>
          <w:rFonts w:hint="eastAsia"/>
        </w:rPr>
        <w:t>Глава</w:t>
      </w:r>
      <w:r>
        <w:t xml:space="preserve"> III. </w:t>
      </w:r>
      <w:r>
        <w:rPr>
          <w:rFonts w:hint="eastAsia"/>
        </w:rPr>
        <w:t>От</w:t>
      </w:r>
      <w:r>
        <w:t xml:space="preserve"> </w:t>
      </w:r>
      <w:r>
        <w:rPr>
          <w:rFonts w:hint="eastAsia"/>
        </w:rPr>
        <w:t>сближения</w:t>
      </w:r>
      <w:r>
        <w:t xml:space="preserve"> </w:t>
      </w:r>
      <w:r>
        <w:rPr>
          <w:rFonts w:hint="eastAsia"/>
        </w:rPr>
        <w:t>к</w:t>
      </w:r>
      <w:r>
        <w:t xml:space="preserve"> </w:t>
      </w:r>
      <w:r>
        <w:rPr>
          <w:rFonts w:hint="eastAsia"/>
        </w:rPr>
        <w:t>взаимной</w:t>
      </w:r>
      <w:r>
        <w:t xml:space="preserve"> </w:t>
      </w:r>
      <w:r>
        <w:rPr>
          <w:rFonts w:hint="eastAsia"/>
        </w:rPr>
        <w:t>поддержке</w:t>
      </w:r>
      <w:r>
        <w:t xml:space="preserve">: </w:t>
      </w:r>
      <w:r>
        <w:rPr>
          <w:rFonts w:hint="eastAsia"/>
        </w:rPr>
        <w:t>Англия</w:t>
      </w:r>
      <w:r>
        <w:t xml:space="preserve">, </w:t>
      </w:r>
      <w:r>
        <w:rPr>
          <w:rFonts w:hint="eastAsia"/>
        </w:rPr>
        <w:t>Германия</w:t>
      </w:r>
      <w:r>
        <w:t xml:space="preserve"> </w:t>
      </w:r>
      <w:r>
        <w:rPr>
          <w:rFonts w:hint="eastAsia"/>
        </w:rPr>
        <w:t>и</w:t>
      </w:r>
      <w:r>
        <w:t xml:space="preserve"> </w:t>
      </w:r>
      <w:r>
        <w:rPr>
          <w:rFonts w:hint="eastAsia"/>
        </w:rPr>
        <w:t>проекты</w:t>
      </w:r>
    </w:p>
    <w:p w14:paraId="47CC80A4" w14:textId="77777777" w:rsidR="00F379F2" w:rsidRDefault="00F379F2" w:rsidP="00F379F2"/>
    <w:p w14:paraId="0B6FF00B" w14:textId="77777777" w:rsidR="00F379F2" w:rsidRDefault="00F379F2" w:rsidP="00F379F2">
      <w:r>
        <w:rPr>
          <w:rFonts w:hint="eastAsia"/>
        </w:rPr>
        <w:t>«</w:t>
      </w:r>
      <w:r>
        <w:rPr>
          <w:rFonts w:hint="eastAsia"/>
        </w:rPr>
        <w:t>новых</w:t>
      </w:r>
      <w:r>
        <w:t xml:space="preserve"> </w:t>
      </w:r>
      <w:r>
        <w:rPr>
          <w:rFonts w:hint="eastAsia"/>
        </w:rPr>
        <w:t>Локарно</w:t>
      </w:r>
      <w:r>
        <w:rPr>
          <w:rFonts w:hint="eastAsia"/>
        </w:rPr>
        <w:t>»</w:t>
      </w:r>
      <w:r>
        <w:t xml:space="preserve"> </w:t>
      </w:r>
      <w:r>
        <w:rPr>
          <w:rFonts w:hint="eastAsia"/>
        </w:rPr>
        <w:t>в</w:t>
      </w:r>
      <w:r>
        <w:t xml:space="preserve"> 1927 - </w:t>
      </w:r>
      <w:r>
        <w:rPr>
          <w:rFonts w:hint="eastAsia"/>
        </w:rPr>
        <w:t>начале</w:t>
      </w:r>
      <w:r>
        <w:t xml:space="preserve"> 1929 </w:t>
      </w:r>
      <w:r>
        <w:rPr>
          <w:rFonts w:hint="eastAsia"/>
        </w:rPr>
        <w:t>гг</w:t>
      </w:r>
    </w:p>
    <w:p w14:paraId="60588F04" w14:textId="77777777" w:rsidR="00F379F2" w:rsidRDefault="00F379F2" w:rsidP="00F379F2"/>
    <w:p w14:paraId="40736F0F" w14:textId="77777777" w:rsidR="00F379F2" w:rsidRDefault="00F379F2" w:rsidP="00F379F2">
      <w:r>
        <w:rPr>
          <w:rFonts w:hint="eastAsia"/>
        </w:rPr>
        <w:t>§</w:t>
      </w:r>
      <w:r>
        <w:t xml:space="preserve"> 1. </w:t>
      </w:r>
      <w:r>
        <w:rPr>
          <w:rFonts w:hint="eastAsia"/>
        </w:rPr>
        <w:t>Роль</w:t>
      </w:r>
      <w:r>
        <w:t xml:space="preserve"> </w:t>
      </w:r>
      <w:r>
        <w:rPr>
          <w:rFonts w:hint="eastAsia"/>
        </w:rPr>
        <w:t>Англии</w:t>
      </w:r>
      <w:r>
        <w:t xml:space="preserve"> </w:t>
      </w:r>
      <w:r>
        <w:rPr>
          <w:rFonts w:hint="eastAsia"/>
        </w:rPr>
        <w:t>и</w:t>
      </w:r>
      <w:r>
        <w:t xml:space="preserve"> </w:t>
      </w:r>
      <w:r>
        <w:rPr>
          <w:rFonts w:hint="eastAsia"/>
        </w:rPr>
        <w:t>Германии</w:t>
      </w:r>
      <w:r>
        <w:t xml:space="preserve"> </w:t>
      </w:r>
      <w:r>
        <w:rPr>
          <w:rFonts w:hint="eastAsia"/>
        </w:rPr>
        <w:t>в</w:t>
      </w:r>
      <w:r>
        <w:t xml:space="preserve"> </w:t>
      </w:r>
      <w:r>
        <w:rPr>
          <w:rFonts w:hint="eastAsia"/>
        </w:rPr>
        <w:t>провале</w:t>
      </w:r>
      <w:r>
        <w:t xml:space="preserve"> </w:t>
      </w:r>
      <w:r>
        <w:rPr>
          <w:rFonts w:hint="eastAsia"/>
        </w:rPr>
        <w:t>проектов</w:t>
      </w:r>
      <w:r>
        <w:t xml:space="preserve"> </w:t>
      </w:r>
      <w:r>
        <w:rPr>
          <w:rFonts w:hint="eastAsia"/>
        </w:rPr>
        <w:t>«</w:t>
      </w:r>
      <w:r>
        <w:rPr>
          <w:rFonts w:hint="eastAsia"/>
        </w:rPr>
        <w:t>Восточного</w:t>
      </w:r>
      <w:r>
        <w:t xml:space="preserve"> </w:t>
      </w:r>
      <w:r>
        <w:rPr>
          <w:rFonts w:hint="eastAsia"/>
        </w:rPr>
        <w:t>Локарно</w:t>
      </w:r>
      <w:r>
        <w:rPr>
          <w:rFonts w:hint="eastAsia"/>
        </w:rPr>
        <w:t>»</w:t>
      </w:r>
    </w:p>
    <w:p w14:paraId="27786DCA" w14:textId="77777777" w:rsidR="00F379F2" w:rsidRDefault="00F379F2" w:rsidP="00F379F2"/>
    <w:p w14:paraId="5218A1F8" w14:textId="77777777" w:rsidR="00F379F2" w:rsidRDefault="00F379F2" w:rsidP="00F379F2">
      <w:r>
        <w:rPr>
          <w:rFonts w:hint="eastAsia"/>
        </w:rPr>
        <w:t>§</w:t>
      </w:r>
      <w:r>
        <w:t xml:space="preserve"> 2. </w:t>
      </w:r>
      <w:r>
        <w:rPr>
          <w:rFonts w:hint="eastAsia"/>
        </w:rPr>
        <w:t>Британский</w:t>
      </w:r>
      <w:r>
        <w:t xml:space="preserve"> </w:t>
      </w:r>
      <w:r>
        <w:rPr>
          <w:rFonts w:hint="eastAsia"/>
        </w:rPr>
        <w:t>и</w:t>
      </w:r>
      <w:r>
        <w:t xml:space="preserve"> </w:t>
      </w:r>
      <w:r>
        <w:rPr>
          <w:rFonts w:hint="eastAsia"/>
        </w:rPr>
        <w:t>германский</w:t>
      </w:r>
      <w:r>
        <w:t xml:space="preserve"> </w:t>
      </w:r>
      <w:r>
        <w:rPr>
          <w:rFonts w:hint="eastAsia"/>
        </w:rPr>
        <w:t>взгляд</w:t>
      </w:r>
      <w:r>
        <w:t xml:space="preserve"> </w:t>
      </w:r>
      <w:r>
        <w:rPr>
          <w:rFonts w:hint="eastAsia"/>
        </w:rPr>
        <w:t>на</w:t>
      </w:r>
      <w:r>
        <w:t xml:space="preserve"> </w:t>
      </w:r>
      <w:r>
        <w:rPr>
          <w:rFonts w:hint="eastAsia"/>
        </w:rPr>
        <w:t>проекты</w:t>
      </w:r>
      <w:r>
        <w:t xml:space="preserve"> </w:t>
      </w:r>
      <w:r>
        <w:rPr>
          <w:rFonts w:hint="eastAsia"/>
        </w:rPr>
        <w:t>«</w:t>
      </w:r>
      <w:r>
        <w:rPr>
          <w:rFonts w:hint="eastAsia"/>
        </w:rPr>
        <w:t>Среднеевропейского</w:t>
      </w:r>
      <w:r>
        <w:t xml:space="preserve"> </w:t>
      </w:r>
      <w:r>
        <w:rPr>
          <w:rFonts w:hint="eastAsia"/>
        </w:rPr>
        <w:t>Локарно</w:t>
      </w:r>
      <w:r>
        <w:rPr>
          <w:rFonts w:hint="eastAsia"/>
        </w:rPr>
        <w:t>»</w:t>
      </w:r>
    </w:p>
    <w:p w14:paraId="160A7ACB" w14:textId="77777777" w:rsidR="00F379F2" w:rsidRDefault="00F379F2" w:rsidP="00F379F2"/>
    <w:p w14:paraId="2B156D1A" w14:textId="77777777" w:rsidR="00F379F2" w:rsidRDefault="00F379F2" w:rsidP="00F379F2">
      <w:r>
        <w:rPr>
          <w:rFonts w:hint="eastAsia"/>
        </w:rPr>
        <w:t>и</w:t>
      </w:r>
      <w:r>
        <w:t xml:space="preserve"> </w:t>
      </w:r>
      <w:r>
        <w:rPr>
          <w:rFonts w:hint="eastAsia"/>
        </w:rPr>
        <w:t>Дунайской</w:t>
      </w:r>
      <w:r>
        <w:t xml:space="preserve"> </w:t>
      </w:r>
      <w:r>
        <w:rPr>
          <w:rFonts w:hint="eastAsia"/>
        </w:rPr>
        <w:t>федерации</w:t>
      </w:r>
      <w:r>
        <w:t xml:space="preserve"> </w:t>
      </w:r>
      <w:r>
        <w:rPr>
          <w:rFonts w:hint="eastAsia"/>
        </w:rPr>
        <w:t>в</w:t>
      </w:r>
      <w:r>
        <w:t xml:space="preserve"> </w:t>
      </w:r>
      <w:r>
        <w:rPr>
          <w:rFonts w:hint="eastAsia"/>
        </w:rPr>
        <w:t>конце</w:t>
      </w:r>
      <w:r>
        <w:t xml:space="preserve"> 1920-</w:t>
      </w:r>
      <w:r>
        <w:rPr>
          <w:rFonts w:hint="eastAsia"/>
        </w:rPr>
        <w:t>х</w:t>
      </w:r>
      <w:r>
        <w:t xml:space="preserve"> </w:t>
      </w:r>
      <w:r>
        <w:rPr>
          <w:rFonts w:hint="eastAsia"/>
        </w:rPr>
        <w:t>гг</w:t>
      </w:r>
    </w:p>
    <w:p w14:paraId="7007507D" w14:textId="77777777" w:rsidR="00F379F2" w:rsidRDefault="00F379F2" w:rsidP="00F379F2"/>
    <w:p w14:paraId="63A7C7A4" w14:textId="77777777" w:rsidR="00F379F2" w:rsidRDefault="00F379F2" w:rsidP="00F379F2">
      <w:r>
        <w:rPr>
          <w:rFonts w:hint="eastAsia"/>
        </w:rPr>
        <w:t>§</w:t>
      </w:r>
      <w:r>
        <w:t xml:space="preserve"> 3. </w:t>
      </w:r>
      <w:r>
        <w:rPr>
          <w:rFonts w:hint="eastAsia"/>
        </w:rPr>
        <w:t>Развитие</w:t>
      </w:r>
      <w:r>
        <w:t xml:space="preserve"> </w:t>
      </w:r>
      <w:r>
        <w:rPr>
          <w:rFonts w:hint="eastAsia"/>
        </w:rPr>
        <w:t>проектов</w:t>
      </w:r>
      <w:r>
        <w:t xml:space="preserve"> </w:t>
      </w:r>
      <w:r>
        <w:rPr>
          <w:rFonts w:hint="eastAsia"/>
        </w:rPr>
        <w:t>«</w:t>
      </w:r>
      <w:r>
        <w:rPr>
          <w:rFonts w:hint="eastAsia"/>
        </w:rPr>
        <w:t>Балканского</w:t>
      </w:r>
      <w:r>
        <w:t xml:space="preserve"> </w:t>
      </w:r>
      <w:r>
        <w:rPr>
          <w:rFonts w:hint="eastAsia"/>
        </w:rPr>
        <w:t>Локарно</w:t>
      </w:r>
      <w:r>
        <w:rPr>
          <w:rFonts w:hint="eastAsia"/>
        </w:rPr>
        <w:t>»</w:t>
      </w:r>
      <w:r>
        <w:t xml:space="preserve"> </w:t>
      </w:r>
      <w:r>
        <w:rPr>
          <w:rFonts w:hint="eastAsia"/>
        </w:rPr>
        <w:t>в</w:t>
      </w:r>
      <w:r>
        <w:t xml:space="preserve"> 1927-1929 </w:t>
      </w:r>
      <w:r>
        <w:rPr>
          <w:rFonts w:hint="eastAsia"/>
        </w:rPr>
        <w:t>гг</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p>
    <w:p w14:paraId="36A2BEB6" w14:textId="77777777" w:rsidR="00F379F2" w:rsidRDefault="00F379F2" w:rsidP="00F379F2"/>
    <w:p w14:paraId="1C7B27AF" w14:textId="77777777" w:rsidR="00F379F2" w:rsidRDefault="00F379F2" w:rsidP="00F379F2">
      <w:r>
        <w:rPr>
          <w:rFonts w:hint="eastAsia"/>
        </w:rPr>
        <w:t>динамике</w:t>
      </w:r>
      <w:r>
        <w:t xml:space="preserve"> </w:t>
      </w:r>
      <w:r>
        <w:rPr>
          <w:rFonts w:hint="eastAsia"/>
        </w:rPr>
        <w:t>англо</w:t>
      </w:r>
      <w:r>
        <w:t>-</w:t>
      </w:r>
      <w:r>
        <w:rPr>
          <w:rFonts w:hint="eastAsia"/>
        </w:rPr>
        <w:t>германских</w:t>
      </w:r>
      <w:r>
        <w:t xml:space="preserve"> </w:t>
      </w:r>
      <w:r>
        <w:rPr>
          <w:rFonts w:hint="eastAsia"/>
        </w:rPr>
        <w:t>отношений</w:t>
      </w:r>
    </w:p>
    <w:p w14:paraId="3BAE16B4" w14:textId="77777777" w:rsidR="00F379F2" w:rsidRDefault="00F379F2" w:rsidP="00F379F2"/>
    <w:p w14:paraId="20A9BEB9" w14:textId="77777777" w:rsidR="00F379F2" w:rsidRDefault="00F379F2" w:rsidP="00F379F2">
      <w:r>
        <w:rPr>
          <w:rFonts w:hint="eastAsia"/>
        </w:rPr>
        <w:lastRenderedPageBreak/>
        <w:t>Заключение</w:t>
      </w:r>
    </w:p>
    <w:p w14:paraId="2B06960D" w14:textId="77777777" w:rsidR="00F379F2" w:rsidRDefault="00F379F2" w:rsidP="00F379F2"/>
    <w:p w14:paraId="02B61796" w14:textId="36B73835" w:rsidR="00F379F2" w:rsidRPr="00F379F2" w:rsidRDefault="00F379F2" w:rsidP="00F379F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F379F2" w:rsidRPr="00F379F2" w:rsidSect="00BA20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717D" w14:textId="77777777" w:rsidR="00BA205C" w:rsidRDefault="00BA205C">
      <w:pPr>
        <w:spacing w:after="0" w:line="240" w:lineRule="auto"/>
      </w:pPr>
      <w:r>
        <w:separator/>
      </w:r>
    </w:p>
  </w:endnote>
  <w:endnote w:type="continuationSeparator" w:id="0">
    <w:p w14:paraId="03E3D5F4" w14:textId="77777777" w:rsidR="00BA205C" w:rsidRDefault="00BA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1F47" w14:textId="77777777" w:rsidR="00BA205C" w:rsidRDefault="00BA205C"/>
    <w:p w14:paraId="6FF9CB7E" w14:textId="77777777" w:rsidR="00BA205C" w:rsidRDefault="00BA205C"/>
    <w:p w14:paraId="5D00A5C5" w14:textId="77777777" w:rsidR="00BA205C" w:rsidRDefault="00BA205C"/>
    <w:p w14:paraId="7CE46049" w14:textId="77777777" w:rsidR="00BA205C" w:rsidRDefault="00BA205C"/>
    <w:p w14:paraId="604EDC09" w14:textId="77777777" w:rsidR="00BA205C" w:rsidRDefault="00BA205C"/>
    <w:p w14:paraId="4C5C2780" w14:textId="77777777" w:rsidR="00BA205C" w:rsidRDefault="00BA205C"/>
    <w:p w14:paraId="0664385D" w14:textId="77777777" w:rsidR="00BA205C" w:rsidRDefault="00BA20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83B13" wp14:editId="504F209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7E741" w14:textId="77777777" w:rsidR="00BA205C" w:rsidRDefault="00BA20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83B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17E741" w14:textId="77777777" w:rsidR="00BA205C" w:rsidRDefault="00BA20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D2F99D" w14:textId="77777777" w:rsidR="00BA205C" w:rsidRDefault="00BA205C"/>
    <w:p w14:paraId="31BECDDC" w14:textId="77777777" w:rsidR="00BA205C" w:rsidRDefault="00BA205C"/>
    <w:p w14:paraId="7FEC31E2" w14:textId="77777777" w:rsidR="00BA205C" w:rsidRDefault="00BA20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A329A4" wp14:editId="3C811C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A4222" w14:textId="77777777" w:rsidR="00BA205C" w:rsidRDefault="00BA205C"/>
                          <w:p w14:paraId="1287ED3E" w14:textId="77777777" w:rsidR="00BA205C" w:rsidRDefault="00BA20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A329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BA4222" w14:textId="77777777" w:rsidR="00BA205C" w:rsidRDefault="00BA205C"/>
                    <w:p w14:paraId="1287ED3E" w14:textId="77777777" w:rsidR="00BA205C" w:rsidRDefault="00BA20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29773" w14:textId="77777777" w:rsidR="00BA205C" w:rsidRDefault="00BA205C"/>
    <w:p w14:paraId="4CB8E36E" w14:textId="77777777" w:rsidR="00BA205C" w:rsidRDefault="00BA205C">
      <w:pPr>
        <w:rPr>
          <w:sz w:val="2"/>
          <w:szCs w:val="2"/>
        </w:rPr>
      </w:pPr>
    </w:p>
    <w:p w14:paraId="6BF9C5D4" w14:textId="77777777" w:rsidR="00BA205C" w:rsidRDefault="00BA205C"/>
    <w:p w14:paraId="6827522B" w14:textId="77777777" w:rsidR="00BA205C" w:rsidRDefault="00BA205C">
      <w:pPr>
        <w:spacing w:after="0" w:line="240" w:lineRule="auto"/>
      </w:pPr>
    </w:p>
  </w:footnote>
  <w:footnote w:type="continuationSeparator" w:id="0">
    <w:p w14:paraId="0AD5AE49" w14:textId="77777777" w:rsidR="00BA205C" w:rsidRDefault="00BA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5C"/>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55173</TotalTime>
  <Pages>3</Pages>
  <Words>212</Words>
  <Characters>1212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970</cp:revision>
  <cp:lastPrinted>2009-02-06T05:36:00Z</cp:lastPrinted>
  <dcterms:created xsi:type="dcterms:W3CDTF">2024-01-07T13:43:00Z</dcterms:created>
  <dcterms:modified xsi:type="dcterms:W3CDTF">2024-04-02T09:04:00Z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