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92914"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hint="eastAsia"/>
          <w:b/>
          <w:bCs/>
          <w:color w:val="222222"/>
          <w:sz w:val="21"/>
          <w:szCs w:val="21"/>
        </w:rPr>
        <w:t>Денисова</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Фердускай</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Шамиловна</w:t>
      </w:r>
      <w:r w:rsidRPr="002B7EE8">
        <w:rPr>
          <w:rFonts w:ascii="Helvetica" w:hAnsi="Helvetica" w:cs="Helvetica"/>
          <w:b/>
          <w:bCs/>
          <w:color w:val="222222"/>
          <w:sz w:val="21"/>
          <w:szCs w:val="21"/>
        </w:rPr>
        <w:t>.</w:t>
      </w:r>
    </w:p>
    <w:p w14:paraId="3759AE5F"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hint="eastAsia"/>
          <w:b/>
          <w:bCs/>
          <w:color w:val="222222"/>
          <w:sz w:val="21"/>
          <w:szCs w:val="21"/>
        </w:rPr>
        <w:t>Изучение</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генетического</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контроля</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ферментов</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и</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выявление</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групп</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сцепления</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у</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сахарной</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свеклы</w:t>
      </w:r>
      <w:r w:rsidRPr="002B7EE8">
        <w:rPr>
          <w:rFonts w:ascii="Helvetica" w:hAnsi="Helvetica" w:cs="Helvetica"/>
          <w:b/>
          <w:bCs/>
          <w:color w:val="222222"/>
          <w:sz w:val="21"/>
          <w:szCs w:val="21"/>
        </w:rPr>
        <w:t xml:space="preserve"> : </w:t>
      </w:r>
      <w:r w:rsidRPr="002B7EE8">
        <w:rPr>
          <w:rFonts w:ascii="Helvetica" w:hAnsi="Helvetica" w:cs="Helvetica" w:hint="eastAsia"/>
          <w:b/>
          <w:bCs/>
          <w:color w:val="222222"/>
          <w:sz w:val="21"/>
          <w:szCs w:val="21"/>
        </w:rPr>
        <w:t>диссертация</w:t>
      </w:r>
      <w:r w:rsidRPr="002B7EE8">
        <w:rPr>
          <w:rFonts w:ascii="Helvetica" w:hAnsi="Helvetica" w:cs="Helvetica"/>
          <w:b/>
          <w:bCs/>
          <w:color w:val="222222"/>
          <w:sz w:val="21"/>
          <w:szCs w:val="21"/>
        </w:rPr>
        <w:t xml:space="preserve"> ... </w:t>
      </w:r>
      <w:r w:rsidRPr="002B7EE8">
        <w:rPr>
          <w:rFonts w:ascii="Helvetica" w:hAnsi="Helvetica" w:cs="Helvetica" w:hint="eastAsia"/>
          <w:b/>
          <w:bCs/>
          <w:color w:val="222222"/>
          <w:sz w:val="21"/>
          <w:szCs w:val="21"/>
        </w:rPr>
        <w:t>кандидата</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биологических</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наук</w:t>
      </w:r>
      <w:r w:rsidRPr="002B7EE8">
        <w:rPr>
          <w:rFonts w:ascii="Helvetica" w:hAnsi="Helvetica" w:cs="Helvetica"/>
          <w:b/>
          <w:bCs/>
          <w:color w:val="222222"/>
          <w:sz w:val="21"/>
          <w:szCs w:val="21"/>
        </w:rPr>
        <w:t xml:space="preserve"> : 03.00.15. - </w:t>
      </w:r>
      <w:r w:rsidRPr="002B7EE8">
        <w:rPr>
          <w:rFonts w:ascii="Helvetica" w:hAnsi="Helvetica" w:cs="Helvetica" w:hint="eastAsia"/>
          <w:b/>
          <w:bCs/>
          <w:color w:val="222222"/>
          <w:sz w:val="21"/>
          <w:szCs w:val="21"/>
        </w:rPr>
        <w:t>Новосибирск</w:t>
      </w:r>
      <w:r w:rsidRPr="002B7EE8">
        <w:rPr>
          <w:rFonts w:ascii="Helvetica" w:hAnsi="Helvetica" w:cs="Helvetica"/>
          <w:b/>
          <w:bCs/>
          <w:color w:val="222222"/>
          <w:sz w:val="21"/>
          <w:szCs w:val="21"/>
        </w:rPr>
        <w:t xml:space="preserve">, 1999. - 134 </w:t>
      </w:r>
      <w:r w:rsidRPr="002B7EE8">
        <w:rPr>
          <w:rFonts w:ascii="Helvetica" w:hAnsi="Helvetica" w:cs="Helvetica" w:hint="eastAsia"/>
          <w:b/>
          <w:bCs/>
          <w:color w:val="222222"/>
          <w:sz w:val="21"/>
          <w:szCs w:val="21"/>
        </w:rPr>
        <w:t>с</w:t>
      </w:r>
      <w:r w:rsidRPr="002B7EE8">
        <w:rPr>
          <w:rFonts w:ascii="Helvetica" w:hAnsi="Helvetica" w:cs="Helvetica"/>
          <w:b/>
          <w:bCs/>
          <w:color w:val="222222"/>
          <w:sz w:val="21"/>
          <w:szCs w:val="21"/>
        </w:rPr>
        <w:t xml:space="preserve">. : </w:t>
      </w:r>
      <w:r w:rsidRPr="002B7EE8">
        <w:rPr>
          <w:rFonts w:ascii="Helvetica" w:hAnsi="Helvetica" w:cs="Helvetica" w:hint="eastAsia"/>
          <w:b/>
          <w:bCs/>
          <w:color w:val="222222"/>
          <w:sz w:val="21"/>
          <w:szCs w:val="21"/>
        </w:rPr>
        <w:t>ил</w:t>
      </w:r>
      <w:r w:rsidRPr="002B7EE8">
        <w:rPr>
          <w:rFonts w:ascii="Helvetica" w:hAnsi="Helvetica" w:cs="Helvetica"/>
          <w:b/>
          <w:bCs/>
          <w:color w:val="222222"/>
          <w:sz w:val="21"/>
          <w:szCs w:val="21"/>
        </w:rPr>
        <w:t>.</w:t>
      </w:r>
    </w:p>
    <w:p w14:paraId="06833EA5"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hint="eastAsia"/>
          <w:b/>
          <w:bCs/>
          <w:color w:val="222222"/>
          <w:sz w:val="21"/>
          <w:szCs w:val="21"/>
        </w:rPr>
        <w:t>больше</w:t>
      </w:r>
    </w:p>
    <w:p w14:paraId="7406E208"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hint="eastAsia"/>
          <w:b/>
          <w:bCs/>
          <w:color w:val="222222"/>
          <w:sz w:val="21"/>
          <w:szCs w:val="21"/>
        </w:rPr>
        <w:t>Цитаты</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из</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текста</w:t>
      </w:r>
      <w:r w:rsidRPr="002B7EE8">
        <w:rPr>
          <w:rFonts w:ascii="Helvetica" w:hAnsi="Helvetica" w:cs="Helvetica"/>
          <w:b/>
          <w:bCs/>
          <w:color w:val="222222"/>
          <w:sz w:val="21"/>
          <w:szCs w:val="21"/>
        </w:rPr>
        <w:t>:</w:t>
      </w:r>
    </w:p>
    <w:p w14:paraId="471A3F8C"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hint="eastAsia"/>
          <w:b/>
          <w:bCs/>
          <w:color w:val="222222"/>
          <w:sz w:val="21"/>
          <w:szCs w:val="21"/>
        </w:rPr>
        <w:t>стр</w:t>
      </w:r>
      <w:r w:rsidRPr="002B7EE8">
        <w:rPr>
          <w:rFonts w:ascii="Helvetica" w:hAnsi="Helvetica" w:cs="Helvetica"/>
          <w:b/>
          <w:bCs/>
          <w:color w:val="222222"/>
          <w:sz w:val="21"/>
          <w:szCs w:val="21"/>
        </w:rPr>
        <w:t>. 1</w:t>
      </w:r>
    </w:p>
    <w:p w14:paraId="5504B467"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hint="eastAsia"/>
          <w:b/>
          <w:bCs/>
          <w:color w:val="222222"/>
          <w:sz w:val="21"/>
          <w:szCs w:val="21"/>
        </w:rPr>
        <w:t>у</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ИНСТИТУТ</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цитологии</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и</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ГЕНЕТИКИ</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СИБИРСКОГО</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ОТДЕЛЕНИЯ</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РОССИЙСКОЙ</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АКАДЕМИИ</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НАУК</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На</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правах</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рукописи</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ДЕНИСОВА</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ФЕРДУСКАЙ</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ШАШЛОВНА</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УДК</w:t>
      </w:r>
      <w:r w:rsidRPr="002B7EE8">
        <w:rPr>
          <w:rFonts w:ascii="Helvetica" w:hAnsi="Helvetica" w:cs="Helvetica"/>
          <w:b/>
          <w:bCs/>
          <w:color w:val="222222"/>
          <w:sz w:val="21"/>
          <w:szCs w:val="21"/>
        </w:rPr>
        <w:t xml:space="preserve"> 575.1 : 577.151.64 : 633.413 </w:t>
      </w:r>
      <w:r w:rsidRPr="002B7EE8">
        <w:rPr>
          <w:rFonts w:ascii="Helvetica" w:hAnsi="Helvetica" w:cs="Helvetica" w:hint="eastAsia"/>
          <w:b/>
          <w:bCs/>
          <w:color w:val="222222"/>
          <w:sz w:val="21"/>
          <w:szCs w:val="21"/>
        </w:rPr>
        <w:t>ИЗУЧЕНИЕ</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ГЕНЕТИЧЕСКОГО</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КОНТРОЛЯ</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ФЕРМЕНТОВ</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И</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ВЫЯВЛЕНИЕ</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ГРУПП</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СЦЕПЛЕНИЯ</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У</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САХАРНОЙ</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СВЕКЛЫ</w:t>
      </w:r>
      <w:r w:rsidRPr="002B7EE8">
        <w:rPr>
          <w:rFonts w:ascii="Helvetica" w:hAnsi="Helvetica" w:cs="Helvetica"/>
          <w:b/>
          <w:bCs/>
          <w:color w:val="222222"/>
          <w:sz w:val="21"/>
          <w:szCs w:val="21"/>
        </w:rPr>
        <w:t xml:space="preserve"> 03.00.15 - </w:t>
      </w:r>
      <w:r w:rsidRPr="002B7EE8">
        <w:rPr>
          <w:rFonts w:ascii="Helvetica" w:hAnsi="Helvetica" w:cs="Helvetica" w:hint="eastAsia"/>
          <w:b/>
          <w:bCs/>
          <w:color w:val="222222"/>
          <w:sz w:val="21"/>
          <w:szCs w:val="21"/>
        </w:rPr>
        <w:t>генетика</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Д</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и</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е</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р</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т</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а</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ц</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и</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я</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на</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соискание</w:t>
      </w:r>
    </w:p>
    <w:p w14:paraId="3089A564"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hint="eastAsia"/>
          <w:b/>
          <w:bCs/>
          <w:color w:val="222222"/>
          <w:sz w:val="21"/>
          <w:szCs w:val="21"/>
        </w:rPr>
        <w:t>стр</w:t>
      </w:r>
      <w:r w:rsidRPr="002B7EE8">
        <w:rPr>
          <w:rFonts w:ascii="Helvetica" w:hAnsi="Helvetica" w:cs="Helvetica"/>
          <w:b/>
          <w:bCs/>
          <w:color w:val="222222"/>
          <w:sz w:val="21"/>
          <w:szCs w:val="21"/>
        </w:rPr>
        <w:t>. 2</w:t>
      </w:r>
    </w:p>
    <w:p w14:paraId="2B9ABC3B"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hint="eastAsia"/>
          <w:b/>
          <w:bCs/>
          <w:color w:val="222222"/>
          <w:sz w:val="21"/>
          <w:szCs w:val="21"/>
        </w:rPr>
        <w:t>селекционных</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исследова­</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ниях</w:t>
      </w:r>
      <w:r w:rsidRPr="002B7EE8">
        <w:rPr>
          <w:rFonts w:ascii="Helvetica" w:hAnsi="Helvetica" w:cs="Helvetica"/>
          <w:b/>
          <w:bCs/>
          <w:color w:val="222222"/>
          <w:sz w:val="21"/>
          <w:szCs w:val="21"/>
        </w:rPr>
        <w:t xml:space="preserve">.. 15 </w:t>
      </w:r>
      <w:r w:rsidRPr="002B7EE8">
        <w:rPr>
          <w:rFonts w:ascii="Helvetica" w:hAnsi="Helvetica" w:cs="Helvetica" w:hint="eastAsia"/>
          <w:b/>
          <w:bCs/>
          <w:color w:val="222222"/>
          <w:sz w:val="21"/>
          <w:szCs w:val="21"/>
        </w:rPr>
        <w:t>контроле</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ферментов</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у</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сахар­</w:t>
      </w:r>
      <w:r w:rsidRPr="002B7EE8">
        <w:rPr>
          <w:rFonts w:ascii="Helvetica" w:hAnsi="Helvetica" w:cs="Helvetica"/>
          <w:b/>
          <w:bCs/>
          <w:color w:val="222222"/>
          <w:sz w:val="21"/>
          <w:szCs w:val="21"/>
        </w:rPr>
        <w:t xml:space="preserve"> 17 25 1.4. </w:t>
      </w:r>
      <w:r w:rsidRPr="002B7EE8">
        <w:rPr>
          <w:rFonts w:ascii="Helvetica" w:hAnsi="Helvetica" w:cs="Helvetica" w:hint="eastAsia"/>
          <w:b/>
          <w:bCs/>
          <w:color w:val="222222"/>
          <w:sz w:val="21"/>
          <w:szCs w:val="21"/>
        </w:rPr>
        <w:t>Сведения</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о</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генетическом</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ной</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свеклы</w:t>
      </w:r>
      <w:r w:rsidRPr="002B7EE8">
        <w:rPr>
          <w:rFonts w:ascii="Helvetica" w:hAnsi="Helvetica" w:cs="Helvetica"/>
          <w:b/>
          <w:bCs/>
          <w:color w:val="222222"/>
          <w:sz w:val="21"/>
          <w:szCs w:val="21"/>
        </w:rPr>
        <w:t xml:space="preserve"> 1.5. 1.6. </w:t>
      </w:r>
      <w:r w:rsidRPr="002B7EE8">
        <w:rPr>
          <w:rFonts w:ascii="Helvetica" w:hAnsi="Helvetica" w:cs="Helvetica" w:hint="eastAsia"/>
          <w:b/>
          <w:bCs/>
          <w:color w:val="222222"/>
          <w:sz w:val="21"/>
          <w:szCs w:val="21"/>
        </w:rPr>
        <w:t>Изоферменты</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в</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группах</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сцепления</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сахарной</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свеклы</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Способы</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свеклы</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хромосомной</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локализации</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генов</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у</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сахарной</w:t>
      </w:r>
      <w:r w:rsidRPr="002B7EE8">
        <w:rPr>
          <w:rFonts w:ascii="Helvetica" w:hAnsi="Helvetica" w:cs="Helvetica"/>
          <w:b/>
          <w:bCs/>
          <w:color w:val="222222"/>
          <w:sz w:val="21"/>
          <w:szCs w:val="21"/>
        </w:rPr>
        <w:t xml:space="preserve"> 34 34 </w:t>
      </w:r>
      <w:r w:rsidRPr="002B7EE8">
        <w:rPr>
          <w:rFonts w:ascii="Helvetica" w:hAnsi="Helvetica" w:cs="Helvetica" w:hint="eastAsia"/>
          <w:b/>
          <w:bCs/>
          <w:color w:val="222222"/>
          <w:sz w:val="21"/>
          <w:szCs w:val="21"/>
        </w:rPr>
        <w:t>генов</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помощью</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дозовых</w:t>
      </w:r>
      <w:r w:rsidRPr="002B7EE8">
        <w:rPr>
          <w:rFonts w:ascii="Helvetica" w:hAnsi="Helvetica" w:cs="Helvetica"/>
          <w:b/>
          <w:bCs/>
          <w:color w:val="222222"/>
          <w:sz w:val="21"/>
          <w:szCs w:val="21"/>
        </w:rPr>
        <w:t xml:space="preserve"> 35 38 1.6.1. </w:t>
      </w:r>
      <w:r w:rsidRPr="002B7EE8">
        <w:rPr>
          <w:rFonts w:ascii="Helvetica" w:hAnsi="Helvetica" w:cs="Helvetica" w:hint="eastAsia"/>
          <w:b/>
          <w:bCs/>
          <w:color w:val="222222"/>
          <w:sz w:val="21"/>
          <w:szCs w:val="21"/>
        </w:rPr>
        <w:t>Метод</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дополненных</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линий</w:t>
      </w:r>
      <w:r w:rsidRPr="002B7EE8">
        <w:rPr>
          <w:rFonts w:ascii="Helvetica" w:hAnsi="Helvetica" w:cs="Helvetica"/>
          <w:b/>
          <w:bCs/>
          <w:color w:val="222222"/>
          <w:sz w:val="21"/>
          <w:szCs w:val="21"/>
        </w:rPr>
        <w:t xml:space="preserve"> 1.6.2. </w:t>
      </w:r>
      <w:r w:rsidRPr="002B7EE8">
        <w:rPr>
          <w:rFonts w:ascii="Helvetica" w:hAnsi="Helvetica" w:cs="Helvetica" w:hint="eastAsia"/>
          <w:b/>
          <w:bCs/>
          <w:color w:val="222222"/>
          <w:sz w:val="21"/>
          <w:szCs w:val="21"/>
        </w:rPr>
        <w:t>Хромосомная</w:t>
      </w:r>
    </w:p>
    <w:p w14:paraId="6A33E12C"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hint="eastAsia"/>
          <w:b/>
          <w:bCs/>
          <w:color w:val="222222"/>
          <w:sz w:val="21"/>
          <w:szCs w:val="21"/>
        </w:rPr>
        <w:t>стр</w:t>
      </w:r>
      <w:r w:rsidRPr="002B7EE8">
        <w:rPr>
          <w:rFonts w:ascii="Helvetica" w:hAnsi="Helvetica" w:cs="Helvetica"/>
          <w:b/>
          <w:bCs/>
          <w:color w:val="222222"/>
          <w:sz w:val="21"/>
          <w:szCs w:val="21"/>
        </w:rPr>
        <w:t>. 25</w:t>
      </w:r>
    </w:p>
    <w:p w14:paraId="63524899"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hint="eastAsia"/>
          <w:b/>
          <w:bCs/>
          <w:color w:val="222222"/>
          <w:sz w:val="21"/>
          <w:szCs w:val="21"/>
        </w:rPr>
        <w:t>лейцинаминопептидаза</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контролируемая</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полиморфным</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локусом</w:t>
      </w:r>
      <w:r w:rsidRPr="002B7EE8">
        <w:rPr>
          <w:rFonts w:ascii="Helvetica" w:hAnsi="Helvetica" w:cs="Helvetica"/>
          <w:b/>
          <w:bCs/>
          <w:color w:val="222222"/>
          <w:sz w:val="21"/>
          <w:szCs w:val="21"/>
        </w:rPr>
        <w:t xml:space="preserve"> (Lap) </w:t>
      </w:r>
      <w:r w:rsidRPr="002B7EE8">
        <w:rPr>
          <w:rFonts w:ascii="Helvetica" w:hAnsi="Helvetica" w:cs="Helvetica" w:hint="eastAsia"/>
          <w:b/>
          <w:bCs/>
          <w:color w:val="222222"/>
          <w:sz w:val="21"/>
          <w:szCs w:val="21"/>
        </w:rPr>
        <w:t>с</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двумя</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а</w:t>
      </w:r>
      <w:r w:rsidRPr="002B7EE8">
        <w:rPr>
          <w:rFonts w:ascii="Helvetica" w:hAnsi="Helvetica" w:cs="Helvetica"/>
          <w:b/>
          <w:bCs/>
          <w:color w:val="222222"/>
          <w:sz w:val="21"/>
          <w:szCs w:val="21"/>
        </w:rPr>
        <w:t>,</w:t>
      </w:r>
      <w:r w:rsidRPr="002B7EE8">
        <w:rPr>
          <w:rFonts w:ascii="Helvetica" w:hAnsi="Helvetica" w:cs="Helvetica" w:hint="eastAsia"/>
          <w:b/>
          <w:bCs/>
          <w:color w:val="222222"/>
          <w:sz w:val="21"/>
          <w:szCs w:val="21"/>
        </w:rPr>
        <w:t>плелями</w:t>
      </w:r>
      <w:r w:rsidRPr="002B7EE8">
        <w:rPr>
          <w:rFonts w:ascii="Helvetica" w:hAnsi="Helvetica" w:cs="Helvetica"/>
          <w:b/>
          <w:bCs/>
          <w:color w:val="222222"/>
          <w:sz w:val="21"/>
          <w:szCs w:val="21"/>
        </w:rPr>
        <w:t xml:space="preserve"> (Abe et a l . , 1993). 1.5. </w:t>
      </w:r>
      <w:r w:rsidRPr="002B7EE8">
        <w:rPr>
          <w:rFonts w:ascii="Helvetica" w:hAnsi="Helvetica" w:cs="Helvetica" w:hint="eastAsia"/>
          <w:b/>
          <w:bCs/>
          <w:color w:val="222222"/>
          <w:sz w:val="21"/>
          <w:szCs w:val="21"/>
        </w:rPr>
        <w:t>Изоферменты</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в</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группах</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сцепления</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сахарной</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свеклы</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Работы</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по</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выявлению</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групп</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сцепления</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у</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сахарной</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свек</w:t>
      </w:r>
      <w:r w:rsidRPr="002B7EE8">
        <w:rPr>
          <w:rFonts w:ascii="Helvetica" w:hAnsi="Helvetica" w:cs="Helvetica"/>
          <w:b/>
          <w:bCs/>
          <w:color w:val="222222"/>
          <w:sz w:val="21"/>
          <w:szCs w:val="21"/>
        </w:rPr>
        <w:t>.</w:t>
      </w:r>
      <w:r w:rsidRPr="002B7EE8">
        <w:rPr>
          <w:rFonts w:ascii="Helvetica" w:hAnsi="Helvetica" w:cs="Helvetica" w:hint="eastAsia"/>
          <w:b/>
          <w:bCs/>
          <w:color w:val="222222"/>
          <w:sz w:val="21"/>
          <w:szCs w:val="21"/>
        </w:rPr>
        <w:t>ш</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бы</w:t>
      </w:r>
      <w:r w:rsidRPr="002B7EE8">
        <w:rPr>
          <w:rFonts w:ascii="Helvetica" w:hAnsi="Helvetica" w:cs="Helvetica"/>
          <w:b/>
          <w:bCs/>
          <w:color w:val="222222"/>
          <w:sz w:val="21"/>
          <w:szCs w:val="21"/>
        </w:rPr>
        <w:t>.</w:t>
      </w:r>
      <w:r w:rsidRPr="002B7EE8">
        <w:rPr>
          <w:rFonts w:ascii="Helvetica" w:hAnsi="Helvetica" w:cs="Helvetica" w:hint="eastAsia"/>
          <w:b/>
          <w:bCs/>
          <w:color w:val="222222"/>
          <w:sz w:val="21"/>
          <w:szCs w:val="21"/>
        </w:rPr>
        <w:t>пи</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начаты</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еще</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в</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зо</w:t>
      </w:r>
      <w:r w:rsidRPr="002B7EE8">
        <w:rPr>
          <w:rFonts w:ascii="Helvetica" w:hAnsi="Helvetica" w:cs="Helvetica"/>
          <w:b/>
          <w:bCs/>
          <w:color w:val="222222"/>
          <w:sz w:val="21"/>
          <w:szCs w:val="21"/>
        </w:rPr>
        <w:t>-</w:t>
      </w:r>
      <w:r w:rsidRPr="002B7EE8">
        <w:rPr>
          <w:rFonts w:ascii="Helvetica" w:hAnsi="Helvetica" w:cs="Helvetica" w:hint="eastAsia"/>
          <w:b/>
          <w:bCs/>
          <w:color w:val="222222"/>
          <w:sz w:val="21"/>
          <w:szCs w:val="21"/>
        </w:rPr>
        <w:t>х</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годах</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Первая</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группа</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сцепления</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включала</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в</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се­</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бя</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гены</w:t>
      </w:r>
      <w:r w:rsidRPr="002B7EE8">
        <w:rPr>
          <w:rFonts w:ascii="Helvetica" w:hAnsi="Helvetica" w:cs="Helvetica"/>
          <w:b/>
          <w:bCs/>
          <w:color w:val="222222"/>
          <w:sz w:val="21"/>
          <w:szCs w:val="21"/>
        </w:rPr>
        <w:t xml:space="preserve"> R/r </w:t>
      </w:r>
      <w:r w:rsidRPr="002B7EE8">
        <w:rPr>
          <w:rFonts w:ascii="Helvetica" w:hAnsi="Helvetica" w:cs="Helvetica" w:hint="eastAsia"/>
          <w:b/>
          <w:bCs/>
          <w:color w:val="222222"/>
          <w:sz w:val="21"/>
          <w:szCs w:val="21"/>
        </w:rPr>
        <w:t>и</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У</w:t>
      </w:r>
      <w:r w:rsidRPr="002B7EE8">
        <w:rPr>
          <w:rFonts w:ascii="Helvetica" w:hAnsi="Helvetica" w:cs="Helvetica"/>
          <w:b/>
          <w:bCs/>
          <w:color w:val="222222"/>
          <w:sz w:val="21"/>
          <w:szCs w:val="21"/>
        </w:rPr>
        <w:t>/</w:t>
      </w:r>
      <w:r w:rsidRPr="002B7EE8">
        <w:rPr>
          <w:rFonts w:ascii="Helvetica" w:hAnsi="Helvetica" w:cs="Helvetica" w:hint="eastAsia"/>
          <w:b/>
          <w:bCs/>
          <w:color w:val="222222"/>
          <w:sz w:val="21"/>
          <w:szCs w:val="21"/>
        </w:rPr>
        <w:t>у</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жицы</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корнеплода</w:t>
      </w:r>
      <w:r w:rsidRPr="002B7EE8">
        <w:rPr>
          <w:rFonts w:ascii="Helvetica" w:hAnsi="Helvetica" w:cs="Helvetica"/>
          <w:b/>
          <w:bCs/>
          <w:color w:val="222222"/>
          <w:sz w:val="21"/>
          <w:szCs w:val="21"/>
        </w:rPr>
        <w:t>,</w:t>
      </w:r>
    </w:p>
    <w:p w14:paraId="66B7F9D6" w14:textId="77777777" w:rsidR="002B7EE8" w:rsidRPr="002B7EE8" w:rsidRDefault="002B7EE8" w:rsidP="002B7EE8">
      <w:pPr>
        <w:rPr>
          <w:rFonts w:ascii="Helvetica" w:hAnsi="Helvetica" w:cs="Helvetica"/>
          <w:b/>
          <w:bCs/>
          <w:color w:val="222222"/>
          <w:sz w:val="21"/>
          <w:szCs w:val="21"/>
        </w:rPr>
      </w:pPr>
    </w:p>
    <w:p w14:paraId="3AF861EE"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hint="eastAsia"/>
          <w:b/>
          <w:bCs/>
          <w:color w:val="222222"/>
          <w:sz w:val="21"/>
          <w:szCs w:val="21"/>
        </w:rPr>
        <w:t>Оглавление</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диссертации</w:t>
      </w:r>
    </w:p>
    <w:p w14:paraId="65D1C379"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hint="eastAsia"/>
          <w:b/>
          <w:bCs/>
          <w:color w:val="222222"/>
          <w:sz w:val="21"/>
          <w:szCs w:val="21"/>
        </w:rPr>
        <w:t>кандидат</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биологических</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наук</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Денисова</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Фердускай</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Шамиловна</w:t>
      </w:r>
    </w:p>
    <w:p w14:paraId="3B44D4E5"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hint="eastAsia"/>
          <w:b/>
          <w:bCs/>
          <w:color w:val="222222"/>
          <w:sz w:val="21"/>
          <w:szCs w:val="21"/>
        </w:rPr>
        <w:t>СОДЕРЖАНИЕ</w:t>
      </w:r>
    </w:p>
    <w:p w14:paraId="5AA82A29" w14:textId="77777777" w:rsidR="002B7EE8" w:rsidRPr="002B7EE8" w:rsidRDefault="002B7EE8" w:rsidP="002B7EE8">
      <w:pPr>
        <w:rPr>
          <w:rFonts w:ascii="Helvetica" w:hAnsi="Helvetica" w:cs="Helvetica"/>
          <w:b/>
          <w:bCs/>
          <w:color w:val="222222"/>
          <w:sz w:val="21"/>
          <w:szCs w:val="21"/>
        </w:rPr>
      </w:pPr>
    </w:p>
    <w:p w14:paraId="00663FFD"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hint="eastAsia"/>
          <w:b/>
          <w:bCs/>
          <w:color w:val="222222"/>
          <w:sz w:val="21"/>
          <w:szCs w:val="21"/>
        </w:rPr>
        <w:lastRenderedPageBreak/>
        <w:t>ВВЕДЕНИЕ</w:t>
      </w:r>
    </w:p>
    <w:p w14:paraId="6DB17F42" w14:textId="77777777" w:rsidR="002B7EE8" w:rsidRPr="002B7EE8" w:rsidRDefault="002B7EE8" w:rsidP="002B7EE8">
      <w:pPr>
        <w:rPr>
          <w:rFonts w:ascii="Helvetica" w:hAnsi="Helvetica" w:cs="Helvetica"/>
          <w:b/>
          <w:bCs/>
          <w:color w:val="222222"/>
          <w:sz w:val="21"/>
          <w:szCs w:val="21"/>
        </w:rPr>
      </w:pPr>
    </w:p>
    <w:p w14:paraId="4D6C0994"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hint="eastAsia"/>
          <w:b/>
          <w:bCs/>
          <w:color w:val="222222"/>
          <w:sz w:val="21"/>
          <w:szCs w:val="21"/>
        </w:rPr>
        <w:t>ГЛАВА</w:t>
      </w:r>
      <w:r w:rsidRPr="002B7EE8">
        <w:rPr>
          <w:rFonts w:ascii="Helvetica" w:hAnsi="Helvetica" w:cs="Helvetica"/>
          <w:b/>
          <w:bCs/>
          <w:color w:val="222222"/>
          <w:sz w:val="21"/>
          <w:szCs w:val="21"/>
        </w:rPr>
        <w:t xml:space="preserve"> 1. </w:t>
      </w:r>
      <w:r w:rsidRPr="002B7EE8">
        <w:rPr>
          <w:rFonts w:ascii="Helvetica" w:hAnsi="Helvetica" w:cs="Helvetica" w:hint="eastAsia"/>
          <w:b/>
          <w:bCs/>
          <w:color w:val="222222"/>
          <w:sz w:val="21"/>
          <w:szCs w:val="21"/>
        </w:rPr>
        <w:t>ОБЗОР</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ЛИТЕРАТУРЫ</w:t>
      </w:r>
    </w:p>
    <w:p w14:paraId="44B84BB5" w14:textId="77777777" w:rsidR="002B7EE8" w:rsidRPr="002B7EE8" w:rsidRDefault="002B7EE8" w:rsidP="002B7EE8">
      <w:pPr>
        <w:rPr>
          <w:rFonts w:ascii="Helvetica" w:hAnsi="Helvetica" w:cs="Helvetica"/>
          <w:b/>
          <w:bCs/>
          <w:color w:val="222222"/>
          <w:sz w:val="21"/>
          <w:szCs w:val="21"/>
        </w:rPr>
      </w:pPr>
    </w:p>
    <w:p w14:paraId="6D3D2988"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t xml:space="preserve">1.1. </w:t>
      </w:r>
      <w:r w:rsidRPr="002B7EE8">
        <w:rPr>
          <w:rFonts w:ascii="Helvetica" w:hAnsi="Helvetica" w:cs="Helvetica" w:hint="eastAsia"/>
          <w:b/>
          <w:bCs/>
          <w:color w:val="222222"/>
          <w:sz w:val="21"/>
          <w:szCs w:val="21"/>
        </w:rPr>
        <w:t>Понятие</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об</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изоферментах</w:t>
      </w:r>
    </w:p>
    <w:p w14:paraId="5E6F2AE2" w14:textId="77777777" w:rsidR="002B7EE8" w:rsidRPr="002B7EE8" w:rsidRDefault="002B7EE8" w:rsidP="002B7EE8">
      <w:pPr>
        <w:rPr>
          <w:rFonts w:ascii="Helvetica" w:hAnsi="Helvetica" w:cs="Helvetica"/>
          <w:b/>
          <w:bCs/>
          <w:color w:val="222222"/>
          <w:sz w:val="21"/>
          <w:szCs w:val="21"/>
        </w:rPr>
      </w:pPr>
    </w:p>
    <w:p w14:paraId="69CD1044"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t xml:space="preserve">1.2. </w:t>
      </w:r>
      <w:r w:rsidRPr="002B7EE8">
        <w:rPr>
          <w:rFonts w:ascii="Helvetica" w:hAnsi="Helvetica" w:cs="Helvetica" w:hint="eastAsia"/>
          <w:b/>
          <w:bCs/>
          <w:color w:val="222222"/>
          <w:sz w:val="21"/>
          <w:szCs w:val="21"/>
        </w:rPr>
        <w:t>Номенклатура</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изоферментов</w:t>
      </w:r>
    </w:p>
    <w:p w14:paraId="7AF5FDAE" w14:textId="77777777" w:rsidR="002B7EE8" w:rsidRPr="002B7EE8" w:rsidRDefault="002B7EE8" w:rsidP="002B7EE8">
      <w:pPr>
        <w:rPr>
          <w:rFonts w:ascii="Helvetica" w:hAnsi="Helvetica" w:cs="Helvetica"/>
          <w:b/>
          <w:bCs/>
          <w:color w:val="222222"/>
          <w:sz w:val="21"/>
          <w:szCs w:val="21"/>
        </w:rPr>
      </w:pPr>
    </w:p>
    <w:p w14:paraId="4A11FB84"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t xml:space="preserve">1.3. </w:t>
      </w:r>
      <w:r w:rsidRPr="002B7EE8">
        <w:rPr>
          <w:rFonts w:ascii="Helvetica" w:hAnsi="Helvetica" w:cs="Helvetica" w:hint="eastAsia"/>
          <w:b/>
          <w:bCs/>
          <w:color w:val="222222"/>
          <w:sz w:val="21"/>
          <w:szCs w:val="21"/>
        </w:rPr>
        <w:t>Изоферменты</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в</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генетических</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и</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селекционных</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исследованиях</w:t>
      </w:r>
    </w:p>
    <w:p w14:paraId="2EEAC1CF" w14:textId="77777777" w:rsidR="002B7EE8" w:rsidRPr="002B7EE8" w:rsidRDefault="002B7EE8" w:rsidP="002B7EE8">
      <w:pPr>
        <w:rPr>
          <w:rFonts w:ascii="Helvetica" w:hAnsi="Helvetica" w:cs="Helvetica"/>
          <w:b/>
          <w:bCs/>
          <w:color w:val="222222"/>
          <w:sz w:val="21"/>
          <w:szCs w:val="21"/>
        </w:rPr>
      </w:pPr>
    </w:p>
    <w:p w14:paraId="7F19E748"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t xml:space="preserve">1.4. </w:t>
      </w:r>
      <w:r w:rsidRPr="002B7EE8">
        <w:rPr>
          <w:rFonts w:ascii="Helvetica" w:hAnsi="Helvetica" w:cs="Helvetica" w:hint="eastAsia"/>
          <w:b/>
          <w:bCs/>
          <w:color w:val="222222"/>
          <w:sz w:val="21"/>
          <w:szCs w:val="21"/>
        </w:rPr>
        <w:t>Сведения</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о</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генетическом</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контроле</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ферментов</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у</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сахарной</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свеклы</w:t>
      </w:r>
    </w:p>
    <w:p w14:paraId="1FCAA121" w14:textId="77777777" w:rsidR="002B7EE8" w:rsidRPr="002B7EE8" w:rsidRDefault="002B7EE8" w:rsidP="002B7EE8">
      <w:pPr>
        <w:rPr>
          <w:rFonts w:ascii="Helvetica" w:hAnsi="Helvetica" w:cs="Helvetica"/>
          <w:b/>
          <w:bCs/>
          <w:color w:val="222222"/>
          <w:sz w:val="21"/>
          <w:szCs w:val="21"/>
        </w:rPr>
      </w:pPr>
    </w:p>
    <w:p w14:paraId="3B943F16"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t xml:space="preserve">1.5. </w:t>
      </w:r>
      <w:r w:rsidRPr="002B7EE8">
        <w:rPr>
          <w:rFonts w:ascii="Helvetica" w:hAnsi="Helvetica" w:cs="Helvetica" w:hint="eastAsia"/>
          <w:b/>
          <w:bCs/>
          <w:color w:val="222222"/>
          <w:sz w:val="21"/>
          <w:szCs w:val="21"/>
        </w:rPr>
        <w:t>Изоферменты</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в</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группах</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сцепления</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сахарной</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свеклы</w:t>
      </w:r>
    </w:p>
    <w:p w14:paraId="41450F80" w14:textId="77777777" w:rsidR="002B7EE8" w:rsidRPr="002B7EE8" w:rsidRDefault="002B7EE8" w:rsidP="002B7EE8">
      <w:pPr>
        <w:rPr>
          <w:rFonts w:ascii="Helvetica" w:hAnsi="Helvetica" w:cs="Helvetica"/>
          <w:b/>
          <w:bCs/>
          <w:color w:val="222222"/>
          <w:sz w:val="21"/>
          <w:szCs w:val="21"/>
        </w:rPr>
      </w:pPr>
    </w:p>
    <w:p w14:paraId="1170798B"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t xml:space="preserve">1.6. </w:t>
      </w:r>
      <w:r w:rsidRPr="002B7EE8">
        <w:rPr>
          <w:rFonts w:ascii="Helvetica" w:hAnsi="Helvetica" w:cs="Helvetica" w:hint="eastAsia"/>
          <w:b/>
          <w:bCs/>
          <w:color w:val="222222"/>
          <w:sz w:val="21"/>
          <w:szCs w:val="21"/>
        </w:rPr>
        <w:t>Способы</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хромосомной</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локализации</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генов</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у</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сахарной</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свеклы</w:t>
      </w:r>
    </w:p>
    <w:p w14:paraId="22F38D62" w14:textId="77777777" w:rsidR="002B7EE8" w:rsidRPr="002B7EE8" w:rsidRDefault="002B7EE8" w:rsidP="002B7EE8">
      <w:pPr>
        <w:rPr>
          <w:rFonts w:ascii="Helvetica" w:hAnsi="Helvetica" w:cs="Helvetica"/>
          <w:b/>
          <w:bCs/>
          <w:color w:val="222222"/>
          <w:sz w:val="21"/>
          <w:szCs w:val="21"/>
        </w:rPr>
      </w:pPr>
    </w:p>
    <w:p w14:paraId="7483B1CE"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t xml:space="preserve">1.6.1. </w:t>
      </w:r>
      <w:r w:rsidRPr="002B7EE8">
        <w:rPr>
          <w:rFonts w:ascii="Helvetica" w:hAnsi="Helvetica" w:cs="Helvetica" w:hint="eastAsia"/>
          <w:b/>
          <w:bCs/>
          <w:color w:val="222222"/>
          <w:sz w:val="21"/>
          <w:szCs w:val="21"/>
        </w:rPr>
        <w:t>Метод</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дополненных</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линий</w:t>
      </w:r>
    </w:p>
    <w:p w14:paraId="7B49176E" w14:textId="77777777" w:rsidR="002B7EE8" w:rsidRPr="002B7EE8" w:rsidRDefault="002B7EE8" w:rsidP="002B7EE8">
      <w:pPr>
        <w:rPr>
          <w:rFonts w:ascii="Helvetica" w:hAnsi="Helvetica" w:cs="Helvetica"/>
          <w:b/>
          <w:bCs/>
          <w:color w:val="222222"/>
          <w:sz w:val="21"/>
          <w:szCs w:val="21"/>
        </w:rPr>
      </w:pPr>
    </w:p>
    <w:p w14:paraId="3E14D0DF"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t xml:space="preserve">1.6.2. </w:t>
      </w:r>
      <w:r w:rsidRPr="002B7EE8">
        <w:rPr>
          <w:rFonts w:ascii="Helvetica" w:hAnsi="Helvetica" w:cs="Helvetica" w:hint="eastAsia"/>
          <w:b/>
          <w:bCs/>
          <w:color w:val="222222"/>
          <w:sz w:val="21"/>
          <w:szCs w:val="21"/>
        </w:rPr>
        <w:t>Хромосомная</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локализация</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генов</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помощью</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дозовых</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эффектов</w:t>
      </w:r>
    </w:p>
    <w:p w14:paraId="3F9DC2DE" w14:textId="77777777" w:rsidR="002B7EE8" w:rsidRPr="002B7EE8" w:rsidRDefault="002B7EE8" w:rsidP="002B7EE8">
      <w:pPr>
        <w:rPr>
          <w:rFonts w:ascii="Helvetica" w:hAnsi="Helvetica" w:cs="Helvetica"/>
          <w:b/>
          <w:bCs/>
          <w:color w:val="222222"/>
          <w:sz w:val="21"/>
          <w:szCs w:val="21"/>
        </w:rPr>
      </w:pPr>
    </w:p>
    <w:p w14:paraId="22499FE8"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t xml:space="preserve">1.6.3. </w:t>
      </w:r>
      <w:r w:rsidRPr="002B7EE8">
        <w:rPr>
          <w:rFonts w:ascii="Helvetica" w:hAnsi="Helvetica" w:cs="Helvetica" w:hint="eastAsia"/>
          <w:b/>
          <w:bCs/>
          <w:color w:val="222222"/>
          <w:sz w:val="21"/>
          <w:szCs w:val="21"/>
        </w:rPr>
        <w:t>Метод</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трисомного</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анализа</w:t>
      </w:r>
    </w:p>
    <w:p w14:paraId="7D885846" w14:textId="77777777" w:rsidR="002B7EE8" w:rsidRPr="002B7EE8" w:rsidRDefault="002B7EE8" w:rsidP="002B7EE8">
      <w:pPr>
        <w:rPr>
          <w:rFonts w:ascii="Helvetica" w:hAnsi="Helvetica" w:cs="Helvetica"/>
          <w:b/>
          <w:bCs/>
          <w:color w:val="222222"/>
          <w:sz w:val="21"/>
          <w:szCs w:val="21"/>
        </w:rPr>
      </w:pPr>
    </w:p>
    <w:p w14:paraId="72AF8331"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t xml:space="preserve">1.6.4. </w:t>
      </w:r>
      <w:r w:rsidRPr="002B7EE8">
        <w:rPr>
          <w:rFonts w:ascii="Helvetica" w:hAnsi="Helvetica" w:cs="Helvetica" w:hint="eastAsia"/>
          <w:b/>
          <w:bCs/>
          <w:color w:val="222222"/>
          <w:sz w:val="21"/>
          <w:szCs w:val="21"/>
        </w:rPr>
        <w:t>Метод</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хромосомной</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локализации</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генов</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использованием</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гаметной</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автосегрегации</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в</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агамоспермных</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потомствах</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сахарной</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свеклы</w:t>
      </w:r>
    </w:p>
    <w:p w14:paraId="5248E21D" w14:textId="77777777" w:rsidR="002B7EE8" w:rsidRPr="002B7EE8" w:rsidRDefault="002B7EE8" w:rsidP="002B7EE8">
      <w:pPr>
        <w:rPr>
          <w:rFonts w:ascii="Helvetica" w:hAnsi="Helvetica" w:cs="Helvetica"/>
          <w:b/>
          <w:bCs/>
          <w:color w:val="222222"/>
          <w:sz w:val="21"/>
          <w:szCs w:val="21"/>
        </w:rPr>
      </w:pPr>
    </w:p>
    <w:p w14:paraId="5117615A"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lastRenderedPageBreak/>
        <w:t xml:space="preserve">1.7. </w:t>
      </w:r>
      <w:r w:rsidRPr="002B7EE8">
        <w:rPr>
          <w:rFonts w:ascii="Helvetica" w:hAnsi="Helvetica" w:cs="Helvetica" w:hint="eastAsia"/>
          <w:b/>
          <w:bCs/>
          <w:color w:val="222222"/>
          <w:sz w:val="21"/>
          <w:szCs w:val="21"/>
        </w:rPr>
        <w:t>Молекулярные</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методы</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картирования</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генома</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сахарной</w:t>
      </w:r>
    </w:p>
    <w:p w14:paraId="08FEAC57" w14:textId="77777777" w:rsidR="002B7EE8" w:rsidRPr="002B7EE8" w:rsidRDefault="002B7EE8" w:rsidP="002B7EE8">
      <w:pPr>
        <w:rPr>
          <w:rFonts w:ascii="Helvetica" w:hAnsi="Helvetica" w:cs="Helvetica"/>
          <w:b/>
          <w:bCs/>
          <w:color w:val="222222"/>
          <w:sz w:val="21"/>
          <w:szCs w:val="21"/>
        </w:rPr>
      </w:pPr>
    </w:p>
    <w:p w14:paraId="2D2635A3"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hint="eastAsia"/>
          <w:b/>
          <w:bCs/>
          <w:color w:val="222222"/>
          <w:sz w:val="21"/>
          <w:szCs w:val="21"/>
        </w:rPr>
        <w:t>свеклы</w:t>
      </w:r>
    </w:p>
    <w:p w14:paraId="2DE47240" w14:textId="77777777" w:rsidR="002B7EE8" w:rsidRPr="002B7EE8" w:rsidRDefault="002B7EE8" w:rsidP="002B7EE8">
      <w:pPr>
        <w:rPr>
          <w:rFonts w:ascii="Helvetica" w:hAnsi="Helvetica" w:cs="Helvetica"/>
          <w:b/>
          <w:bCs/>
          <w:color w:val="222222"/>
          <w:sz w:val="21"/>
          <w:szCs w:val="21"/>
        </w:rPr>
      </w:pPr>
    </w:p>
    <w:p w14:paraId="2FFFD865"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hint="eastAsia"/>
          <w:b/>
          <w:bCs/>
          <w:color w:val="222222"/>
          <w:sz w:val="21"/>
          <w:szCs w:val="21"/>
        </w:rPr>
        <w:t>Заключение</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к</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обзору</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литературы</w:t>
      </w:r>
    </w:p>
    <w:p w14:paraId="051D57B0" w14:textId="77777777" w:rsidR="002B7EE8" w:rsidRPr="002B7EE8" w:rsidRDefault="002B7EE8" w:rsidP="002B7EE8">
      <w:pPr>
        <w:rPr>
          <w:rFonts w:ascii="Helvetica" w:hAnsi="Helvetica" w:cs="Helvetica"/>
          <w:b/>
          <w:bCs/>
          <w:color w:val="222222"/>
          <w:sz w:val="21"/>
          <w:szCs w:val="21"/>
        </w:rPr>
      </w:pPr>
    </w:p>
    <w:p w14:paraId="51B9A8DE"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hint="eastAsia"/>
          <w:b/>
          <w:bCs/>
          <w:color w:val="222222"/>
          <w:sz w:val="21"/>
          <w:szCs w:val="21"/>
        </w:rPr>
        <w:t>ГЛАВА</w:t>
      </w:r>
      <w:r w:rsidRPr="002B7EE8">
        <w:rPr>
          <w:rFonts w:ascii="Helvetica" w:hAnsi="Helvetica" w:cs="Helvetica"/>
          <w:b/>
          <w:bCs/>
          <w:color w:val="222222"/>
          <w:sz w:val="21"/>
          <w:szCs w:val="21"/>
        </w:rPr>
        <w:t xml:space="preserve"> 2. </w:t>
      </w:r>
      <w:r w:rsidRPr="002B7EE8">
        <w:rPr>
          <w:rFonts w:ascii="Helvetica" w:hAnsi="Helvetica" w:cs="Helvetica" w:hint="eastAsia"/>
          <w:b/>
          <w:bCs/>
          <w:color w:val="222222"/>
          <w:sz w:val="21"/>
          <w:szCs w:val="21"/>
        </w:rPr>
        <w:t>МАТЕРИАЛЫ</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И</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МЕТОДЫ</w:t>
      </w:r>
    </w:p>
    <w:p w14:paraId="5A9033C0" w14:textId="77777777" w:rsidR="002B7EE8" w:rsidRPr="002B7EE8" w:rsidRDefault="002B7EE8" w:rsidP="002B7EE8">
      <w:pPr>
        <w:rPr>
          <w:rFonts w:ascii="Helvetica" w:hAnsi="Helvetica" w:cs="Helvetica"/>
          <w:b/>
          <w:bCs/>
          <w:color w:val="222222"/>
          <w:sz w:val="21"/>
          <w:szCs w:val="21"/>
        </w:rPr>
      </w:pPr>
    </w:p>
    <w:p w14:paraId="691E2430"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t xml:space="preserve">2.1. </w:t>
      </w:r>
      <w:r w:rsidRPr="002B7EE8">
        <w:rPr>
          <w:rFonts w:ascii="Helvetica" w:hAnsi="Helvetica" w:cs="Helvetica" w:hint="eastAsia"/>
          <w:b/>
          <w:bCs/>
          <w:color w:val="222222"/>
          <w:sz w:val="21"/>
          <w:szCs w:val="21"/>
        </w:rPr>
        <w:t>Сорта</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и</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линии</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сахарной</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свеклы</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используемые</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в</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работе</w:t>
      </w:r>
    </w:p>
    <w:p w14:paraId="445F44AA" w14:textId="77777777" w:rsidR="002B7EE8" w:rsidRPr="002B7EE8" w:rsidRDefault="002B7EE8" w:rsidP="002B7EE8">
      <w:pPr>
        <w:rPr>
          <w:rFonts w:ascii="Helvetica" w:hAnsi="Helvetica" w:cs="Helvetica"/>
          <w:b/>
          <w:bCs/>
          <w:color w:val="222222"/>
          <w:sz w:val="21"/>
          <w:szCs w:val="21"/>
        </w:rPr>
      </w:pPr>
    </w:p>
    <w:p w14:paraId="15DA17EF"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t xml:space="preserve">2.2. </w:t>
      </w:r>
      <w:r w:rsidRPr="002B7EE8">
        <w:rPr>
          <w:rFonts w:ascii="Helvetica" w:hAnsi="Helvetica" w:cs="Helvetica" w:hint="eastAsia"/>
          <w:b/>
          <w:bCs/>
          <w:color w:val="222222"/>
          <w:sz w:val="21"/>
          <w:szCs w:val="21"/>
        </w:rPr>
        <w:t>Проведение</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гибридизации</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и</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постановка</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генетических</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экспериментов</w:t>
      </w:r>
    </w:p>
    <w:p w14:paraId="6AD4EE0F" w14:textId="77777777" w:rsidR="002B7EE8" w:rsidRPr="002B7EE8" w:rsidRDefault="002B7EE8" w:rsidP="002B7EE8">
      <w:pPr>
        <w:rPr>
          <w:rFonts w:ascii="Helvetica" w:hAnsi="Helvetica" w:cs="Helvetica"/>
          <w:b/>
          <w:bCs/>
          <w:color w:val="222222"/>
          <w:sz w:val="21"/>
          <w:szCs w:val="21"/>
        </w:rPr>
      </w:pPr>
    </w:p>
    <w:p w14:paraId="05BDA52C"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t xml:space="preserve">2.3. </w:t>
      </w:r>
      <w:r w:rsidRPr="002B7EE8">
        <w:rPr>
          <w:rFonts w:ascii="Helvetica" w:hAnsi="Helvetica" w:cs="Helvetica" w:hint="eastAsia"/>
          <w:b/>
          <w:bCs/>
          <w:color w:val="222222"/>
          <w:sz w:val="21"/>
          <w:szCs w:val="21"/>
        </w:rPr>
        <w:t>Электрофоретический</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анализ</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ферментов</w:t>
      </w:r>
    </w:p>
    <w:p w14:paraId="577635DE" w14:textId="77777777" w:rsidR="002B7EE8" w:rsidRPr="002B7EE8" w:rsidRDefault="002B7EE8" w:rsidP="002B7EE8">
      <w:pPr>
        <w:rPr>
          <w:rFonts w:ascii="Helvetica" w:hAnsi="Helvetica" w:cs="Helvetica"/>
          <w:b/>
          <w:bCs/>
          <w:color w:val="222222"/>
          <w:sz w:val="21"/>
          <w:szCs w:val="21"/>
        </w:rPr>
      </w:pPr>
    </w:p>
    <w:p w14:paraId="6CFD57EB"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t xml:space="preserve">2.4. </w:t>
      </w:r>
      <w:r w:rsidRPr="002B7EE8">
        <w:rPr>
          <w:rFonts w:ascii="Helvetica" w:hAnsi="Helvetica" w:cs="Helvetica" w:hint="eastAsia"/>
          <w:b/>
          <w:bCs/>
          <w:color w:val="222222"/>
          <w:sz w:val="21"/>
          <w:szCs w:val="21"/>
        </w:rPr>
        <w:t>Статистическая</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обработка</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результатов</w:t>
      </w:r>
    </w:p>
    <w:p w14:paraId="4E22BD25" w14:textId="77777777" w:rsidR="002B7EE8" w:rsidRPr="002B7EE8" w:rsidRDefault="002B7EE8" w:rsidP="002B7EE8">
      <w:pPr>
        <w:rPr>
          <w:rFonts w:ascii="Helvetica" w:hAnsi="Helvetica" w:cs="Helvetica"/>
          <w:b/>
          <w:bCs/>
          <w:color w:val="222222"/>
          <w:sz w:val="21"/>
          <w:szCs w:val="21"/>
        </w:rPr>
      </w:pPr>
    </w:p>
    <w:p w14:paraId="25BF0823"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hint="eastAsia"/>
          <w:b/>
          <w:bCs/>
          <w:color w:val="222222"/>
          <w:sz w:val="21"/>
          <w:szCs w:val="21"/>
        </w:rPr>
        <w:t>ГЛАВА</w:t>
      </w:r>
      <w:r w:rsidRPr="002B7EE8">
        <w:rPr>
          <w:rFonts w:ascii="Helvetica" w:hAnsi="Helvetica" w:cs="Helvetica"/>
          <w:b/>
          <w:bCs/>
          <w:color w:val="222222"/>
          <w:sz w:val="21"/>
          <w:szCs w:val="21"/>
        </w:rPr>
        <w:t xml:space="preserve"> 3. </w:t>
      </w:r>
      <w:r w:rsidRPr="002B7EE8">
        <w:rPr>
          <w:rFonts w:ascii="Helvetica" w:hAnsi="Helvetica" w:cs="Helvetica" w:hint="eastAsia"/>
          <w:b/>
          <w:bCs/>
          <w:color w:val="222222"/>
          <w:sz w:val="21"/>
          <w:szCs w:val="21"/>
        </w:rPr>
        <w:t>РЕЗУЛЬТАТЫ</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И</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ОБСУЖДЕНИЕ</w:t>
      </w:r>
    </w:p>
    <w:p w14:paraId="2CA7FC6F" w14:textId="77777777" w:rsidR="002B7EE8" w:rsidRPr="002B7EE8" w:rsidRDefault="002B7EE8" w:rsidP="002B7EE8">
      <w:pPr>
        <w:rPr>
          <w:rFonts w:ascii="Helvetica" w:hAnsi="Helvetica" w:cs="Helvetica"/>
          <w:b/>
          <w:bCs/>
          <w:color w:val="222222"/>
          <w:sz w:val="21"/>
          <w:szCs w:val="21"/>
        </w:rPr>
      </w:pPr>
    </w:p>
    <w:p w14:paraId="438C005F"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t xml:space="preserve">3.1. </w:t>
      </w:r>
      <w:r w:rsidRPr="002B7EE8">
        <w:rPr>
          <w:rFonts w:ascii="Helvetica" w:hAnsi="Helvetica" w:cs="Helvetica" w:hint="eastAsia"/>
          <w:b/>
          <w:bCs/>
          <w:color w:val="222222"/>
          <w:sz w:val="21"/>
          <w:szCs w:val="21"/>
        </w:rPr>
        <w:t>Полиморфизм</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и</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генетический</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контроль</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ферментов</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у</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сахарной</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свеклы</w:t>
      </w:r>
    </w:p>
    <w:p w14:paraId="6CF71261" w14:textId="77777777" w:rsidR="002B7EE8" w:rsidRPr="002B7EE8" w:rsidRDefault="002B7EE8" w:rsidP="002B7EE8">
      <w:pPr>
        <w:rPr>
          <w:rFonts w:ascii="Helvetica" w:hAnsi="Helvetica" w:cs="Helvetica"/>
          <w:b/>
          <w:bCs/>
          <w:color w:val="222222"/>
          <w:sz w:val="21"/>
          <w:szCs w:val="21"/>
        </w:rPr>
      </w:pPr>
    </w:p>
    <w:p w14:paraId="5D88F338"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t xml:space="preserve">3.1.1. </w:t>
      </w:r>
      <w:r w:rsidRPr="002B7EE8">
        <w:rPr>
          <w:rFonts w:ascii="Helvetica" w:hAnsi="Helvetica" w:cs="Helvetica" w:hint="eastAsia"/>
          <w:b/>
          <w:bCs/>
          <w:color w:val="222222"/>
          <w:sz w:val="21"/>
          <w:szCs w:val="21"/>
        </w:rPr>
        <w:t>Алкогольдегидрогеназа</w:t>
      </w:r>
    </w:p>
    <w:p w14:paraId="69E79F68" w14:textId="77777777" w:rsidR="002B7EE8" w:rsidRPr="002B7EE8" w:rsidRDefault="002B7EE8" w:rsidP="002B7EE8">
      <w:pPr>
        <w:rPr>
          <w:rFonts w:ascii="Helvetica" w:hAnsi="Helvetica" w:cs="Helvetica"/>
          <w:b/>
          <w:bCs/>
          <w:color w:val="222222"/>
          <w:sz w:val="21"/>
          <w:szCs w:val="21"/>
        </w:rPr>
      </w:pPr>
    </w:p>
    <w:p w14:paraId="75DB407B"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t xml:space="preserve">3.1.2. </w:t>
      </w:r>
      <w:r w:rsidRPr="002B7EE8">
        <w:rPr>
          <w:rFonts w:ascii="Helvetica" w:hAnsi="Helvetica" w:cs="Helvetica" w:hint="eastAsia"/>
          <w:b/>
          <w:bCs/>
          <w:color w:val="222222"/>
          <w:sz w:val="21"/>
          <w:szCs w:val="21"/>
        </w:rPr>
        <w:t>Малик</w:t>
      </w:r>
      <w:r w:rsidRPr="002B7EE8">
        <w:rPr>
          <w:rFonts w:ascii="Helvetica" w:hAnsi="Helvetica" w:cs="Helvetica"/>
          <w:b/>
          <w:bCs/>
          <w:color w:val="222222"/>
          <w:sz w:val="21"/>
          <w:szCs w:val="21"/>
        </w:rPr>
        <w:t>-</w:t>
      </w:r>
      <w:r w:rsidRPr="002B7EE8">
        <w:rPr>
          <w:rFonts w:ascii="Helvetica" w:hAnsi="Helvetica" w:cs="Helvetica" w:hint="eastAsia"/>
          <w:b/>
          <w:bCs/>
          <w:color w:val="222222"/>
          <w:sz w:val="21"/>
          <w:szCs w:val="21"/>
        </w:rPr>
        <w:t>фермент</w:t>
      </w:r>
    </w:p>
    <w:p w14:paraId="77459781" w14:textId="77777777" w:rsidR="002B7EE8" w:rsidRPr="002B7EE8" w:rsidRDefault="002B7EE8" w:rsidP="002B7EE8">
      <w:pPr>
        <w:rPr>
          <w:rFonts w:ascii="Helvetica" w:hAnsi="Helvetica" w:cs="Helvetica"/>
          <w:b/>
          <w:bCs/>
          <w:color w:val="222222"/>
          <w:sz w:val="21"/>
          <w:szCs w:val="21"/>
        </w:rPr>
      </w:pPr>
    </w:p>
    <w:p w14:paraId="43D23490"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t>3.1.3.'</w:t>
      </w:r>
      <w:r w:rsidRPr="002B7EE8">
        <w:rPr>
          <w:rFonts w:ascii="Helvetica" w:hAnsi="Helvetica" w:cs="Helvetica" w:hint="eastAsia"/>
          <w:b/>
          <w:bCs/>
          <w:color w:val="222222"/>
          <w:sz w:val="21"/>
          <w:szCs w:val="21"/>
        </w:rPr>
        <w:t>Малатдегидрогеназ</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а</w:t>
      </w:r>
    </w:p>
    <w:p w14:paraId="72374629" w14:textId="77777777" w:rsidR="002B7EE8" w:rsidRPr="002B7EE8" w:rsidRDefault="002B7EE8" w:rsidP="002B7EE8">
      <w:pPr>
        <w:rPr>
          <w:rFonts w:ascii="Helvetica" w:hAnsi="Helvetica" w:cs="Helvetica"/>
          <w:b/>
          <w:bCs/>
          <w:color w:val="222222"/>
          <w:sz w:val="21"/>
          <w:szCs w:val="21"/>
        </w:rPr>
      </w:pPr>
    </w:p>
    <w:p w14:paraId="4D8B8888"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lastRenderedPageBreak/>
        <w:t xml:space="preserve">3.1.4. </w:t>
      </w:r>
      <w:r w:rsidRPr="002B7EE8">
        <w:rPr>
          <w:rFonts w:ascii="Helvetica" w:hAnsi="Helvetica" w:cs="Helvetica" w:hint="eastAsia"/>
          <w:b/>
          <w:bCs/>
          <w:color w:val="222222"/>
          <w:sz w:val="21"/>
          <w:szCs w:val="21"/>
        </w:rPr>
        <w:t>Глутаматдегидрогеназа</w:t>
      </w:r>
    </w:p>
    <w:p w14:paraId="7D01AA23" w14:textId="77777777" w:rsidR="002B7EE8" w:rsidRPr="002B7EE8" w:rsidRDefault="002B7EE8" w:rsidP="002B7EE8">
      <w:pPr>
        <w:rPr>
          <w:rFonts w:ascii="Helvetica" w:hAnsi="Helvetica" w:cs="Helvetica"/>
          <w:b/>
          <w:bCs/>
          <w:color w:val="222222"/>
          <w:sz w:val="21"/>
          <w:szCs w:val="21"/>
        </w:rPr>
      </w:pPr>
    </w:p>
    <w:p w14:paraId="43E8EDA9"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t xml:space="preserve">3.1.5. </w:t>
      </w:r>
      <w:r w:rsidRPr="002B7EE8">
        <w:rPr>
          <w:rFonts w:ascii="Helvetica" w:hAnsi="Helvetica" w:cs="Helvetica" w:hint="eastAsia"/>
          <w:b/>
          <w:bCs/>
          <w:color w:val="222222"/>
          <w:sz w:val="21"/>
          <w:szCs w:val="21"/>
        </w:rPr>
        <w:t>Изоцитратдегидрогеназа</w:t>
      </w:r>
    </w:p>
    <w:p w14:paraId="59F24A6E" w14:textId="77777777" w:rsidR="002B7EE8" w:rsidRPr="002B7EE8" w:rsidRDefault="002B7EE8" w:rsidP="002B7EE8">
      <w:pPr>
        <w:rPr>
          <w:rFonts w:ascii="Helvetica" w:hAnsi="Helvetica" w:cs="Helvetica"/>
          <w:b/>
          <w:bCs/>
          <w:color w:val="222222"/>
          <w:sz w:val="21"/>
          <w:szCs w:val="21"/>
        </w:rPr>
      </w:pPr>
    </w:p>
    <w:p w14:paraId="3F1E363A"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t>3.1.6. 6-</w:t>
      </w:r>
      <w:r w:rsidRPr="002B7EE8">
        <w:rPr>
          <w:rFonts w:ascii="Helvetica" w:hAnsi="Helvetica" w:cs="Helvetica" w:hint="eastAsia"/>
          <w:b/>
          <w:bCs/>
          <w:color w:val="222222"/>
          <w:sz w:val="21"/>
          <w:szCs w:val="21"/>
        </w:rPr>
        <w:t>фосфоглюконатдегидрогеназа</w:t>
      </w:r>
    </w:p>
    <w:p w14:paraId="051327DD" w14:textId="77777777" w:rsidR="002B7EE8" w:rsidRPr="002B7EE8" w:rsidRDefault="002B7EE8" w:rsidP="002B7EE8">
      <w:pPr>
        <w:rPr>
          <w:rFonts w:ascii="Helvetica" w:hAnsi="Helvetica" w:cs="Helvetica"/>
          <w:b/>
          <w:bCs/>
          <w:color w:val="222222"/>
          <w:sz w:val="21"/>
          <w:szCs w:val="21"/>
        </w:rPr>
      </w:pPr>
    </w:p>
    <w:p w14:paraId="4AED0620"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t xml:space="preserve">3.1.7. </w:t>
      </w:r>
      <w:r w:rsidRPr="002B7EE8">
        <w:rPr>
          <w:rFonts w:ascii="Helvetica" w:hAnsi="Helvetica" w:cs="Helvetica" w:hint="eastAsia"/>
          <w:b/>
          <w:bCs/>
          <w:color w:val="222222"/>
          <w:sz w:val="21"/>
          <w:szCs w:val="21"/>
        </w:rPr>
        <w:t>Фосфоглюкоизомераза</w:t>
      </w:r>
    </w:p>
    <w:p w14:paraId="0210E65A" w14:textId="77777777" w:rsidR="002B7EE8" w:rsidRPr="002B7EE8" w:rsidRDefault="002B7EE8" w:rsidP="002B7EE8">
      <w:pPr>
        <w:rPr>
          <w:rFonts w:ascii="Helvetica" w:hAnsi="Helvetica" w:cs="Helvetica"/>
          <w:b/>
          <w:bCs/>
          <w:color w:val="222222"/>
          <w:sz w:val="21"/>
          <w:szCs w:val="21"/>
        </w:rPr>
      </w:pPr>
    </w:p>
    <w:p w14:paraId="5D61AD50"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t xml:space="preserve">3.1.8. </w:t>
      </w:r>
      <w:r w:rsidRPr="002B7EE8">
        <w:rPr>
          <w:rFonts w:ascii="Helvetica" w:hAnsi="Helvetica" w:cs="Helvetica" w:hint="eastAsia"/>
          <w:b/>
          <w:bCs/>
          <w:color w:val="222222"/>
          <w:sz w:val="21"/>
          <w:szCs w:val="21"/>
        </w:rPr>
        <w:t>Шикиматдегидрогеназа</w:t>
      </w:r>
    </w:p>
    <w:p w14:paraId="0742ACC3" w14:textId="77777777" w:rsidR="002B7EE8" w:rsidRPr="002B7EE8" w:rsidRDefault="002B7EE8" w:rsidP="002B7EE8">
      <w:pPr>
        <w:rPr>
          <w:rFonts w:ascii="Helvetica" w:hAnsi="Helvetica" w:cs="Helvetica"/>
          <w:b/>
          <w:bCs/>
          <w:color w:val="222222"/>
          <w:sz w:val="21"/>
          <w:szCs w:val="21"/>
        </w:rPr>
      </w:pPr>
    </w:p>
    <w:p w14:paraId="23EA5F07"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t xml:space="preserve">3.1.9. </w:t>
      </w:r>
      <w:r w:rsidRPr="002B7EE8">
        <w:rPr>
          <w:rFonts w:ascii="Helvetica" w:hAnsi="Helvetica" w:cs="Helvetica" w:hint="eastAsia"/>
          <w:b/>
          <w:bCs/>
          <w:color w:val="222222"/>
          <w:sz w:val="21"/>
          <w:szCs w:val="21"/>
        </w:rPr>
        <w:t>Фосфоглюкомутаза</w:t>
      </w:r>
    </w:p>
    <w:p w14:paraId="714C4D22" w14:textId="77777777" w:rsidR="002B7EE8" w:rsidRPr="002B7EE8" w:rsidRDefault="002B7EE8" w:rsidP="002B7EE8">
      <w:pPr>
        <w:rPr>
          <w:rFonts w:ascii="Helvetica" w:hAnsi="Helvetica" w:cs="Helvetica"/>
          <w:b/>
          <w:bCs/>
          <w:color w:val="222222"/>
          <w:sz w:val="21"/>
          <w:szCs w:val="21"/>
        </w:rPr>
      </w:pPr>
    </w:p>
    <w:p w14:paraId="1737F708"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t xml:space="preserve">3.1. </w:t>
      </w:r>
      <w:r w:rsidRPr="002B7EE8">
        <w:rPr>
          <w:rFonts w:ascii="Helvetica" w:hAnsi="Helvetica" w:cs="Helvetica" w:hint="eastAsia"/>
          <w:b/>
          <w:bCs/>
          <w:color w:val="222222"/>
          <w:sz w:val="21"/>
          <w:szCs w:val="21"/>
        </w:rPr>
        <w:t>Ю</w:t>
      </w:r>
      <w:r w:rsidRPr="002B7EE8">
        <w:rPr>
          <w:rFonts w:ascii="Helvetica" w:hAnsi="Helvetica" w:cs="Helvetica"/>
          <w:b/>
          <w:bCs/>
          <w:color w:val="222222"/>
          <w:sz w:val="21"/>
          <w:szCs w:val="21"/>
        </w:rPr>
        <w:t>.</w:t>
      </w:r>
      <w:r w:rsidRPr="002B7EE8">
        <w:rPr>
          <w:rFonts w:ascii="Helvetica" w:hAnsi="Helvetica" w:cs="Helvetica" w:hint="eastAsia"/>
          <w:b/>
          <w:bCs/>
          <w:color w:val="222222"/>
          <w:sz w:val="21"/>
          <w:szCs w:val="21"/>
        </w:rPr>
        <w:t>Гексокиназа</w:t>
      </w:r>
    </w:p>
    <w:p w14:paraId="590CB41D" w14:textId="77777777" w:rsidR="002B7EE8" w:rsidRPr="002B7EE8" w:rsidRDefault="002B7EE8" w:rsidP="002B7EE8">
      <w:pPr>
        <w:rPr>
          <w:rFonts w:ascii="Helvetica" w:hAnsi="Helvetica" w:cs="Helvetica"/>
          <w:b/>
          <w:bCs/>
          <w:color w:val="222222"/>
          <w:sz w:val="21"/>
          <w:szCs w:val="21"/>
        </w:rPr>
      </w:pPr>
    </w:p>
    <w:p w14:paraId="57669DF1"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t xml:space="preserve">3.1.11. </w:t>
      </w:r>
      <w:r w:rsidRPr="002B7EE8">
        <w:rPr>
          <w:rFonts w:ascii="Helvetica" w:hAnsi="Helvetica" w:cs="Helvetica" w:hint="eastAsia"/>
          <w:b/>
          <w:bCs/>
          <w:color w:val="222222"/>
          <w:sz w:val="21"/>
          <w:szCs w:val="21"/>
        </w:rPr>
        <w:t>НАДН</w:t>
      </w:r>
      <w:r w:rsidRPr="002B7EE8">
        <w:rPr>
          <w:rFonts w:ascii="Helvetica" w:hAnsi="Helvetica" w:cs="Helvetica"/>
          <w:b/>
          <w:bCs/>
          <w:color w:val="222222"/>
          <w:sz w:val="21"/>
          <w:szCs w:val="21"/>
        </w:rPr>
        <w:t>-</w:t>
      </w:r>
      <w:r w:rsidRPr="002B7EE8">
        <w:rPr>
          <w:rFonts w:ascii="Helvetica" w:hAnsi="Helvetica" w:cs="Helvetica" w:hint="eastAsia"/>
          <w:b/>
          <w:bCs/>
          <w:color w:val="222222"/>
          <w:sz w:val="21"/>
          <w:szCs w:val="21"/>
        </w:rPr>
        <w:t>дегидрогеназа</w:t>
      </w:r>
    </w:p>
    <w:p w14:paraId="16C6057D" w14:textId="77777777" w:rsidR="002B7EE8" w:rsidRPr="002B7EE8" w:rsidRDefault="002B7EE8" w:rsidP="002B7EE8">
      <w:pPr>
        <w:rPr>
          <w:rFonts w:ascii="Helvetica" w:hAnsi="Helvetica" w:cs="Helvetica"/>
          <w:b/>
          <w:bCs/>
          <w:color w:val="222222"/>
          <w:sz w:val="21"/>
          <w:szCs w:val="21"/>
        </w:rPr>
      </w:pPr>
    </w:p>
    <w:p w14:paraId="45CD4535"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t xml:space="preserve">3.2. </w:t>
      </w:r>
      <w:r w:rsidRPr="002B7EE8">
        <w:rPr>
          <w:rFonts w:ascii="Helvetica" w:hAnsi="Helvetica" w:cs="Helvetica" w:hint="eastAsia"/>
          <w:b/>
          <w:bCs/>
          <w:color w:val="222222"/>
          <w:sz w:val="21"/>
          <w:szCs w:val="21"/>
        </w:rPr>
        <w:t>Идентификация</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сортов</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сахарной</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свеклы</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помощью</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маркерных</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ферментов</w:t>
      </w:r>
    </w:p>
    <w:p w14:paraId="6EE4CFF4" w14:textId="77777777" w:rsidR="002B7EE8" w:rsidRPr="002B7EE8" w:rsidRDefault="002B7EE8" w:rsidP="002B7EE8">
      <w:pPr>
        <w:rPr>
          <w:rFonts w:ascii="Helvetica" w:hAnsi="Helvetica" w:cs="Helvetica"/>
          <w:b/>
          <w:bCs/>
          <w:color w:val="222222"/>
          <w:sz w:val="21"/>
          <w:szCs w:val="21"/>
        </w:rPr>
      </w:pPr>
    </w:p>
    <w:p w14:paraId="5B0AAB57"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t xml:space="preserve">3.3. </w:t>
      </w:r>
      <w:r w:rsidRPr="002B7EE8">
        <w:rPr>
          <w:rFonts w:ascii="Helvetica" w:hAnsi="Helvetica" w:cs="Helvetica" w:hint="eastAsia"/>
          <w:b/>
          <w:bCs/>
          <w:color w:val="222222"/>
          <w:sz w:val="21"/>
          <w:szCs w:val="21"/>
        </w:rPr>
        <w:t>Анализ</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сцепления</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ферментных</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локусов</w:t>
      </w:r>
    </w:p>
    <w:p w14:paraId="435C116E" w14:textId="77777777" w:rsidR="002B7EE8" w:rsidRPr="002B7EE8" w:rsidRDefault="002B7EE8" w:rsidP="002B7EE8">
      <w:pPr>
        <w:rPr>
          <w:rFonts w:ascii="Helvetica" w:hAnsi="Helvetica" w:cs="Helvetica"/>
          <w:b/>
          <w:bCs/>
          <w:color w:val="222222"/>
          <w:sz w:val="21"/>
          <w:szCs w:val="21"/>
        </w:rPr>
      </w:pPr>
    </w:p>
    <w:p w14:paraId="3E158739"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b/>
          <w:bCs/>
          <w:color w:val="222222"/>
          <w:sz w:val="21"/>
          <w:szCs w:val="21"/>
        </w:rPr>
        <w:t xml:space="preserve">3.4. </w:t>
      </w:r>
      <w:r w:rsidRPr="002B7EE8">
        <w:rPr>
          <w:rFonts w:ascii="Helvetica" w:hAnsi="Helvetica" w:cs="Helvetica" w:hint="eastAsia"/>
          <w:b/>
          <w:bCs/>
          <w:color w:val="222222"/>
          <w:sz w:val="21"/>
          <w:szCs w:val="21"/>
        </w:rPr>
        <w:t>Определение</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групп</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синтенных</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генов</w:t>
      </w:r>
    </w:p>
    <w:p w14:paraId="5AF15C83" w14:textId="77777777" w:rsidR="002B7EE8" w:rsidRPr="002B7EE8" w:rsidRDefault="002B7EE8" w:rsidP="002B7EE8">
      <w:pPr>
        <w:rPr>
          <w:rFonts w:ascii="Helvetica" w:hAnsi="Helvetica" w:cs="Helvetica"/>
          <w:b/>
          <w:bCs/>
          <w:color w:val="222222"/>
          <w:sz w:val="21"/>
          <w:szCs w:val="21"/>
        </w:rPr>
      </w:pPr>
    </w:p>
    <w:p w14:paraId="78770060"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hint="eastAsia"/>
          <w:b/>
          <w:bCs/>
          <w:color w:val="222222"/>
          <w:sz w:val="21"/>
          <w:szCs w:val="21"/>
        </w:rPr>
        <w:t>ЗАКЛЮЧЕНИЕ</w:t>
      </w:r>
    </w:p>
    <w:p w14:paraId="08566D92" w14:textId="77777777" w:rsidR="002B7EE8" w:rsidRPr="002B7EE8" w:rsidRDefault="002B7EE8" w:rsidP="002B7EE8">
      <w:pPr>
        <w:rPr>
          <w:rFonts w:ascii="Helvetica" w:hAnsi="Helvetica" w:cs="Helvetica"/>
          <w:b/>
          <w:bCs/>
          <w:color w:val="222222"/>
          <w:sz w:val="21"/>
          <w:szCs w:val="21"/>
        </w:rPr>
      </w:pPr>
    </w:p>
    <w:p w14:paraId="76B635E7" w14:textId="77777777" w:rsidR="002B7EE8" w:rsidRPr="002B7EE8" w:rsidRDefault="002B7EE8" w:rsidP="002B7EE8">
      <w:pPr>
        <w:rPr>
          <w:rFonts w:ascii="Helvetica" w:hAnsi="Helvetica" w:cs="Helvetica"/>
          <w:b/>
          <w:bCs/>
          <w:color w:val="222222"/>
          <w:sz w:val="21"/>
          <w:szCs w:val="21"/>
        </w:rPr>
      </w:pPr>
      <w:r w:rsidRPr="002B7EE8">
        <w:rPr>
          <w:rFonts w:ascii="Helvetica" w:hAnsi="Helvetica" w:cs="Helvetica" w:hint="eastAsia"/>
          <w:b/>
          <w:bCs/>
          <w:color w:val="222222"/>
          <w:sz w:val="21"/>
          <w:szCs w:val="21"/>
        </w:rPr>
        <w:t>ВЫВОДЫ</w:t>
      </w:r>
    </w:p>
    <w:p w14:paraId="473EE424" w14:textId="77777777" w:rsidR="002B7EE8" w:rsidRPr="002B7EE8" w:rsidRDefault="002B7EE8" w:rsidP="002B7EE8">
      <w:pPr>
        <w:rPr>
          <w:rFonts w:ascii="Helvetica" w:hAnsi="Helvetica" w:cs="Helvetica"/>
          <w:b/>
          <w:bCs/>
          <w:color w:val="222222"/>
          <w:sz w:val="21"/>
          <w:szCs w:val="21"/>
        </w:rPr>
      </w:pPr>
    </w:p>
    <w:p w14:paraId="109CC004" w14:textId="52C3116B" w:rsidR="00484EB4" w:rsidRPr="002B7EE8" w:rsidRDefault="002B7EE8" w:rsidP="002B7EE8">
      <w:r w:rsidRPr="002B7EE8">
        <w:rPr>
          <w:rFonts w:ascii="Helvetica" w:hAnsi="Helvetica" w:cs="Helvetica" w:hint="eastAsia"/>
          <w:b/>
          <w:bCs/>
          <w:color w:val="222222"/>
          <w:sz w:val="21"/>
          <w:szCs w:val="21"/>
        </w:rPr>
        <w:t>СПИСОК</w:t>
      </w:r>
      <w:r w:rsidRPr="002B7EE8">
        <w:rPr>
          <w:rFonts w:ascii="Helvetica" w:hAnsi="Helvetica" w:cs="Helvetica"/>
          <w:b/>
          <w:bCs/>
          <w:color w:val="222222"/>
          <w:sz w:val="21"/>
          <w:szCs w:val="21"/>
        </w:rPr>
        <w:t xml:space="preserve"> </w:t>
      </w:r>
      <w:r w:rsidRPr="002B7EE8">
        <w:rPr>
          <w:rFonts w:ascii="Helvetica" w:hAnsi="Helvetica" w:cs="Helvetica" w:hint="eastAsia"/>
          <w:b/>
          <w:bCs/>
          <w:color w:val="222222"/>
          <w:sz w:val="21"/>
          <w:szCs w:val="21"/>
        </w:rPr>
        <w:t>ЛИТЕРАТУРЫ</w:t>
      </w:r>
    </w:p>
    <w:sectPr w:rsidR="00484EB4" w:rsidRPr="002B7EE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B32B7" w14:textId="77777777" w:rsidR="00D43875" w:rsidRDefault="00D43875">
      <w:pPr>
        <w:spacing w:after="0" w:line="240" w:lineRule="auto"/>
      </w:pPr>
      <w:r>
        <w:separator/>
      </w:r>
    </w:p>
  </w:endnote>
  <w:endnote w:type="continuationSeparator" w:id="0">
    <w:p w14:paraId="41B392A2" w14:textId="77777777" w:rsidR="00D43875" w:rsidRDefault="00D43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D9E03" w14:textId="77777777" w:rsidR="00D43875" w:rsidRDefault="00D43875"/>
    <w:p w14:paraId="59C3969B" w14:textId="77777777" w:rsidR="00D43875" w:rsidRDefault="00D43875"/>
    <w:p w14:paraId="3F759705" w14:textId="77777777" w:rsidR="00D43875" w:rsidRDefault="00D43875"/>
    <w:p w14:paraId="1D2F6513" w14:textId="77777777" w:rsidR="00D43875" w:rsidRDefault="00D43875"/>
    <w:p w14:paraId="3E453D9A" w14:textId="77777777" w:rsidR="00D43875" w:rsidRDefault="00D43875"/>
    <w:p w14:paraId="01592387" w14:textId="77777777" w:rsidR="00D43875" w:rsidRDefault="00D43875"/>
    <w:p w14:paraId="53B498B5" w14:textId="77777777" w:rsidR="00D43875" w:rsidRDefault="00D438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E56D45" wp14:editId="159DE2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7D1F7" w14:textId="77777777" w:rsidR="00D43875" w:rsidRDefault="00D438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E56D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A7D1F7" w14:textId="77777777" w:rsidR="00D43875" w:rsidRDefault="00D438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53271A" w14:textId="77777777" w:rsidR="00D43875" w:rsidRDefault="00D43875"/>
    <w:p w14:paraId="5B100375" w14:textId="77777777" w:rsidR="00D43875" w:rsidRDefault="00D43875"/>
    <w:p w14:paraId="106198BE" w14:textId="77777777" w:rsidR="00D43875" w:rsidRDefault="00D438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095067" wp14:editId="315E72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3CA0C" w14:textId="77777777" w:rsidR="00D43875" w:rsidRDefault="00D43875"/>
                          <w:p w14:paraId="68AB238C" w14:textId="77777777" w:rsidR="00D43875" w:rsidRDefault="00D438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0950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43CA0C" w14:textId="77777777" w:rsidR="00D43875" w:rsidRDefault="00D43875"/>
                    <w:p w14:paraId="68AB238C" w14:textId="77777777" w:rsidR="00D43875" w:rsidRDefault="00D438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2D6075" w14:textId="77777777" w:rsidR="00D43875" w:rsidRDefault="00D43875"/>
    <w:p w14:paraId="66DA1B27" w14:textId="77777777" w:rsidR="00D43875" w:rsidRDefault="00D43875">
      <w:pPr>
        <w:rPr>
          <w:sz w:val="2"/>
          <w:szCs w:val="2"/>
        </w:rPr>
      </w:pPr>
    </w:p>
    <w:p w14:paraId="58509F47" w14:textId="77777777" w:rsidR="00D43875" w:rsidRDefault="00D43875"/>
    <w:p w14:paraId="27FB4727" w14:textId="77777777" w:rsidR="00D43875" w:rsidRDefault="00D43875">
      <w:pPr>
        <w:spacing w:after="0" w:line="240" w:lineRule="auto"/>
      </w:pPr>
    </w:p>
  </w:footnote>
  <w:footnote w:type="continuationSeparator" w:id="0">
    <w:p w14:paraId="38174581" w14:textId="77777777" w:rsidR="00D43875" w:rsidRDefault="00D43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75"/>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208995</TotalTime>
  <Pages>4</Pages>
  <Words>421</Words>
  <Characters>2406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1918</cp:revision>
  <cp:lastPrinted>2009-02-06T05:36:00Z</cp:lastPrinted>
  <dcterms:created xsi:type="dcterms:W3CDTF">2024-01-07T13:43:00Z</dcterms:created>
  <dcterms:modified xsi:type="dcterms:W3CDTF">2025-11-18T20:24:00Z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