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80" w:rsidRDefault="00736408" w:rsidP="00736408">
      <w:pPr>
        <w:rPr>
          <w:rFonts w:ascii="Times New Roman" w:eastAsia="Times New Roman" w:hAnsi="Times New Roman" w:cs="Times New Roman"/>
          <w:b/>
          <w:bCs/>
          <w:kern w:val="0"/>
          <w:sz w:val="28"/>
          <w:szCs w:val="28"/>
          <w:lang w:val="uk-UA" w:eastAsia="en-US"/>
        </w:rPr>
      </w:pPr>
      <w:r w:rsidRPr="00736408">
        <w:rPr>
          <w:rFonts w:ascii="Times New Roman" w:eastAsia="Times New Roman" w:hAnsi="Times New Roman" w:cs="Times New Roman" w:hint="eastAsia"/>
          <w:b/>
          <w:bCs/>
          <w:kern w:val="0"/>
          <w:sz w:val="28"/>
          <w:szCs w:val="28"/>
          <w:lang w:val="uk-UA" w:eastAsia="en-US"/>
        </w:rPr>
        <w:t>Полудницын</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Андрей</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Дмитриевич</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Улучшение</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условий</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и</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охраны</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труда</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работников</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при</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техническом</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обслуживании</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и</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ремонте</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сельскохозяйственной</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техники</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на</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предприятиях</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АПК</w:t>
      </w:r>
      <w:r w:rsidRPr="00736408">
        <w:rPr>
          <w:rFonts w:ascii="Times New Roman" w:eastAsia="Times New Roman" w:hAnsi="Times New Roman" w:cs="Times New Roman"/>
          <w:b/>
          <w:bCs/>
          <w:kern w:val="0"/>
          <w:sz w:val="28"/>
          <w:szCs w:val="28"/>
          <w:lang w:val="uk-UA" w:eastAsia="en-US"/>
        </w:rPr>
        <w:t xml:space="preserve"> : </w:t>
      </w:r>
      <w:r w:rsidRPr="00736408">
        <w:rPr>
          <w:rFonts w:ascii="Times New Roman" w:eastAsia="Times New Roman" w:hAnsi="Times New Roman" w:cs="Times New Roman" w:hint="eastAsia"/>
          <w:b/>
          <w:bCs/>
          <w:kern w:val="0"/>
          <w:sz w:val="28"/>
          <w:szCs w:val="28"/>
          <w:lang w:val="uk-UA" w:eastAsia="en-US"/>
        </w:rPr>
        <w:t>диссертация</w:t>
      </w:r>
      <w:r w:rsidRPr="00736408">
        <w:rPr>
          <w:rFonts w:ascii="Times New Roman" w:eastAsia="Times New Roman" w:hAnsi="Times New Roman" w:cs="Times New Roman"/>
          <w:b/>
          <w:bCs/>
          <w:kern w:val="0"/>
          <w:sz w:val="28"/>
          <w:szCs w:val="28"/>
          <w:lang w:val="uk-UA" w:eastAsia="en-US"/>
        </w:rPr>
        <w:t xml:space="preserve"> ... </w:t>
      </w:r>
      <w:r w:rsidRPr="00736408">
        <w:rPr>
          <w:rFonts w:ascii="Times New Roman" w:eastAsia="Times New Roman" w:hAnsi="Times New Roman" w:cs="Times New Roman" w:hint="eastAsia"/>
          <w:b/>
          <w:bCs/>
          <w:kern w:val="0"/>
          <w:sz w:val="28"/>
          <w:szCs w:val="28"/>
          <w:lang w:val="uk-UA" w:eastAsia="en-US"/>
        </w:rPr>
        <w:t>кандидата</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технических</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наук</w:t>
      </w:r>
      <w:r w:rsidRPr="00736408">
        <w:rPr>
          <w:rFonts w:ascii="Times New Roman" w:eastAsia="Times New Roman" w:hAnsi="Times New Roman" w:cs="Times New Roman"/>
          <w:b/>
          <w:bCs/>
          <w:kern w:val="0"/>
          <w:sz w:val="28"/>
          <w:szCs w:val="28"/>
          <w:lang w:val="uk-UA" w:eastAsia="en-US"/>
        </w:rPr>
        <w:t xml:space="preserve"> : 05.26.01.- </w:t>
      </w:r>
      <w:r w:rsidRPr="00736408">
        <w:rPr>
          <w:rFonts w:ascii="Times New Roman" w:eastAsia="Times New Roman" w:hAnsi="Times New Roman" w:cs="Times New Roman" w:hint="eastAsia"/>
          <w:b/>
          <w:bCs/>
          <w:kern w:val="0"/>
          <w:sz w:val="28"/>
          <w:szCs w:val="28"/>
          <w:lang w:val="uk-UA" w:eastAsia="en-US"/>
        </w:rPr>
        <w:t>Орел</w:t>
      </w:r>
      <w:r w:rsidRPr="00736408">
        <w:rPr>
          <w:rFonts w:ascii="Times New Roman" w:eastAsia="Times New Roman" w:hAnsi="Times New Roman" w:cs="Times New Roman"/>
          <w:b/>
          <w:bCs/>
          <w:kern w:val="0"/>
          <w:sz w:val="28"/>
          <w:szCs w:val="28"/>
          <w:lang w:val="uk-UA" w:eastAsia="en-US"/>
        </w:rPr>
        <w:t xml:space="preserve">, 2006.- 199 </w:t>
      </w:r>
      <w:r w:rsidRPr="00736408">
        <w:rPr>
          <w:rFonts w:ascii="Times New Roman" w:eastAsia="Times New Roman" w:hAnsi="Times New Roman" w:cs="Times New Roman" w:hint="eastAsia"/>
          <w:b/>
          <w:bCs/>
          <w:kern w:val="0"/>
          <w:sz w:val="28"/>
          <w:szCs w:val="28"/>
          <w:lang w:val="uk-UA" w:eastAsia="en-US"/>
        </w:rPr>
        <w:t>с</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ил</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РГБ</w:t>
      </w:r>
      <w:r w:rsidRPr="00736408">
        <w:rPr>
          <w:rFonts w:ascii="Times New Roman" w:eastAsia="Times New Roman" w:hAnsi="Times New Roman" w:cs="Times New Roman"/>
          <w:b/>
          <w:bCs/>
          <w:kern w:val="0"/>
          <w:sz w:val="28"/>
          <w:szCs w:val="28"/>
          <w:lang w:val="uk-UA" w:eastAsia="en-US"/>
        </w:rPr>
        <w:t xml:space="preserve"> </w:t>
      </w:r>
      <w:r w:rsidRPr="00736408">
        <w:rPr>
          <w:rFonts w:ascii="Times New Roman" w:eastAsia="Times New Roman" w:hAnsi="Times New Roman" w:cs="Times New Roman" w:hint="eastAsia"/>
          <w:b/>
          <w:bCs/>
          <w:kern w:val="0"/>
          <w:sz w:val="28"/>
          <w:szCs w:val="28"/>
          <w:lang w:val="uk-UA" w:eastAsia="en-US"/>
        </w:rPr>
        <w:t>ОД</w:t>
      </w:r>
      <w:r w:rsidRPr="00736408">
        <w:rPr>
          <w:rFonts w:ascii="Times New Roman" w:eastAsia="Times New Roman" w:hAnsi="Times New Roman" w:cs="Times New Roman"/>
          <w:b/>
          <w:bCs/>
          <w:kern w:val="0"/>
          <w:sz w:val="28"/>
          <w:szCs w:val="28"/>
          <w:lang w:val="uk-UA" w:eastAsia="en-US"/>
        </w:rPr>
        <w:t>, 61 06-5/3204</w:t>
      </w:r>
    </w:p>
    <w:p w:rsidR="00736408" w:rsidRDefault="00736408" w:rsidP="00736408">
      <w:pPr>
        <w:rPr>
          <w:rFonts w:ascii="Times New Roman" w:eastAsia="Times New Roman" w:hAnsi="Times New Roman" w:cs="Times New Roman"/>
          <w:b/>
          <w:bCs/>
          <w:kern w:val="0"/>
          <w:sz w:val="28"/>
          <w:szCs w:val="28"/>
          <w:lang w:val="uk-UA" w:eastAsia="en-US"/>
        </w:rPr>
      </w:pPr>
    </w:p>
    <w:p w:rsidR="00736408" w:rsidRDefault="00736408" w:rsidP="00736408">
      <w:pPr>
        <w:rPr>
          <w:rFonts w:ascii="Times New Roman" w:eastAsia="Times New Roman" w:hAnsi="Times New Roman" w:cs="Times New Roman"/>
          <w:b/>
          <w:bCs/>
          <w:kern w:val="0"/>
          <w:sz w:val="28"/>
          <w:szCs w:val="28"/>
          <w:lang w:val="uk-UA" w:eastAsia="en-US"/>
        </w:r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left="72"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9"/>
          <w:kern w:val="0"/>
          <w:sz w:val="34"/>
          <w:szCs w:val="34"/>
          <w:lang w:eastAsia="ru-RU"/>
        </w:rPr>
        <w:t>61:06-5/3204</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394" w:after="0" w:line="317" w:lineRule="exact"/>
        <w:ind w:left="221" w:firstLine="202"/>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 xml:space="preserve">ФЕДЕРАЛЬНОЕ ГОСУДАРСТВЕННОЕ НАУЧНОЕ УЧРЕЖДЕНИЕ </w:t>
      </w:r>
      <w:r w:rsidRPr="00736408">
        <w:rPr>
          <w:rFonts w:ascii="Times New Roman" w:eastAsia="Times New Roman" w:hAnsi="Times New Roman" w:cs="Times New Roman"/>
          <w:spacing w:val="-15"/>
          <w:kern w:val="0"/>
          <w:sz w:val="28"/>
          <w:szCs w:val="28"/>
          <w:lang w:eastAsia="ru-RU"/>
        </w:rPr>
        <w:t>«ВСЕРОССИЙСКИЙ НАУЧНО-ИССЛЕДОВАТЕЛЬСКИЙ ИНСТИТУТ</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317" w:lineRule="exact"/>
        <w:ind w:right="14"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ОХРАНЫ ТРУДА»</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182" w:after="0" w:line="317" w:lineRule="exact"/>
        <w:ind w:left="19"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ФЕДЕРАЛЬНОЕ ГОСУДАРСТВЕННОЕ ОБРАЗОВАТЕЛЬНОЕ</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317" w:lineRule="exact"/>
        <w:ind w:left="14"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УЧРЕЖДЕНИЕ ВЫСШЕГО ПРОФЕССИОНАЛЬНОГО ОБРАЗОВАНИЯ</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317" w:lineRule="exact"/>
        <w:ind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«ОРЛОВСКИЙ ГОСУДАРСТВЕННЫЙ ТЕХНИЧЕСКИЙ УНИВЕРСИТЕТ»</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right="19"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2"/>
          <w:kern w:val="0"/>
          <w:sz w:val="28"/>
          <w:szCs w:val="28"/>
          <w:lang w:eastAsia="ru-RU"/>
        </w:rPr>
        <w:t>ПОЛУДНИЦЫН Андрей Дмитриевич</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835" w:after="0" w:line="480" w:lineRule="exact"/>
        <w:ind w:left="19"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УЛУЧШЕНИЕ УСЛОВИЙ И ОХРАНЫ ТРУДА РАБОТНИКОВ ПРИ</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right="5"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ТЕХНИЧЕСКОМ ОБСЛУЖИВАНИИ И РЕМОНТЕ</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4"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2"/>
          <w:kern w:val="0"/>
          <w:sz w:val="28"/>
          <w:szCs w:val="28"/>
          <w:lang w:eastAsia="ru-RU"/>
        </w:rPr>
        <w:t>СЕЛЬСКОХОЗЯЙСТВЕННОЙ ТЕХНИКИ НА ПРЕДПРИЯТИЯХ АПК</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768" w:after="0" w:line="240" w:lineRule="auto"/>
        <w:ind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0"/>
          <w:kern w:val="0"/>
          <w:sz w:val="28"/>
          <w:szCs w:val="28"/>
          <w:lang w:eastAsia="ru-RU"/>
        </w:rPr>
        <w:t>Специальность 05,26,01 - Охрана труда (в агропромышленном комплексе)</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830" w:after="0" w:line="475" w:lineRule="exact"/>
        <w:ind w:firstLine="667"/>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 xml:space="preserve">ДИССЕРТАЦИЯ </w:t>
      </w:r>
      <w:r w:rsidRPr="00736408">
        <w:rPr>
          <w:rFonts w:ascii="Times New Roman" w:eastAsia="Times New Roman" w:hAnsi="Times New Roman" w:cs="Times New Roman"/>
          <w:spacing w:val="-11"/>
          <w:kern w:val="0"/>
          <w:sz w:val="28"/>
          <w:szCs w:val="28"/>
          <w:lang w:eastAsia="ru-RU"/>
        </w:rPr>
        <w:t xml:space="preserve">на соискание ученой степени </w:t>
      </w:r>
      <w:r w:rsidRPr="00736408">
        <w:rPr>
          <w:rFonts w:ascii="Times New Roman" w:eastAsia="Times New Roman" w:hAnsi="Times New Roman" w:cs="Times New Roman"/>
          <w:spacing w:val="-9"/>
          <w:kern w:val="0"/>
          <w:sz w:val="28"/>
          <w:szCs w:val="28"/>
          <w:lang w:eastAsia="ru-RU"/>
        </w:rPr>
        <w:t>кандидата технических наук</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3331" w:after="0" w:line="240" w:lineRule="auto"/>
        <w:ind w:left="926"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7"/>
          <w:kern w:val="0"/>
          <w:sz w:val="28"/>
          <w:szCs w:val="28"/>
          <w:lang w:eastAsia="ru-RU"/>
        </w:rPr>
        <w:t>Орел - 2006</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1272" w:after="0" w:line="240" w:lineRule="auto"/>
        <w:ind w:left="63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0"/>
          <w:szCs w:val="20"/>
          <w:lang w:eastAsia="ru-RU"/>
        </w:rPr>
        <w:br w:type="column"/>
      </w:r>
      <w:r w:rsidRPr="00736408">
        <w:rPr>
          <w:rFonts w:ascii="Times New Roman" w:eastAsia="Times New Roman" w:hAnsi="Times New Roman" w:cs="Times New Roman"/>
          <w:i/>
          <w:iCs/>
          <w:spacing w:val="-10"/>
          <w:kern w:val="0"/>
          <w:sz w:val="28"/>
          <w:szCs w:val="28"/>
          <w:lang w:eastAsia="ru-RU"/>
        </w:rPr>
        <w:t>На правах рукописи</w:t>
      </w:r>
    </w:p>
    <w:p w:rsidR="00736408" w:rsidRPr="00736408" w:rsidRDefault="00736408" w:rsidP="00736408">
      <w:pPr>
        <w:framePr w:w="8491" w:h="2894" w:hRule="exact" w:hSpace="38" w:wrap="notBeside" w:vAnchor="text" w:hAnchor="margin" w:x="-2572" w:y="1"/>
        <w:tabs>
          <w:tab w:val="clear" w:pos="709"/>
        </w:tabs>
        <w:suppressAutoHyphens w:val="0"/>
        <w:autoSpaceDE w:val="0"/>
        <w:autoSpaceDN w:val="0"/>
        <w:adjustRightInd w:val="0"/>
        <w:spacing w:before="91" w:after="0" w:line="240" w:lineRule="auto"/>
        <w:ind w:left="720" w:right="1450" w:firstLine="0"/>
        <w:jc w:val="left"/>
        <w:rPr>
          <w:rFonts w:ascii="Times New Roman" w:eastAsia="Times New Roman" w:hAnsi="Times New Roman" w:cs="Times New Roman"/>
          <w:kern w:val="0"/>
          <w:sz w:val="24"/>
          <w:szCs w:val="24"/>
          <w:lang w:eastAsia="ru-RU"/>
        </w:rPr>
      </w:pPr>
      <w:r>
        <w:rPr>
          <w:rFonts w:ascii="Times New Roman" w:eastAsia="Times New Roman" w:hAnsi="Times New Roman" w:cs="Times New Roman"/>
          <w:noProof/>
          <w:kern w:val="0"/>
          <w:sz w:val="24"/>
          <w:szCs w:val="24"/>
          <w:lang w:eastAsia="ru-RU"/>
        </w:rPr>
        <w:drawing>
          <wp:inline distT="0" distB="0" distL="0" distR="0">
            <wp:extent cx="428625" cy="400050"/>
            <wp:effectExtent l="1905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428625" cy="400050"/>
                    </a:xfrm>
                    <a:prstGeom prst="rect">
                      <a:avLst/>
                    </a:prstGeom>
                    <a:noFill/>
                    <a:ln w="9525">
                      <a:noFill/>
                      <a:miter lim="800000"/>
                      <a:headEnd/>
                      <a:tailEnd/>
                    </a:ln>
                  </pic:spPr>
                </pic:pic>
              </a:graphicData>
            </a:graphic>
          </wp:inline>
        </w:drawing>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3360" w:after="0" w:line="317" w:lineRule="exact"/>
        <w:ind w:left="10" w:right="34"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1"/>
          <w:kern w:val="0"/>
          <w:sz w:val="28"/>
          <w:szCs w:val="28"/>
          <w:lang w:eastAsia="ru-RU"/>
        </w:rPr>
        <w:t>Научный руководитель -</w:t>
      </w:r>
      <w:r w:rsidRPr="00736408">
        <w:rPr>
          <w:rFonts w:ascii="Times New Roman" w:eastAsia="Times New Roman" w:hAnsi="Times New Roman" w:cs="Times New Roman"/>
          <w:spacing w:val="-12"/>
          <w:kern w:val="0"/>
          <w:sz w:val="28"/>
          <w:szCs w:val="28"/>
          <w:lang w:eastAsia="ru-RU"/>
        </w:rPr>
        <w:t>доктор технических наук профессор Новиков А.Н.</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3360" w:after="0" w:line="317" w:lineRule="exact"/>
        <w:ind w:left="10" w:right="34" w:firstLine="0"/>
        <w:rPr>
          <w:rFonts w:ascii="Times New Roman" w:eastAsia="Times New Roman" w:hAnsi="Times New Roman" w:cs="Times New Roman"/>
          <w:kern w:val="0"/>
          <w:sz w:val="20"/>
          <w:szCs w:val="20"/>
          <w:lang w:eastAsia="ru-RU"/>
        </w:rPr>
        <w:sectPr w:rsidR="00736408" w:rsidRPr="00736408">
          <w:type w:val="continuous"/>
          <w:pgSz w:w="11909" w:h="16834"/>
          <w:pgMar w:top="891" w:right="1011" w:bottom="360" w:left="4759" w:header="720" w:footer="720" w:gutter="0"/>
          <w:cols w:num="2" w:space="720" w:equalWidth="0">
            <w:col w:w="3240" w:space="48"/>
            <w:col w:w="2851"/>
          </w:cols>
          <w:noEndnote/>
        </w:sect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605" w:lineRule="exact"/>
        <w:ind w:left="3571" w:right="2765" w:firstLine="902"/>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kern w:val="0"/>
          <w:sz w:val="24"/>
          <w:szCs w:val="24"/>
          <w:lang w:eastAsia="ru-RU"/>
        </w:rPr>
        <w:t xml:space="preserve">2 </w:t>
      </w:r>
      <w:r w:rsidRPr="00736408">
        <w:rPr>
          <w:rFonts w:ascii="Times New Roman" w:eastAsia="Times New Roman" w:hAnsi="Times New Roman" w:cs="Times New Roman"/>
          <w:b/>
          <w:bCs/>
          <w:spacing w:val="-19"/>
          <w:kern w:val="0"/>
          <w:sz w:val="28"/>
          <w:szCs w:val="28"/>
          <w:lang w:eastAsia="ru-RU"/>
        </w:rPr>
        <w:t>СОДЕРЖАНИЕ</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68"/>
        </w:tabs>
        <w:suppressAutoHyphens w:val="0"/>
        <w:autoSpaceDE w:val="0"/>
        <w:autoSpaceDN w:val="0"/>
        <w:adjustRightInd w:val="0"/>
        <w:spacing w:before="302" w:after="0" w:line="480" w:lineRule="exact"/>
        <w:ind w:left="58"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ВВЕДЕНИЕ</w:t>
      </w:r>
      <w:r w:rsidRPr="00736408">
        <w:rPr>
          <w:rFonts w:ascii="Times New Roman" w:eastAsia="Times New Roman" w:hAnsi="Times New Roman" w:cs="Times New Roman"/>
          <w:kern w:val="0"/>
          <w:sz w:val="28"/>
          <w:szCs w:val="28"/>
          <w:lang w:eastAsia="ru-RU"/>
        </w:rPr>
        <w:tab/>
        <w:t xml:space="preserve">     5</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54"/>
        </w:tabs>
        <w:suppressAutoHyphens w:val="0"/>
        <w:autoSpaceDE w:val="0"/>
        <w:autoSpaceDN w:val="0"/>
        <w:adjustRightInd w:val="0"/>
        <w:spacing w:before="5" w:after="0" w:line="480" w:lineRule="exact"/>
        <w:ind w:left="53" w:right="67" w:firstLine="0"/>
        <w:rPr>
          <w:rFonts w:ascii="Times New Roman" w:eastAsia="Times New Roman" w:hAnsi="Times New Roman" w:cs="Times New Roman"/>
          <w:kern w:val="0"/>
          <w:sz w:val="20"/>
          <w:szCs w:val="20"/>
          <w:lang w:eastAsia="ru-RU"/>
        </w:rPr>
      </w:pPr>
      <w:r w:rsidRPr="00736408">
        <w:rPr>
          <w:rFonts w:ascii="Courier New" w:eastAsia="Times New Roman" w:hAnsi="Courier New" w:cs="Times New Roman"/>
          <w:spacing w:val="-23"/>
          <w:kern w:val="0"/>
          <w:sz w:val="32"/>
          <w:szCs w:val="32"/>
          <w:lang w:eastAsia="ru-RU"/>
        </w:rPr>
        <w:t>ГЛАВА</w:t>
      </w:r>
      <w:r w:rsidRPr="00736408">
        <w:rPr>
          <w:rFonts w:ascii="Courier New" w:eastAsia="Times New Roman" w:hAnsi="Courier New"/>
          <w:spacing w:val="-23"/>
          <w:kern w:val="0"/>
          <w:sz w:val="32"/>
          <w:szCs w:val="32"/>
          <w:lang w:eastAsia="ru-RU"/>
        </w:rPr>
        <w:t xml:space="preserve"> 1. </w:t>
      </w:r>
      <w:r w:rsidRPr="00736408">
        <w:rPr>
          <w:rFonts w:ascii="Courier New" w:eastAsia="Times New Roman" w:hAnsi="Courier New" w:cs="Times New Roman"/>
          <w:spacing w:val="-23"/>
          <w:kern w:val="0"/>
          <w:sz w:val="32"/>
          <w:szCs w:val="32"/>
          <w:lang w:eastAsia="ru-RU"/>
        </w:rPr>
        <w:t>СОВРЕМЕННОЕ</w:t>
      </w:r>
      <w:r w:rsidRPr="00736408">
        <w:rPr>
          <w:rFonts w:ascii="Courier New" w:eastAsia="Times New Roman" w:hAnsi="Courier New"/>
          <w:spacing w:val="-23"/>
          <w:kern w:val="0"/>
          <w:sz w:val="32"/>
          <w:szCs w:val="32"/>
          <w:lang w:eastAsia="ru-RU"/>
        </w:rPr>
        <w:t xml:space="preserve"> </w:t>
      </w:r>
      <w:r w:rsidRPr="00736408">
        <w:rPr>
          <w:rFonts w:ascii="Courier New" w:eastAsia="Times New Roman" w:hAnsi="Courier New" w:cs="Times New Roman"/>
          <w:spacing w:val="-23"/>
          <w:kern w:val="0"/>
          <w:sz w:val="32"/>
          <w:szCs w:val="32"/>
          <w:lang w:eastAsia="ru-RU"/>
        </w:rPr>
        <w:t>СОСТОЯНИЕ</w:t>
      </w:r>
      <w:r w:rsidRPr="00736408">
        <w:rPr>
          <w:rFonts w:ascii="Courier New" w:eastAsia="Times New Roman" w:hAnsi="Courier New"/>
          <w:spacing w:val="-23"/>
          <w:kern w:val="0"/>
          <w:sz w:val="32"/>
          <w:szCs w:val="32"/>
          <w:lang w:eastAsia="ru-RU"/>
        </w:rPr>
        <w:t xml:space="preserve"> </w:t>
      </w:r>
      <w:r w:rsidRPr="00736408">
        <w:rPr>
          <w:rFonts w:ascii="Courier New" w:eastAsia="Times New Roman" w:hAnsi="Courier New" w:cs="Times New Roman"/>
          <w:spacing w:val="-23"/>
          <w:kern w:val="0"/>
          <w:sz w:val="32"/>
          <w:szCs w:val="32"/>
          <w:lang w:eastAsia="ru-RU"/>
        </w:rPr>
        <w:t>ВОПРОСА</w:t>
      </w:r>
      <w:r w:rsidRPr="00736408">
        <w:rPr>
          <w:rFonts w:ascii="Courier New" w:eastAsia="Times New Roman" w:hAnsi="Courier New"/>
          <w:spacing w:val="-23"/>
          <w:kern w:val="0"/>
          <w:sz w:val="32"/>
          <w:szCs w:val="32"/>
          <w:lang w:eastAsia="ru-RU"/>
        </w:rPr>
        <w:t xml:space="preserve"> </w:t>
      </w:r>
      <w:r w:rsidRPr="00736408">
        <w:rPr>
          <w:rFonts w:ascii="Courier New" w:eastAsia="Times New Roman" w:hAnsi="Courier New" w:cs="Times New Roman"/>
          <w:spacing w:val="-23"/>
          <w:kern w:val="0"/>
          <w:sz w:val="32"/>
          <w:szCs w:val="32"/>
          <w:lang w:eastAsia="ru-RU"/>
        </w:rPr>
        <w:t>И</w:t>
      </w:r>
      <w:r w:rsidRPr="00736408">
        <w:rPr>
          <w:rFonts w:ascii="Courier New" w:eastAsia="Times New Roman" w:hAnsi="Courier New"/>
          <w:spacing w:val="-23"/>
          <w:kern w:val="0"/>
          <w:sz w:val="32"/>
          <w:szCs w:val="32"/>
          <w:lang w:eastAsia="ru-RU"/>
        </w:rPr>
        <w:t xml:space="preserve"> </w:t>
      </w:r>
      <w:r w:rsidRPr="00736408">
        <w:rPr>
          <w:rFonts w:ascii="Courier New" w:eastAsia="Times New Roman" w:hAnsi="Courier New" w:cs="Times New Roman"/>
          <w:spacing w:val="-23"/>
          <w:kern w:val="0"/>
          <w:sz w:val="32"/>
          <w:szCs w:val="32"/>
          <w:lang w:eastAsia="ru-RU"/>
        </w:rPr>
        <w:t>ЗАДАЧИ</w:t>
      </w:r>
      <w:r w:rsidRPr="00736408">
        <w:rPr>
          <w:rFonts w:ascii="Courier New" w:eastAsia="Times New Roman" w:hAnsi="Courier New" w:cs="Times New Roman"/>
          <w:spacing w:val="-23"/>
          <w:kern w:val="0"/>
          <w:sz w:val="32"/>
          <w:szCs w:val="32"/>
          <w:lang w:eastAsia="ru-RU"/>
        </w:rPr>
        <w:br/>
      </w:r>
      <w:r w:rsidRPr="00736408">
        <w:rPr>
          <w:rFonts w:ascii="Courier New" w:eastAsia="Times New Roman" w:hAnsi="Courier New" w:cs="Times New Roman"/>
          <w:spacing w:val="-17"/>
          <w:kern w:val="0"/>
          <w:sz w:val="32"/>
          <w:szCs w:val="32"/>
          <w:lang w:eastAsia="ru-RU"/>
        </w:rPr>
        <w:t>ИССЛЕДОВАНИЯ</w:t>
      </w:r>
      <w:r w:rsidRPr="00736408">
        <w:rPr>
          <w:rFonts w:ascii="Courier New" w:eastAsia="Times New Roman" w:hAnsi="Courier New"/>
          <w:kern w:val="0"/>
          <w:sz w:val="32"/>
          <w:szCs w:val="32"/>
          <w:lang w:eastAsia="ru-RU"/>
        </w:rPr>
        <w:tab/>
        <w:t xml:space="preserve">  8</w:t>
      </w:r>
    </w:p>
    <w:p w:rsidR="00736408" w:rsidRPr="00736408" w:rsidRDefault="00736408" w:rsidP="00736408">
      <w:pPr>
        <w:framePr w:w="8491" w:h="2894" w:hRule="exact" w:hSpace="38" w:wrap="notBeside" w:vAnchor="text" w:hAnchor="margin" w:x="-2572" w:y="1"/>
        <w:shd w:val="clear" w:color="auto" w:fill="FFFFFF"/>
        <w:tabs>
          <w:tab w:val="clear" w:pos="709"/>
          <w:tab w:val="left" w:pos="552"/>
          <w:tab w:val="left" w:leader="dot" w:pos="7901"/>
        </w:tabs>
        <w:suppressAutoHyphens w:val="0"/>
        <w:autoSpaceDE w:val="0"/>
        <w:autoSpaceDN w:val="0"/>
        <w:adjustRightInd w:val="0"/>
        <w:spacing w:before="5" w:after="0" w:line="480" w:lineRule="exact"/>
        <w:ind w:left="48" w:right="72"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20"/>
          <w:kern w:val="0"/>
          <w:sz w:val="28"/>
          <w:szCs w:val="28"/>
          <w:lang w:eastAsia="ru-RU"/>
        </w:rPr>
        <w:t>1.1.</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10"/>
          <w:kern w:val="0"/>
          <w:sz w:val="28"/>
          <w:szCs w:val="28"/>
          <w:lang w:eastAsia="ru-RU"/>
        </w:rPr>
        <w:t>Состояние научных исследований в области улучшения условий</w:t>
      </w:r>
      <w:r w:rsidRPr="00736408">
        <w:rPr>
          <w:rFonts w:ascii="Times New Roman" w:eastAsia="Times New Roman" w:hAnsi="Times New Roman" w:cs="Times New Roman"/>
          <w:spacing w:val="-10"/>
          <w:kern w:val="0"/>
          <w:sz w:val="28"/>
          <w:szCs w:val="28"/>
          <w:lang w:eastAsia="ru-RU"/>
        </w:rPr>
        <w:br/>
      </w:r>
      <w:r w:rsidRPr="00736408">
        <w:rPr>
          <w:rFonts w:ascii="Times New Roman" w:eastAsia="Times New Roman" w:hAnsi="Times New Roman" w:cs="Times New Roman"/>
          <w:spacing w:val="-12"/>
          <w:kern w:val="0"/>
          <w:sz w:val="28"/>
          <w:szCs w:val="28"/>
          <w:lang w:eastAsia="ru-RU"/>
        </w:rPr>
        <w:t>труда ремонтных работников сельскохозяйственной техники</w:t>
      </w:r>
      <w:r w:rsidRPr="00736408">
        <w:rPr>
          <w:rFonts w:ascii="Times New Roman" w:eastAsia="Times New Roman" w:hAnsi="Times New Roman" w:cs="Times New Roman"/>
          <w:kern w:val="0"/>
          <w:sz w:val="28"/>
          <w:szCs w:val="28"/>
          <w:lang w:eastAsia="ru-RU"/>
        </w:rPr>
        <w:tab/>
        <w:t xml:space="preserve">      8</w:t>
      </w:r>
    </w:p>
    <w:p w:rsidR="00736408" w:rsidRPr="00736408" w:rsidRDefault="00736408" w:rsidP="00736408">
      <w:pPr>
        <w:framePr w:w="8491" w:h="2894" w:hRule="exact" w:hSpace="38" w:wrap="notBeside" w:vAnchor="text" w:hAnchor="margin" w:x="-2572" w:y="1"/>
        <w:shd w:val="clear" w:color="auto" w:fill="FFFFFF"/>
        <w:tabs>
          <w:tab w:val="clear" w:pos="709"/>
          <w:tab w:val="left" w:pos="667"/>
          <w:tab w:val="left" w:leader="dot" w:pos="7925"/>
        </w:tabs>
        <w:suppressAutoHyphens w:val="0"/>
        <w:autoSpaceDE w:val="0"/>
        <w:autoSpaceDN w:val="0"/>
        <w:adjustRightInd w:val="0"/>
        <w:spacing w:after="0" w:line="480" w:lineRule="exact"/>
        <w:ind w:left="48" w:right="29"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21"/>
          <w:kern w:val="0"/>
          <w:sz w:val="28"/>
          <w:szCs w:val="28"/>
          <w:lang w:eastAsia="ru-RU"/>
        </w:rPr>
        <w:t>1.2.</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9"/>
          <w:kern w:val="0"/>
          <w:sz w:val="28"/>
          <w:szCs w:val="28"/>
          <w:lang w:eastAsia="ru-RU"/>
        </w:rPr>
        <w:t>Анализ состояния производственно-технической базы АПК</w:t>
      </w:r>
      <w:r w:rsidRPr="00736408">
        <w:rPr>
          <w:rFonts w:ascii="Times New Roman" w:eastAsia="Times New Roman" w:hAnsi="Times New Roman" w:cs="Times New Roman"/>
          <w:spacing w:val="-9"/>
          <w:kern w:val="0"/>
          <w:sz w:val="28"/>
          <w:szCs w:val="28"/>
          <w:lang w:eastAsia="ru-RU"/>
        </w:rPr>
        <w:br/>
      </w:r>
      <w:r w:rsidRPr="00736408">
        <w:rPr>
          <w:rFonts w:ascii="Times New Roman" w:eastAsia="Times New Roman" w:hAnsi="Times New Roman" w:cs="Times New Roman"/>
          <w:spacing w:val="-11"/>
          <w:kern w:val="0"/>
          <w:sz w:val="28"/>
          <w:szCs w:val="28"/>
          <w:lang w:eastAsia="ru-RU"/>
        </w:rPr>
        <w:t>Орловской области</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39"/>
          <w:kern w:val="0"/>
          <w:sz w:val="28"/>
          <w:szCs w:val="28"/>
          <w:lang w:eastAsia="ru-RU"/>
        </w:rPr>
        <w:t>11</w:t>
      </w:r>
    </w:p>
    <w:p w:rsidR="00736408" w:rsidRPr="00736408" w:rsidRDefault="00736408" w:rsidP="00736408">
      <w:pPr>
        <w:framePr w:w="8491" w:h="2894" w:hRule="exact" w:hSpace="38" w:wrap="notBeside" w:vAnchor="text" w:hAnchor="margin" w:x="-2572" w:y="1"/>
        <w:shd w:val="clear" w:color="auto" w:fill="FFFFFF"/>
        <w:tabs>
          <w:tab w:val="clear" w:pos="709"/>
          <w:tab w:val="left" w:pos="490"/>
          <w:tab w:val="left" w:leader="dot" w:pos="7891"/>
        </w:tabs>
        <w:suppressAutoHyphens w:val="0"/>
        <w:autoSpaceDE w:val="0"/>
        <w:autoSpaceDN w:val="0"/>
        <w:adjustRightInd w:val="0"/>
        <w:spacing w:after="0" w:line="480" w:lineRule="exact"/>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21"/>
          <w:kern w:val="0"/>
          <w:sz w:val="28"/>
          <w:szCs w:val="28"/>
          <w:lang w:eastAsia="ru-RU"/>
        </w:rPr>
        <w:t>1.3.</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10"/>
          <w:kern w:val="0"/>
          <w:sz w:val="28"/>
          <w:szCs w:val="28"/>
          <w:lang w:eastAsia="ru-RU"/>
        </w:rPr>
        <w:t>Анализ методов оценки условий труда</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25"/>
          <w:kern w:val="0"/>
          <w:sz w:val="28"/>
          <w:szCs w:val="28"/>
          <w:lang w:eastAsia="ru-RU"/>
        </w:rPr>
        <w:t>17</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06"/>
        </w:tabs>
        <w:suppressAutoHyphens w:val="0"/>
        <w:autoSpaceDE w:val="0"/>
        <w:autoSpaceDN w:val="0"/>
        <w:adjustRightInd w:val="0"/>
        <w:spacing w:before="5" w:after="0" w:line="480" w:lineRule="exact"/>
        <w:ind w:left="67"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 xml:space="preserve">1 </w:t>
      </w:r>
      <w:r w:rsidRPr="00736408">
        <w:rPr>
          <w:rFonts w:ascii="Times New Roman" w:eastAsia="Times New Roman" w:hAnsi="Times New Roman" w:cs="Times New Roman"/>
          <w:i/>
          <w:iCs/>
          <w:spacing w:val="-13"/>
          <w:kern w:val="0"/>
          <w:sz w:val="28"/>
          <w:szCs w:val="28"/>
          <w:lang w:eastAsia="ru-RU"/>
        </w:rPr>
        <w:t xml:space="preserve">А. </w:t>
      </w:r>
      <w:r w:rsidRPr="00736408">
        <w:rPr>
          <w:rFonts w:ascii="Times New Roman" w:eastAsia="Times New Roman" w:hAnsi="Times New Roman" w:cs="Times New Roman"/>
          <w:spacing w:val="-13"/>
          <w:kern w:val="0"/>
          <w:sz w:val="28"/>
          <w:szCs w:val="28"/>
          <w:lang w:eastAsia="ru-RU"/>
        </w:rPr>
        <w:t>Анализ методов оценки травмобезопасности</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13"/>
          <w:kern w:val="0"/>
          <w:sz w:val="28"/>
          <w:szCs w:val="28"/>
          <w:lang w:eastAsia="ru-RU"/>
        </w:rPr>
        <w:t>24</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62"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6"/>
          <w:kern w:val="0"/>
          <w:sz w:val="28"/>
          <w:szCs w:val="28"/>
          <w:lang w:eastAsia="ru-RU"/>
        </w:rPr>
        <w:t>1.5. Опасные и вредные производственные факторы при выполнении</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10"/>
        </w:tabs>
        <w:suppressAutoHyphens w:val="0"/>
        <w:autoSpaceDE w:val="0"/>
        <w:autoSpaceDN w:val="0"/>
        <w:adjustRightInd w:val="0"/>
        <w:spacing w:after="0" w:line="480" w:lineRule="exact"/>
        <w:ind w:left="2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2"/>
          <w:kern w:val="0"/>
          <w:sz w:val="28"/>
          <w:szCs w:val="28"/>
          <w:lang w:eastAsia="ru-RU"/>
        </w:rPr>
        <w:t>работ по ТО и ремонту сельскохозяйственной техники</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13"/>
          <w:kern w:val="0"/>
          <w:sz w:val="28"/>
          <w:szCs w:val="28"/>
          <w:lang w:eastAsia="ru-RU"/>
        </w:rPr>
        <w:t>29</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9"/>
        </w:tabs>
        <w:suppressAutoHyphens w:val="0"/>
        <w:autoSpaceDE w:val="0"/>
        <w:autoSpaceDN w:val="0"/>
        <w:adjustRightInd w:val="0"/>
        <w:spacing w:after="0" w:line="480" w:lineRule="exact"/>
        <w:ind w:left="3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0"/>
          <w:kern w:val="0"/>
          <w:sz w:val="28"/>
          <w:szCs w:val="28"/>
          <w:lang w:eastAsia="ru-RU"/>
        </w:rPr>
        <w:t>Выводы по главе 1 и задачи исследования</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13"/>
          <w:kern w:val="0"/>
          <w:sz w:val="28"/>
          <w:szCs w:val="28"/>
          <w:lang w:eastAsia="ru-RU"/>
        </w:rPr>
        <w:t>38</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882"/>
        </w:tabs>
        <w:suppressAutoHyphens w:val="0"/>
        <w:autoSpaceDE w:val="0"/>
        <w:autoSpaceDN w:val="0"/>
        <w:adjustRightInd w:val="0"/>
        <w:spacing w:after="0" w:line="480" w:lineRule="exact"/>
        <w:ind w:left="24" w:right="48"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3"/>
          <w:kern w:val="0"/>
          <w:sz w:val="28"/>
          <w:szCs w:val="28"/>
          <w:lang w:eastAsia="ru-RU"/>
        </w:rPr>
        <w:t>ГЛАВА 2. ТЕОРЕТИЧЕСКОЕ ОБОСНОВАНИЕ МЕТОДОВ И</w:t>
      </w:r>
      <w:r w:rsidRPr="00736408">
        <w:rPr>
          <w:rFonts w:ascii="Times New Roman" w:eastAsia="Times New Roman" w:hAnsi="Times New Roman" w:cs="Times New Roman"/>
          <w:spacing w:val="-3"/>
          <w:kern w:val="0"/>
          <w:sz w:val="28"/>
          <w:szCs w:val="28"/>
          <w:lang w:eastAsia="ru-RU"/>
        </w:rPr>
        <w:br/>
      </w:r>
      <w:r w:rsidRPr="00736408">
        <w:rPr>
          <w:rFonts w:ascii="Times New Roman" w:eastAsia="Times New Roman" w:hAnsi="Times New Roman" w:cs="Times New Roman"/>
          <w:spacing w:val="-16"/>
          <w:kern w:val="0"/>
          <w:sz w:val="28"/>
          <w:szCs w:val="28"/>
          <w:lang w:eastAsia="ru-RU"/>
        </w:rPr>
        <w:t>СРЕДСТВ ПОВЫШЕНИЯ БЕЗОПАСНОСТИ ТРУДА РАБОТНИКОВ</w:t>
      </w:r>
      <w:r w:rsidRPr="00736408">
        <w:rPr>
          <w:rFonts w:ascii="Times New Roman" w:eastAsia="Times New Roman" w:hAnsi="Times New Roman" w:cs="Times New Roman"/>
          <w:spacing w:val="-16"/>
          <w:kern w:val="0"/>
          <w:sz w:val="28"/>
          <w:szCs w:val="28"/>
          <w:lang w:eastAsia="ru-RU"/>
        </w:rPr>
        <w:br/>
      </w:r>
      <w:r w:rsidRPr="00736408">
        <w:rPr>
          <w:rFonts w:ascii="Times New Roman" w:eastAsia="Times New Roman" w:hAnsi="Times New Roman" w:cs="Times New Roman"/>
          <w:spacing w:val="-13"/>
          <w:kern w:val="0"/>
          <w:sz w:val="28"/>
          <w:szCs w:val="28"/>
          <w:lang w:eastAsia="ru-RU"/>
        </w:rPr>
        <w:t>ПРИ ТО И РЕМОНТЕ СЕЛЬСКОХОЗЯЙСТВЕННОЙ ТЕХНИКИ В</w:t>
      </w:r>
      <w:r w:rsidRPr="00736408">
        <w:rPr>
          <w:rFonts w:ascii="Times New Roman" w:eastAsia="Times New Roman" w:hAnsi="Times New Roman" w:cs="Times New Roman"/>
          <w:spacing w:val="-13"/>
          <w:kern w:val="0"/>
          <w:sz w:val="28"/>
          <w:szCs w:val="28"/>
          <w:lang w:eastAsia="ru-RU"/>
        </w:rPr>
        <w:br/>
      </w:r>
      <w:r w:rsidRPr="00736408">
        <w:rPr>
          <w:rFonts w:ascii="Times New Roman" w:eastAsia="Times New Roman" w:hAnsi="Times New Roman" w:cs="Times New Roman"/>
          <w:spacing w:val="-15"/>
          <w:kern w:val="0"/>
          <w:sz w:val="28"/>
          <w:szCs w:val="28"/>
          <w:lang w:eastAsia="ru-RU"/>
        </w:rPr>
        <w:t>ХОЗЯЙСТВАХ АПК</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30"/>
          <w:kern w:val="0"/>
          <w:sz w:val="28"/>
          <w:szCs w:val="28"/>
          <w:lang w:eastAsia="ru-RU"/>
        </w:rPr>
        <w:t>41</w:t>
      </w:r>
    </w:p>
    <w:p w:rsidR="00736408" w:rsidRPr="00736408" w:rsidRDefault="00736408" w:rsidP="00736408">
      <w:pPr>
        <w:framePr w:w="8491" w:h="2894" w:hRule="exact" w:hSpace="38" w:wrap="notBeside" w:vAnchor="text" w:hAnchor="margin" w:x="-2572" w:y="1"/>
        <w:shd w:val="clear" w:color="auto" w:fill="FFFFFF"/>
        <w:tabs>
          <w:tab w:val="clear" w:pos="709"/>
          <w:tab w:val="left" w:pos="470"/>
        </w:tabs>
        <w:suppressAutoHyphens w:val="0"/>
        <w:autoSpaceDE w:val="0"/>
        <w:autoSpaceDN w:val="0"/>
        <w:adjustRightInd w:val="0"/>
        <w:spacing w:after="0" w:line="480" w:lineRule="exact"/>
        <w:ind w:left="1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2.1.</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7"/>
          <w:kern w:val="0"/>
          <w:sz w:val="28"/>
          <w:szCs w:val="28"/>
          <w:lang w:eastAsia="ru-RU"/>
        </w:rPr>
        <w:t>Особенности работы работников при техническом обслуживании</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54"/>
        </w:tabs>
        <w:suppressAutoHyphens w:val="0"/>
        <w:autoSpaceDE w:val="0"/>
        <w:autoSpaceDN w:val="0"/>
        <w:adjustRightInd w:val="0"/>
        <w:spacing w:before="5" w:after="0" w:line="480" w:lineRule="exact"/>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2"/>
          <w:kern w:val="0"/>
          <w:sz w:val="28"/>
          <w:szCs w:val="28"/>
          <w:lang w:eastAsia="ru-RU"/>
        </w:rPr>
        <w:t>и ремонте сельскохозяйственной техники</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25"/>
          <w:kern w:val="0"/>
          <w:sz w:val="28"/>
          <w:szCs w:val="28"/>
          <w:lang w:eastAsia="ru-RU"/>
        </w:rPr>
        <w:t>41</w:t>
      </w:r>
    </w:p>
    <w:p w:rsidR="00736408" w:rsidRPr="00736408" w:rsidRDefault="00736408" w:rsidP="00736408">
      <w:pPr>
        <w:framePr w:w="8491" w:h="2894" w:hRule="exact" w:hSpace="38" w:wrap="notBeside" w:vAnchor="text" w:hAnchor="margin" w:x="-2572" w:y="1"/>
        <w:shd w:val="clear" w:color="auto" w:fill="FFFFFF"/>
        <w:tabs>
          <w:tab w:val="clear" w:pos="709"/>
          <w:tab w:val="left" w:pos="470"/>
          <w:tab w:val="left" w:leader="dot" w:pos="7920"/>
        </w:tabs>
        <w:suppressAutoHyphens w:val="0"/>
        <w:autoSpaceDE w:val="0"/>
        <w:autoSpaceDN w:val="0"/>
        <w:adjustRightInd w:val="0"/>
        <w:spacing w:after="0" w:line="480" w:lineRule="exact"/>
        <w:ind w:left="1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2.2.</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10"/>
          <w:kern w:val="0"/>
          <w:sz w:val="28"/>
          <w:szCs w:val="28"/>
          <w:lang w:eastAsia="ru-RU"/>
        </w:rPr>
        <w:t>Формализация задачи оценки соответствия</w:t>
      </w:r>
      <w:r w:rsidRPr="00736408">
        <w:rPr>
          <w:rFonts w:ascii="Times New Roman" w:eastAsia="Times New Roman" w:hAnsi="Times New Roman" w:cs="Times New Roman"/>
          <w:kern w:val="0"/>
          <w:sz w:val="28"/>
          <w:szCs w:val="28"/>
          <w:lang w:eastAsia="ru-RU"/>
        </w:rPr>
        <w:tab/>
        <w:t xml:space="preserve">     </w:t>
      </w:r>
      <w:r w:rsidRPr="00736408">
        <w:rPr>
          <w:rFonts w:ascii="Times New Roman" w:eastAsia="Times New Roman" w:hAnsi="Times New Roman" w:cs="Times New Roman"/>
          <w:spacing w:val="-13"/>
          <w:kern w:val="0"/>
          <w:sz w:val="28"/>
          <w:szCs w:val="28"/>
          <w:lang w:eastAsia="ru-RU"/>
        </w:rPr>
        <w:t>44</w:t>
      </w:r>
    </w:p>
    <w:p w:rsidR="00736408" w:rsidRPr="00736408" w:rsidRDefault="00736408" w:rsidP="00736408">
      <w:pPr>
        <w:framePr w:w="8491" w:h="2894" w:hRule="exact" w:hSpace="38" w:wrap="notBeside" w:vAnchor="text" w:hAnchor="margin" w:x="-2572" w:y="1"/>
        <w:shd w:val="clear" w:color="auto" w:fill="FFFFFF"/>
        <w:tabs>
          <w:tab w:val="left" w:leader="dot" w:pos="7891"/>
        </w:tabs>
        <w:suppressAutoHyphens w:val="0"/>
        <w:autoSpaceDE w:val="0"/>
        <w:autoSpaceDN w:val="0"/>
        <w:adjustRightInd w:val="0"/>
        <w:spacing w:after="0" w:line="480" w:lineRule="exact"/>
        <w:ind w:left="1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2.3.</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7"/>
          <w:kern w:val="0"/>
          <w:sz w:val="28"/>
          <w:szCs w:val="28"/>
          <w:lang w:eastAsia="ru-RU"/>
        </w:rPr>
        <w:t>Обоснование    и    разработка    системы    показателей    оценки</w:t>
      </w:r>
      <w:r w:rsidRPr="00736408">
        <w:rPr>
          <w:rFonts w:ascii="Times New Roman" w:eastAsia="Times New Roman" w:hAnsi="Times New Roman" w:cs="Times New Roman"/>
          <w:spacing w:val="-7"/>
          <w:kern w:val="0"/>
          <w:sz w:val="28"/>
          <w:szCs w:val="28"/>
          <w:lang w:eastAsia="ru-RU"/>
        </w:rPr>
        <w:br/>
      </w:r>
      <w:r w:rsidRPr="00736408">
        <w:rPr>
          <w:rFonts w:ascii="Times New Roman" w:eastAsia="Times New Roman" w:hAnsi="Times New Roman" w:cs="Times New Roman"/>
          <w:spacing w:val="-3"/>
          <w:kern w:val="0"/>
          <w:sz w:val="28"/>
          <w:szCs w:val="28"/>
          <w:lang w:eastAsia="ru-RU"/>
        </w:rPr>
        <w:t>обеспеченности площадью производственных подразделений ТО и     48</w:t>
      </w:r>
      <w:r w:rsidRPr="00736408">
        <w:rPr>
          <w:rFonts w:ascii="Times New Roman" w:eastAsia="Times New Roman" w:hAnsi="Times New Roman" w:cs="Times New Roman"/>
          <w:spacing w:val="-3"/>
          <w:kern w:val="0"/>
          <w:sz w:val="28"/>
          <w:szCs w:val="28"/>
          <w:lang w:eastAsia="ru-RU"/>
        </w:rPr>
        <w:br/>
      </w:r>
      <w:r w:rsidRPr="00736408">
        <w:rPr>
          <w:rFonts w:ascii="Times New Roman" w:eastAsia="Times New Roman" w:hAnsi="Times New Roman" w:cs="Times New Roman"/>
          <w:spacing w:val="-11"/>
          <w:kern w:val="0"/>
          <w:sz w:val="28"/>
          <w:szCs w:val="28"/>
          <w:lang w:eastAsia="ru-RU"/>
        </w:rPr>
        <w:t>ремонта сельскохозяйственной техники</w:t>
      </w:r>
      <w:r w:rsidRPr="00736408">
        <w:rPr>
          <w:rFonts w:ascii="Times New Roman" w:eastAsia="Times New Roman" w:hAnsi="Times New Roman" w:cs="Times New Roman"/>
          <w:kern w:val="0"/>
          <w:sz w:val="28"/>
          <w:szCs w:val="28"/>
          <w:lang w:eastAsia="ru-RU"/>
        </w:rPr>
        <w:tab/>
      </w:r>
    </w:p>
    <w:p w:rsidR="00736408" w:rsidRPr="00736408" w:rsidRDefault="00736408" w:rsidP="00736408">
      <w:pPr>
        <w:framePr w:w="8491" w:h="2894" w:hRule="exact" w:hSpace="38" w:wrap="notBeside" w:vAnchor="text" w:hAnchor="margin" w:x="-2572" w:y="1"/>
        <w:numPr>
          <w:ilvl w:val="0"/>
          <w:numId w:val="7"/>
        </w:numPr>
        <w:shd w:val="clear" w:color="auto" w:fill="FFFFFF"/>
        <w:tabs>
          <w:tab w:val="clear" w:pos="709"/>
          <w:tab w:val="left" w:pos="662"/>
          <w:tab w:val="left" w:leader="dot" w:pos="7939"/>
          <w:tab w:val="left" w:pos="8232"/>
        </w:tabs>
        <w:suppressAutoHyphens w:val="0"/>
        <w:autoSpaceDE w:val="0"/>
        <w:autoSpaceDN w:val="0"/>
        <w:adjustRightInd w:val="0"/>
        <w:spacing w:after="0" w:line="480" w:lineRule="exact"/>
        <w:ind w:left="5"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3"/>
          <w:kern w:val="0"/>
          <w:sz w:val="28"/>
          <w:szCs w:val="28"/>
          <w:lang w:eastAsia="ru-RU"/>
        </w:rPr>
        <w:t>Параметры площади, оборудования и персонала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50</w:t>
      </w:r>
    </w:p>
    <w:p w:rsidR="00736408" w:rsidRPr="00736408" w:rsidRDefault="00736408" w:rsidP="00736408">
      <w:pPr>
        <w:framePr w:w="8491" w:h="2894" w:hRule="exact" w:hSpace="38" w:wrap="notBeside" w:vAnchor="text" w:hAnchor="margin" w:x="-2572" w:y="1"/>
        <w:numPr>
          <w:ilvl w:val="0"/>
          <w:numId w:val="7"/>
        </w:numPr>
        <w:shd w:val="clear" w:color="auto" w:fill="FFFFFF"/>
        <w:tabs>
          <w:tab w:val="clear" w:pos="709"/>
          <w:tab w:val="left" w:pos="662"/>
          <w:tab w:val="left" w:leader="dot" w:pos="7930"/>
          <w:tab w:val="left" w:pos="8232"/>
        </w:tabs>
        <w:suppressAutoHyphens w:val="0"/>
        <w:autoSpaceDE w:val="0"/>
        <w:autoSpaceDN w:val="0"/>
        <w:adjustRightInd w:val="0"/>
        <w:spacing w:after="0" w:line="480" w:lineRule="exact"/>
        <w:ind w:left="5"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2"/>
          <w:kern w:val="0"/>
          <w:sz w:val="28"/>
          <w:szCs w:val="28"/>
          <w:lang w:eastAsia="ru-RU"/>
        </w:rPr>
        <w:t>Показатель условий труда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0"/>
          <w:kern w:val="0"/>
          <w:sz w:val="28"/>
          <w:szCs w:val="28"/>
          <w:lang w:eastAsia="ru-RU"/>
        </w:rPr>
        <w:t>53</w:t>
      </w:r>
    </w:p>
    <w:p w:rsidR="00736408" w:rsidRPr="00736408" w:rsidRDefault="00736408" w:rsidP="00736408">
      <w:pPr>
        <w:framePr w:w="8491" w:h="2894" w:hRule="exact" w:hSpace="38" w:wrap="notBeside" w:vAnchor="text" w:hAnchor="margin" w:x="-2572" w:y="1"/>
        <w:numPr>
          <w:ilvl w:val="0"/>
          <w:numId w:val="7"/>
        </w:numPr>
        <w:shd w:val="clear" w:color="auto" w:fill="FFFFFF"/>
        <w:tabs>
          <w:tab w:val="clear" w:pos="709"/>
          <w:tab w:val="left" w:pos="662"/>
          <w:tab w:val="left" w:leader="dot" w:pos="7915"/>
          <w:tab w:val="left" w:pos="8232"/>
        </w:tabs>
        <w:suppressAutoHyphens w:val="0"/>
        <w:autoSpaceDE w:val="0"/>
        <w:autoSpaceDN w:val="0"/>
        <w:adjustRightInd w:val="0"/>
        <w:spacing w:before="5" w:after="0" w:line="480" w:lineRule="exact"/>
        <w:ind w:left="5" w:right="43"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9"/>
          <w:kern w:val="0"/>
          <w:sz w:val="28"/>
          <w:szCs w:val="28"/>
          <w:lang w:eastAsia="ru-RU"/>
        </w:rPr>
        <w:t>Обобщенный показатель приспособленности сельскохозяйствен</w:t>
      </w:r>
      <w:r w:rsidRPr="00736408">
        <w:rPr>
          <w:rFonts w:ascii="Times New Roman" w:eastAsia="Times New Roman" w:hAnsi="Times New Roman" w:cs="Times New Roman"/>
          <w:spacing w:val="-9"/>
          <w:kern w:val="0"/>
          <w:sz w:val="28"/>
          <w:szCs w:val="28"/>
          <w:lang w:eastAsia="ru-RU"/>
        </w:rPr>
        <w:softHyphen/>
      </w:r>
      <w:r w:rsidRPr="00736408">
        <w:rPr>
          <w:rFonts w:ascii="Times New Roman" w:eastAsia="Times New Roman" w:hAnsi="Times New Roman" w:cs="Times New Roman"/>
          <w:spacing w:val="-12"/>
          <w:kern w:val="0"/>
          <w:sz w:val="28"/>
          <w:szCs w:val="28"/>
          <w:lang w:eastAsia="ru-RU"/>
        </w:rPr>
        <w:t>ной техники к выполнению операций по ТО и ремонту</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2"/>
          <w:kern w:val="0"/>
          <w:sz w:val="28"/>
          <w:szCs w:val="28"/>
          <w:lang w:eastAsia="ru-RU"/>
        </w:rPr>
        <w:t>55</w:t>
      </w:r>
    </w:p>
    <w:p w:rsidR="00736408" w:rsidRPr="00736408" w:rsidRDefault="00736408" w:rsidP="00736408">
      <w:pPr>
        <w:framePr w:w="8491" w:h="2894" w:hRule="exact" w:hSpace="38" w:wrap="notBeside" w:vAnchor="text" w:hAnchor="margin" w:x="-2572" w:y="1"/>
        <w:shd w:val="clear" w:color="auto" w:fill="FFFFFF"/>
        <w:tabs>
          <w:tab w:val="clear" w:pos="709"/>
          <w:tab w:val="left" w:pos="461"/>
          <w:tab w:val="left" w:leader="dot" w:pos="7877"/>
          <w:tab w:val="left" w:pos="8232"/>
        </w:tabs>
        <w:suppressAutoHyphens w:val="0"/>
        <w:autoSpaceDE w:val="0"/>
        <w:autoSpaceDN w:val="0"/>
        <w:adjustRightInd w:val="0"/>
        <w:spacing w:before="5" w:after="0" w:line="480" w:lineRule="exact"/>
        <w:ind w:right="38"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2.4.</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11"/>
          <w:kern w:val="0"/>
          <w:sz w:val="28"/>
          <w:szCs w:val="28"/>
          <w:lang w:eastAsia="ru-RU"/>
        </w:rPr>
        <w:t>Критерии оценки соответствия обеспеченности площадью рабочих</w:t>
      </w:r>
      <w:r w:rsidRPr="00736408">
        <w:rPr>
          <w:rFonts w:ascii="Times New Roman" w:eastAsia="Times New Roman" w:hAnsi="Times New Roman" w:cs="Times New Roman"/>
          <w:spacing w:val="-11"/>
          <w:kern w:val="0"/>
          <w:sz w:val="28"/>
          <w:szCs w:val="28"/>
          <w:lang w:eastAsia="ru-RU"/>
        </w:rPr>
        <w:br/>
      </w:r>
      <w:r w:rsidRPr="00736408">
        <w:rPr>
          <w:rFonts w:ascii="Times New Roman" w:eastAsia="Times New Roman" w:hAnsi="Times New Roman" w:cs="Times New Roman"/>
          <w:spacing w:val="-13"/>
          <w:kern w:val="0"/>
          <w:sz w:val="28"/>
          <w:szCs w:val="28"/>
          <w:lang w:eastAsia="ru-RU"/>
        </w:rPr>
        <w:t>мест работников при ТО и ремонте сельскохозяйственной техники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0"/>
          <w:kern w:val="0"/>
          <w:sz w:val="28"/>
          <w:szCs w:val="28"/>
          <w:lang w:eastAsia="ru-RU"/>
        </w:rPr>
        <w:t>59</w:t>
      </w:r>
    </w:p>
    <w:p w:rsidR="00736408" w:rsidRPr="00736408" w:rsidRDefault="00736408" w:rsidP="00736408">
      <w:pPr>
        <w:framePr w:w="8491" w:h="2894" w:hRule="exact" w:hSpace="38" w:wrap="notBeside" w:vAnchor="text" w:hAnchor="margin" w:x="-2572" w:y="1"/>
        <w:shd w:val="clear" w:color="auto" w:fill="FFFFFF"/>
        <w:tabs>
          <w:tab w:val="clear" w:pos="709"/>
          <w:tab w:val="left" w:pos="461"/>
          <w:tab w:val="left" w:leader="dot" w:pos="7877"/>
          <w:tab w:val="left" w:pos="8232"/>
        </w:tabs>
        <w:suppressAutoHyphens w:val="0"/>
        <w:autoSpaceDE w:val="0"/>
        <w:autoSpaceDN w:val="0"/>
        <w:adjustRightInd w:val="0"/>
        <w:spacing w:before="5" w:after="0" w:line="480" w:lineRule="exact"/>
        <w:ind w:right="38" w:firstLine="0"/>
        <w:rPr>
          <w:rFonts w:ascii="Times New Roman" w:eastAsia="Times New Roman" w:hAnsi="Times New Roman" w:cs="Times New Roman"/>
          <w:kern w:val="0"/>
          <w:sz w:val="20"/>
          <w:szCs w:val="20"/>
          <w:lang w:eastAsia="ru-RU"/>
        </w:rPr>
        <w:sectPr w:rsidR="00736408" w:rsidRPr="00736408">
          <w:pgSz w:w="11909" w:h="16834"/>
          <w:pgMar w:top="934" w:right="1414" w:bottom="360" w:left="1908" w:header="720" w:footer="720" w:gutter="0"/>
          <w:cols w:space="60"/>
          <w:noEndnote/>
        </w:sect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left="4488" w:firstLine="0"/>
        <w:jc w:val="left"/>
        <w:rPr>
          <w:rFonts w:ascii="Times New Roman" w:eastAsia="Times New Roman" w:hAnsi="Times New Roman" w:cs="Times New Roman"/>
          <w:kern w:val="0"/>
          <w:sz w:val="20"/>
          <w:szCs w:val="20"/>
          <w:lang w:eastAsia="ru-RU"/>
        </w:rPr>
      </w:pPr>
      <w:r w:rsidRPr="00736408">
        <w:rPr>
          <w:rFonts w:ascii="Arial" w:eastAsia="Times New Roman" w:hAnsi="Arial" w:cs="Times New Roman"/>
          <w:b/>
          <w:bCs/>
          <w:w w:val="69"/>
          <w:kern w:val="0"/>
          <w:sz w:val="28"/>
          <w:szCs w:val="28"/>
          <w:lang w:val="uk-UA" w:eastAsia="ru-RU"/>
        </w:rPr>
        <w:t>з</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63"/>
          <w:tab w:val="left" w:pos="8242"/>
        </w:tabs>
        <w:suppressAutoHyphens w:val="0"/>
        <w:autoSpaceDE w:val="0"/>
        <w:autoSpaceDN w:val="0"/>
        <w:adjustRightInd w:val="0"/>
        <w:spacing w:before="139" w:after="0" w:line="480" w:lineRule="exact"/>
        <w:ind w:left="62"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 xml:space="preserve">Выводы </w:t>
      </w:r>
      <w:r w:rsidRPr="00736408">
        <w:rPr>
          <w:rFonts w:ascii="Times New Roman" w:eastAsia="Times New Roman" w:hAnsi="Times New Roman" w:cs="Times New Roman"/>
          <w:spacing w:val="-15"/>
          <w:kern w:val="0"/>
          <w:sz w:val="28"/>
          <w:szCs w:val="28"/>
          <w:lang w:val="uk-UA" w:eastAsia="ru-RU"/>
        </w:rPr>
        <w:t xml:space="preserve">по </w:t>
      </w:r>
      <w:r w:rsidRPr="00736408">
        <w:rPr>
          <w:rFonts w:ascii="Times New Roman" w:eastAsia="Times New Roman" w:hAnsi="Times New Roman" w:cs="Times New Roman"/>
          <w:spacing w:val="-15"/>
          <w:kern w:val="0"/>
          <w:sz w:val="28"/>
          <w:szCs w:val="28"/>
          <w:lang w:eastAsia="ru-RU"/>
        </w:rPr>
        <w:t>главе 2</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66</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9"/>
          <w:tab w:val="left" w:pos="8242"/>
        </w:tabs>
        <w:suppressAutoHyphens w:val="0"/>
        <w:autoSpaceDE w:val="0"/>
        <w:autoSpaceDN w:val="0"/>
        <w:adjustRightInd w:val="0"/>
        <w:spacing w:before="5" w:after="0" w:line="480" w:lineRule="exact"/>
        <w:ind w:left="62"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val="uk-UA" w:eastAsia="ru-RU"/>
        </w:rPr>
        <w:t xml:space="preserve">ГЛВА </w:t>
      </w:r>
      <w:r w:rsidRPr="00736408">
        <w:rPr>
          <w:rFonts w:ascii="Times New Roman" w:eastAsia="Times New Roman" w:hAnsi="Times New Roman" w:cs="Times New Roman"/>
          <w:spacing w:val="-15"/>
          <w:kern w:val="0"/>
          <w:sz w:val="28"/>
          <w:szCs w:val="28"/>
          <w:lang w:eastAsia="ru-RU"/>
        </w:rPr>
        <w:t>3. МЕТОДЫ ЭКСПЕРИМЕНТАЛЬНЫХ ИССЛЕДОВАНИЙ</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67</w:t>
      </w:r>
    </w:p>
    <w:p w:rsidR="00736408" w:rsidRPr="00736408" w:rsidRDefault="00736408" w:rsidP="00736408">
      <w:pPr>
        <w:framePr w:w="8491" w:h="2894" w:hRule="exact" w:hSpace="38" w:wrap="notBeside" w:vAnchor="text" w:hAnchor="margin" w:x="-2572" w:y="1"/>
        <w:shd w:val="clear" w:color="auto" w:fill="FFFFFF"/>
        <w:tabs>
          <w:tab w:val="clear" w:pos="709"/>
          <w:tab w:val="left" w:pos="8242"/>
        </w:tabs>
        <w:suppressAutoHyphens w:val="0"/>
        <w:autoSpaceDE w:val="0"/>
        <w:autoSpaceDN w:val="0"/>
        <w:adjustRightInd w:val="0"/>
        <w:spacing w:after="0" w:line="480" w:lineRule="exact"/>
        <w:ind w:left="62"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1"/>
          <w:kern w:val="0"/>
          <w:sz w:val="28"/>
          <w:szCs w:val="28"/>
          <w:lang w:eastAsia="ru-RU"/>
        </w:rPr>
        <w:t>3.1. Общая характеристика методов экспериментального исследования</w:t>
      </w:r>
      <w:r w:rsidRPr="00736408">
        <w:rPr>
          <w:rFonts w:ascii="Arial" w:eastAsia="Times New Roman" w:hAnsi="Arial" w:cs="Arial"/>
          <w:kern w:val="0"/>
          <w:sz w:val="28"/>
          <w:szCs w:val="28"/>
          <w:lang w:eastAsia="ru-RU"/>
        </w:rPr>
        <w:tab/>
      </w:r>
      <w:r w:rsidRPr="00736408">
        <w:rPr>
          <w:rFonts w:ascii="Times New Roman" w:eastAsia="Times New Roman" w:hAnsi="Arial" w:cs="Times New Roman"/>
          <w:spacing w:val="-13"/>
          <w:kern w:val="0"/>
          <w:sz w:val="28"/>
          <w:szCs w:val="28"/>
          <w:lang w:eastAsia="ru-RU"/>
        </w:rPr>
        <w:t>67</w:t>
      </w:r>
    </w:p>
    <w:p w:rsidR="00736408" w:rsidRPr="00736408" w:rsidRDefault="00736408" w:rsidP="00736408">
      <w:pPr>
        <w:framePr w:w="8491" w:h="2894" w:hRule="exact" w:hSpace="38" w:wrap="notBeside" w:vAnchor="text" w:hAnchor="margin" w:x="-2572" w:y="1"/>
        <w:numPr>
          <w:ilvl w:val="0"/>
          <w:numId w:val="8"/>
        </w:numPr>
        <w:shd w:val="clear" w:color="auto" w:fill="FFFFFF"/>
        <w:tabs>
          <w:tab w:val="clear" w:pos="709"/>
          <w:tab w:val="left" w:pos="504"/>
          <w:tab w:val="left" w:leader="dot" w:pos="7949"/>
          <w:tab w:val="left" w:pos="8242"/>
        </w:tabs>
        <w:suppressAutoHyphens w:val="0"/>
        <w:autoSpaceDE w:val="0"/>
        <w:autoSpaceDN w:val="0"/>
        <w:adjustRightInd w:val="0"/>
        <w:spacing w:after="0" w:line="480" w:lineRule="exact"/>
        <w:ind w:left="48" w:firstLine="0"/>
        <w:jc w:val="left"/>
        <w:rPr>
          <w:rFonts w:ascii="Times New Roman" w:eastAsia="Times New Roman" w:hAnsi="Times New Roman" w:cs="Times New Roman"/>
          <w:spacing w:val="-13"/>
          <w:kern w:val="0"/>
          <w:sz w:val="28"/>
          <w:szCs w:val="28"/>
          <w:lang w:eastAsia="ru-RU"/>
        </w:rPr>
      </w:pPr>
      <w:r w:rsidRPr="00736408">
        <w:rPr>
          <w:rFonts w:ascii="Times New Roman" w:eastAsia="Times New Roman" w:hAnsi="Times New Roman" w:cs="Times New Roman"/>
          <w:spacing w:val="-11"/>
          <w:kern w:val="0"/>
          <w:sz w:val="28"/>
          <w:szCs w:val="28"/>
          <w:lang w:eastAsia="ru-RU"/>
        </w:rPr>
        <w:t>Методика анализа условий и охраны труда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8"/>
          <w:kern w:val="0"/>
          <w:sz w:val="28"/>
          <w:szCs w:val="28"/>
          <w:lang w:eastAsia="ru-RU"/>
        </w:rPr>
        <w:t>68</w:t>
      </w:r>
    </w:p>
    <w:p w:rsidR="00736408" w:rsidRPr="00736408" w:rsidRDefault="00736408" w:rsidP="00736408">
      <w:pPr>
        <w:framePr w:w="8491" w:h="2894" w:hRule="exact" w:hSpace="38" w:wrap="notBeside" w:vAnchor="text" w:hAnchor="margin" w:x="-2572" w:y="1"/>
        <w:numPr>
          <w:ilvl w:val="0"/>
          <w:numId w:val="8"/>
        </w:numPr>
        <w:shd w:val="clear" w:color="auto" w:fill="FFFFFF"/>
        <w:tabs>
          <w:tab w:val="clear" w:pos="709"/>
          <w:tab w:val="left" w:pos="504"/>
          <w:tab w:val="left" w:leader="dot" w:pos="7963"/>
          <w:tab w:val="left" w:pos="8242"/>
        </w:tabs>
        <w:suppressAutoHyphens w:val="0"/>
        <w:autoSpaceDE w:val="0"/>
        <w:autoSpaceDN w:val="0"/>
        <w:adjustRightInd w:val="0"/>
        <w:spacing w:before="5" w:after="0" w:line="480" w:lineRule="exact"/>
        <w:ind w:left="48" w:firstLine="0"/>
        <w:jc w:val="left"/>
        <w:rPr>
          <w:rFonts w:ascii="Times New Roman" w:eastAsia="Times New Roman" w:hAnsi="Times New Roman" w:cs="Times New Roman"/>
          <w:spacing w:val="-14"/>
          <w:kern w:val="0"/>
          <w:sz w:val="28"/>
          <w:szCs w:val="28"/>
          <w:lang w:eastAsia="ru-RU"/>
        </w:rPr>
      </w:pPr>
      <w:r w:rsidRPr="00736408">
        <w:rPr>
          <w:rFonts w:ascii="Times New Roman" w:eastAsia="Times New Roman" w:hAnsi="Times New Roman" w:cs="Times New Roman"/>
          <w:spacing w:val="-12"/>
          <w:kern w:val="0"/>
          <w:sz w:val="28"/>
          <w:szCs w:val="28"/>
          <w:lang w:eastAsia="ru-RU"/>
        </w:rPr>
        <w:t>Методика обработки экспериментальных данных</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69</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44"/>
          <w:tab w:val="left" w:pos="8242"/>
        </w:tabs>
        <w:suppressAutoHyphens w:val="0"/>
        <w:autoSpaceDE w:val="0"/>
        <w:autoSpaceDN w:val="0"/>
        <w:adjustRightInd w:val="0"/>
        <w:spacing w:after="0" w:line="480" w:lineRule="exact"/>
        <w:ind w:left="48"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2"/>
          <w:kern w:val="0"/>
          <w:sz w:val="28"/>
          <w:szCs w:val="28"/>
          <w:lang w:eastAsia="ru-RU"/>
        </w:rPr>
        <w:t>3.2.1 Определение объема выборки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69</w:t>
      </w:r>
    </w:p>
    <w:p w:rsidR="00736408" w:rsidRPr="00736408" w:rsidRDefault="00736408" w:rsidP="00736408">
      <w:pPr>
        <w:framePr w:w="8491" w:h="2894" w:hRule="exact" w:hSpace="38" w:wrap="notBeside" w:vAnchor="text" w:hAnchor="margin" w:x="-2572" w:y="1"/>
        <w:numPr>
          <w:ilvl w:val="0"/>
          <w:numId w:val="9"/>
        </w:numPr>
        <w:shd w:val="clear" w:color="auto" w:fill="FFFFFF"/>
        <w:tabs>
          <w:tab w:val="clear" w:pos="709"/>
          <w:tab w:val="left" w:leader="dot" w:pos="7963"/>
          <w:tab w:val="left" w:pos="8242"/>
        </w:tabs>
        <w:suppressAutoHyphens w:val="0"/>
        <w:autoSpaceDE w:val="0"/>
        <w:autoSpaceDN w:val="0"/>
        <w:adjustRightInd w:val="0"/>
        <w:spacing w:after="0" w:line="480" w:lineRule="exact"/>
        <w:ind w:left="43"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2"/>
          <w:kern w:val="0"/>
          <w:sz w:val="28"/>
          <w:szCs w:val="28"/>
          <w:lang w:eastAsia="ru-RU"/>
        </w:rPr>
        <w:t>Представление экспериментальных данных</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70</w:t>
      </w:r>
    </w:p>
    <w:p w:rsidR="00736408" w:rsidRPr="00736408" w:rsidRDefault="00736408" w:rsidP="00736408">
      <w:pPr>
        <w:framePr w:w="8491" w:h="2894" w:hRule="exact" w:hSpace="38" w:wrap="notBeside" w:vAnchor="text" w:hAnchor="margin" w:x="-2572" w:y="1"/>
        <w:numPr>
          <w:ilvl w:val="0"/>
          <w:numId w:val="10"/>
        </w:numPr>
        <w:shd w:val="clear" w:color="auto" w:fill="FFFFFF"/>
        <w:tabs>
          <w:tab w:val="clear" w:pos="709"/>
          <w:tab w:val="left" w:leader="dot" w:pos="7992"/>
          <w:tab w:val="left" w:pos="8242"/>
        </w:tabs>
        <w:suppressAutoHyphens w:val="0"/>
        <w:autoSpaceDE w:val="0"/>
        <w:autoSpaceDN w:val="0"/>
        <w:adjustRightInd w:val="0"/>
        <w:spacing w:after="0" w:line="480" w:lineRule="exact"/>
        <w:ind w:left="43"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2"/>
          <w:kern w:val="0"/>
          <w:sz w:val="28"/>
          <w:szCs w:val="28"/>
          <w:lang w:eastAsia="ru-RU"/>
        </w:rPr>
        <w:t>Обработка экспериментальных данных</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30"/>
          <w:kern w:val="0"/>
          <w:sz w:val="28"/>
          <w:szCs w:val="28"/>
          <w:lang w:eastAsia="ru-RU"/>
        </w:rPr>
        <w:t>71</w:t>
      </w:r>
    </w:p>
    <w:p w:rsidR="00736408" w:rsidRPr="00736408" w:rsidRDefault="00736408" w:rsidP="00736408">
      <w:pPr>
        <w:framePr w:w="8491" w:h="2894" w:hRule="exact" w:hSpace="38" w:wrap="notBeside" w:vAnchor="text" w:hAnchor="margin" w:x="-2572" w:y="1"/>
        <w:shd w:val="clear" w:color="auto" w:fill="FFFFFF"/>
        <w:tabs>
          <w:tab w:val="clear" w:pos="709"/>
          <w:tab w:val="left" w:pos="610"/>
          <w:tab w:val="left" w:leader="dot" w:pos="7963"/>
          <w:tab w:val="left" w:pos="8242"/>
        </w:tabs>
        <w:suppressAutoHyphens w:val="0"/>
        <w:autoSpaceDE w:val="0"/>
        <w:autoSpaceDN w:val="0"/>
        <w:adjustRightInd w:val="0"/>
        <w:spacing w:before="5" w:after="0" w:line="480" w:lineRule="exact"/>
        <w:ind w:left="1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3.4.</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1"/>
          <w:kern w:val="0"/>
          <w:sz w:val="28"/>
          <w:szCs w:val="28"/>
          <w:lang w:eastAsia="ru-RU"/>
        </w:rPr>
        <w:t>Экспертные методы оценки  показателя приспособленности  и</w:t>
      </w:r>
      <w:r w:rsidRPr="00736408">
        <w:rPr>
          <w:rFonts w:ascii="Times New Roman" w:eastAsia="Times New Roman" w:hAnsi="Times New Roman" w:cs="Times New Roman"/>
          <w:spacing w:val="-1"/>
          <w:kern w:val="0"/>
          <w:sz w:val="28"/>
          <w:szCs w:val="28"/>
          <w:lang w:eastAsia="ru-RU"/>
        </w:rPr>
        <w:br/>
      </w:r>
      <w:r w:rsidRPr="00736408">
        <w:rPr>
          <w:rFonts w:ascii="Times New Roman" w:eastAsia="Times New Roman" w:hAnsi="Times New Roman" w:cs="Times New Roman"/>
          <w:spacing w:val="-10"/>
          <w:kern w:val="0"/>
          <w:sz w:val="28"/>
          <w:szCs w:val="28"/>
          <w:lang w:eastAsia="ru-RU"/>
        </w:rPr>
        <w:t>комплексного показателя условий работы</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7"/>
          <w:kern w:val="0"/>
          <w:sz w:val="28"/>
          <w:szCs w:val="28"/>
          <w:lang w:eastAsia="ru-RU"/>
        </w:rPr>
        <w:t>72</w:t>
      </w:r>
    </w:p>
    <w:p w:rsidR="00736408" w:rsidRPr="00736408" w:rsidRDefault="00736408" w:rsidP="00736408">
      <w:pPr>
        <w:framePr w:w="8491" w:h="2894" w:hRule="exact" w:hSpace="38" w:wrap="notBeside" w:vAnchor="text" w:hAnchor="margin" w:x="-2572" w:y="1"/>
        <w:numPr>
          <w:ilvl w:val="0"/>
          <w:numId w:val="11"/>
        </w:numPr>
        <w:shd w:val="clear" w:color="auto" w:fill="FFFFFF"/>
        <w:tabs>
          <w:tab w:val="clear" w:pos="709"/>
          <w:tab w:val="left" w:pos="677"/>
          <w:tab w:val="left" w:leader="dot" w:pos="7944"/>
          <w:tab w:val="left" w:pos="8242"/>
        </w:tabs>
        <w:suppressAutoHyphens w:val="0"/>
        <w:autoSpaceDE w:val="0"/>
        <w:autoSpaceDN w:val="0"/>
        <w:adjustRightInd w:val="0"/>
        <w:spacing w:after="0" w:line="480" w:lineRule="exact"/>
        <w:ind w:left="34"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1"/>
          <w:kern w:val="0"/>
          <w:sz w:val="28"/>
          <w:szCs w:val="28"/>
          <w:lang w:eastAsia="ru-RU"/>
        </w:rPr>
        <w:t>Методика отбора и определения количества экспертов</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2"/>
          <w:kern w:val="0"/>
          <w:sz w:val="28"/>
          <w:szCs w:val="28"/>
          <w:lang w:eastAsia="ru-RU"/>
        </w:rPr>
        <w:t>73</w:t>
      </w:r>
    </w:p>
    <w:p w:rsidR="00736408" w:rsidRPr="00736408" w:rsidRDefault="00736408" w:rsidP="00736408">
      <w:pPr>
        <w:framePr w:w="8491" w:h="2894" w:hRule="exact" w:hSpace="38" w:wrap="notBeside" w:vAnchor="text" w:hAnchor="margin" w:x="-2572" w:y="1"/>
        <w:numPr>
          <w:ilvl w:val="0"/>
          <w:numId w:val="11"/>
        </w:numPr>
        <w:shd w:val="clear" w:color="auto" w:fill="FFFFFF"/>
        <w:tabs>
          <w:tab w:val="clear" w:pos="709"/>
          <w:tab w:val="left" w:pos="677"/>
          <w:tab w:val="left" w:leader="dot" w:pos="7978"/>
          <w:tab w:val="left" w:pos="8242"/>
        </w:tabs>
        <w:suppressAutoHyphens w:val="0"/>
        <w:autoSpaceDE w:val="0"/>
        <w:autoSpaceDN w:val="0"/>
        <w:adjustRightInd w:val="0"/>
        <w:spacing w:after="0" w:line="480" w:lineRule="exact"/>
        <w:ind w:left="34"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1"/>
          <w:kern w:val="0"/>
          <w:sz w:val="28"/>
          <w:szCs w:val="28"/>
          <w:lang w:eastAsia="ru-RU"/>
        </w:rPr>
        <w:t>Методика определения показателя приспособленности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0"/>
          <w:kern w:val="0"/>
          <w:sz w:val="28"/>
          <w:szCs w:val="28"/>
          <w:lang w:eastAsia="ru-RU"/>
        </w:rPr>
        <w:t>75</w:t>
      </w:r>
    </w:p>
    <w:p w:rsidR="00736408" w:rsidRPr="00736408" w:rsidRDefault="00736408" w:rsidP="00736408">
      <w:pPr>
        <w:framePr w:w="8491" w:h="2894" w:hRule="exact" w:hSpace="38" w:wrap="notBeside" w:vAnchor="text" w:hAnchor="margin" w:x="-2572" w:y="1"/>
        <w:numPr>
          <w:ilvl w:val="0"/>
          <w:numId w:val="11"/>
        </w:numPr>
        <w:shd w:val="clear" w:color="auto" w:fill="FFFFFF"/>
        <w:tabs>
          <w:tab w:val="clear" w:pos="709"/>
          <w:tab w:val="left" w:pos="677"/>
          <w:tab w:val="left" w:leader="dot" w:pos="7963"/>
          <w:tab w:val="left" w:pos="8242"/>
        </w:tabs>
        <w:suppressAutoHyphens w:val="0"/>
        <w:autoSpaceDE w:val="0"/>
        <w:autoSpaceDN w:val="0"/>
        <w:adjustRightInd w:val="0"/>
        <w:spacing w:before="5" w:after="0" w:line="480" w:lineRule="exact"/>
        <w:ind w:left="34" w:firstLine="0"/>
        <w:jc w:val="left"/>
        <w:rPr>
          <w:rFonts w:ascii="Times New Roman" w:eastAsia="Times New Roman" w:hAnsi="Times New Roman" w:cs="Times New Roman"/>
          <w:spacing w:val="-12"/>
          <w:kern w:val="0"/>
          <w:sz w:val="28"/>
          <w:szCs w:val="28"/>
          <w:lang w:eastAsia="ru-RU"/>
        </w:rPr>
      </w:pPr>
      <w:r w:rsidRPr="00736408">
        <w:rPr>
          <w:rFonts w:ascii="Times New Roman" w:eastAsia="Times New Roman" w:hAnsi="Times New Roman" w:cs="Times New Roman"/>
          <w:spacing w:val="-11"/>
          <w:kern w:val="0"/>
          <w:sz w:val="28"/>
          <w:szCs w:val="28"/>
          <w:lang w:eastAsia="ru-RU"/>
        </w:rPr>
        <w:t>Методика определения показателей условий труда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80</w:t>
      </w:r>
    </w:p>
    <w:p w:rsidR="00736408" w:rsidRPr="00736408" w:rsidRDefault="00736408" w:rsidP="00736408">
      <w:pPr>
        <w:framePr w:w="8491" w:h="2894" w:hRule="exact" w:hSpace="38" w:wrap="notBeside" w:vAnchor="text" w:hAnchor="margin" w:x="-2572" w:y="1"/>
        <w:shd w:val="clear" w:color="auto" w:fill="FFFFFF"/>
        <w:tabs>
          <w:tab w:val="clear" w:pos="709"/>
          <w:tab w:val="left" w:pos="610"/>
        </w:tabs>
        <w:suppressAutoHyphens w:val="0"/>
        <w:autoSpaceDE w:val="0"/>
        <w:autoSpaceDN w:val="0"/>
        <w:adjustRightInd w:val="0"/>
        <w:spacing w:after="0" w:line="480" w:lineRule="exact"/>
        <w:ind w:left="19" w:right="538"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3.5.</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9"/>
          <w:kern w:val="0"/>
          <w:sz w:val="28"/>
          <w:szCs w:val="28"/>
          <w:lang w:eastAsia="ru-RU"/>
        </w:rPr>
        <w:t>Описание   работы   программного   приложения   «Определение</w:t>
      </w:r>
      <w:r w:rsidRPr="00736408">
        <w:rPr>
          <w:rFonts w:ascii="Times New Roman" w:eastAsia="Times New Roman" w:hAnsi="Times New Roman" w:cs="Times New Roman"/>
          <w:spacing w:val="-9"/>
          <w:kern w:val="0"/>
          <w:sz w:val="28"/>
          <w:szCs w:val="28"/>
          <w:lang w:eastAsia="ru-RU"/>
        </w:rPr>
        <w:br/>
      </w:r>
      <w:r w:rsidRPr="00736408">
        <w:rPr>
          <w:rFonts w:ascii="Times New Roman" w:eastAsia="Times New Roman" w:hAnsi="Times New Roman" w:cs="Times New Roman"/>
          <w:spacing w:val="-10"/>
          <w:kern w:val="0"/>
          <w:sz w:val="28"/>
          <w:szCs w:val="28"/>
          <w:lang w:eastAsia="ru-RU"/>
        </w:rPr>
        <w:t>нормативных значений показателей оценки обеспеченности площадью</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4"/>
          <w:tab w:val="left" w:pos="8242"/>
        </w:tabs>
        <w:suppressAutoHyphens w:val="0"/>
        <w:autoSpaceDE w:val="0"/>
        <w:autoSpaceDN w:val="0"/>
        <w:adjustRightInd w:val="0"/>
        <w:spacing w:after="0" w:line="480" w:lineRule="exact"/>
        <w:ind w:left="3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производственных подразделений ТО и ремонта»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8"/>
          <w:kern w:val="0"/>
          <w:sz w:val="28"/>
          <w:szCs w:val="28"/>
          <w:lang w:eastAsia="ru-RU"/>
        </w:rPr>
        <w:t>82</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4"/>
          <w:tab w:val="left" w:pos="8242"/>
        </w:tabs>
        <w:suppressAutoHyphens w:val="0"/>
        <w:autoSpaceDE w:val="0"/>
        <w:autoSpaceDN w:val="0"/>
        <w:adjustRightInd w:val="0"/>
        <w:spacing w:after="0" w:line="480" w:lineRule="exact"/>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Выводы по главе 3</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0"/>
          <w:kern w:val="0"/>
          <w:sz w:val="28"/>
          <w:szCs w:val="28"/>
          <w:lang w:eastAsia="ru-RU"/>
        </w:rPr>
        <w:t>85</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4"/>
          <w:tab w:val="left" w:pos="8242"/>
        </w:tabs>
        <w:suppressAutoHyphens w:val="0"/>
        <w:autoSpaceDE w:val="0"/>
        <w:autoSpaceDN w:val="0"/>
        <w:adjustRightInd w:val="0"/>
        <w:spacing w:after="0" w:line="480" w:lineRule="exact"/>
        <w:ind w:left="1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ГЛАВА 4. РЕЗУЛЬТАТЫ ЭКСПЕРИМЕНТАЛЬНЫХ ИССЛЕДО</w:t>
      </w:r>
      <w:r w:rsidRPr="00736408">
        <w:rPr>
          <w:rFonts w:ascii="Times New Roman" w:eastAsia="Times New Roman" w:hAnsi="Times New Roman" w:cs="Times New Roman"/>
          <w:kern w:val="0"/>
          <w:sz w:val="28"/>
          <w:szCs w:val="28"/>
          <w:lang w:eastAsia="ru-RU"/>
        </w:rPr>
        <w:softHyphen/>
      </w:r>
      <w:r w:rsidRPr="00736408">
        <w:rPr>
          <w:rFonts w:ascii="Times New Roman" w:eastAsia="Times New Roman" w:hAnsi="Times New Roman" w:cs="Times New Roman"/>
          <w:kern w:val="0"/>
          <w:sz w:val="28"/>
          <w:szCs w:val="28"/>
          <w:lang w:eastAsia="ru-RU"/>
        </w:rPr>
        <w:br/>
      </w:r>
      <w:r w:rsidRPr="00736408">
        <w:rPr>
          <w:rFonts w:ascii="Times New Roman" w:eastAsia="Times New Roman" w:hAnsi="Times New Roman" w:cs="Times New Roman"/>
          <w:spacing w:val="-10"/>
          <w:kern w:val="0"/>
          <w:sz w:val="28"/>
          <w:szCs w:val="28"/>
          <w:lang w:eastAsia="ru-RU"/>
        </w:rPr>
        <w:t>ВАНИЙ</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2"/>
          <w:kern w:val="0"/>
          <w:sz w:val="28"/>
          <w:szCs w:val="28"/>
          <w:lang w:eastAsia="ru-RU"/>
        </w:rPr>
        <w:t>87</w:t>
      </w:r>
    </w:p>
    <w:p w:rsidR="00736408" w:rsidRPr="00736408" w:rsidRDefault="00736408" w:rsidP="00736408">
      <w:pPr>
        <w:framePr w:w="8491" w:h="2894" w:hRule="exact" w:hSpace="38" w:wrap="notBeside" w:vAnchor="text" w:hAnchor="margin" w:x="-2572" w:y="1"/>
        <w:shd w:val="clear" w:color="auto" w:fill="FFFFFF"/>
        <w:tabs>
          <w:tab w:val="clear" w:pos="709"/>
          <w:tab w:val="left" w:pos="523"/>
        </w:tabs>
        <w:suppressAutoHyphens w:val="0"/>
        <w:autoSpaceDE w:val="0"/>
        <w:autoSpaceDN w:val="0"/>
        <w:adjustRightInd w:val="0"/>
        <w:spacing w:before="130" w:after="0" w:line="240" w:lineRule="auto"/>
        <w:ind w:left="1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9"/>
          <w:kern w:val="0"/>
          <w:sz w:val="28"/>
          <w:szCs w:val="28"/>
          <w:lang w:eastAsia="ru-RU"/>
        </w:rPr>
        <w:t>4.1.</w:t>
      </w:r>
      <w:r w:rsidRPr="00736408">
        <w:rPr>
          <w:rFonts w:ascii="Times New Roman" w:eastAsia="Times New Roman" w:hAnsi="Times New Roman" w:cs="Times New Roman"/>
          <w:kern w:val="0"/>
          <w:sz w:val="28"/>
          <w:szCs w:val="28"/>
          <w:lang w:eastAsia="ru-RU"/>
        </w:rPr>
        <w:tab/>
        <w:t>Результаты анализа состояния безопасности труда работников</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858"/>
          <w:tab w:val="left" w:pos="8242"/>
        </w:tabs>
        <w:suppressAutoHyphens w:val="0"/>
        <w:autoSpaceDE w:val="0"/>
        <w:autoSpaceDN w:val="0"/>
        <w:adjustRightInd w:val="0"/>
        <w:spacing w:before="29" w:after="0" w:line="475" w:lineRule="exact"/>
        <w:ind w:left="1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
          <w:kern w:val="0"/>
          <w:sz w:val="28"/>
          <w:szCs w:val="28"/>
          <w:lang w:eastAsia="ru-RU"/>
        </w:rPr>
        <w:t>при ТО и ремонте сельскохозяйственной техники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5"/>
          <w:kern w:val="0"/>
          <w:sz w:val="28"/>
          <w:szCs w:val="28"/>
          <w:lang w:eastAsia="ru-RU"/>
        </w:rPr>
        <w:t>87</w:t>
      </w:r>
    </w:p>
    <w:p w:rsidR="00736408" w:rsidRPr="00736408" w:rsidRDefault="00736408" w:rsidP="00736408">
      <w:pPr>
        <w:framePr w:w="8491" w:h="2894" w:hRule="exact" w:hSpace="38" w:wrap="notBeside" w:vAnchor="text" w:hAnchor="margin" w:x="-2572" w:y="1"/>
        <w:shd w:val="clear" w:color="auto" w:fill="FFFFFF"/>
        <w:tabs>
          <w:tab w:val="clear" w:pos="709"/>
          <w:tab w:val="left" w:pos="648"/>
          <w:tab w:val="left" w:leader="dot" w:pos="7987"/>
          <w:tab w:val="left" w:pos="8242"/>
        </w:tabs>
        <w:suppressAutoHyphens w:val="0"/>
        <w:autoSpaceDE w:val="0"/>
        <w:autoSpaceDN w:val="0"/>
        <w:adjustRightInd w:val="0"/>
        <w:spacing w:after="0" w:line="475" w:lineRule="exact"/>
        <w:ind w:left="19"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4.2.</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4"/>
          <w:kern w:val="0"/>
          <w:sz w:val="28"/>
          <w:szCs w:val="28"/>
          <w:lang w:eastAsia="ru-RU"/>
        </w:rPr>
        <w:t>Анализ   размеров   площадей,   численности   оборудования   и</w:t>
      </w:r>
      <w:r w:rsidRPr="00736408">
        <w:rPr>
          <w:rFonts w:ascii="Times New Roman" w:eastAsia="Times New Roman" w:hAnsi="Times New Roman" w:cs="Times New Roman"/>
          <w:spacing w:val="-4"/>
          <w:kern w:val="0"/>
          <w:sz w:val="28"/>
          <w:szCs w:val="28"/>
          <w:lang w:eastAsia="ru-RU"/>
        </w:rPr>
        <w:br/>
      </w:r>
      <w:r w:rsidRPr="00736408">
        <w:rPr>
          <w:rFonts w:ascii="Times New Roman" w:eastAsia="Times New Roman" w:hAnsi="Times New Roman" w:cs="Times New Roman"/>
          <w:spacing w:val="-11"/>
          <w:kern w:val="0"/>
          <w:sz w:val="28"/>
          <w:szCs w:val="28"/>
          <w:lang w:eastAsia="ru-RU"/>
        </w:rPr>
        <w:t>персонала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2"/>
          <w:kern w:val="0"/>
          <w:sz w:val="28"/>
          <w:szCs w:val="28"/>
          <w:lang w:eastAsia="ru-RU"/>
        </w:rPr>
        <w:t>100</w:t>
      </w:r>
    </w:p>
    <w:p w:rsidR="00736408" w:rsidRPr="00736408" w:rsidRDefault="00736408" w:rsidP="00736408">
      <w:pPr>
        <w:framePr w:w="8491" w:h="2894" w:hRule="exact" w:hSpace="38" w:wrap="notBeside" w:vAnchor="text" w:hAnchor="margin" w:x="-2572" w:y="1"/>
        <w:numPr>
          <w:ilvl w:val="0"/>
          <w:numId w:val="12"/>
        </w:numPr>
        <w:shd w:val="clear" w:color="auto" w:fill="FFFFFF"/>
        <w:tabs>
          <w:tab w:val="clear" w:pos="709"/>
          <w:tab w:val="left" w:pos="442"/>
          <w:tab w:val="left" w:leader="dot" w:pos="7930"/>
          <w:tab w:val="left" w:pos="8242"/>
        </w:tabs>
        <w:suppressAutoHyphens w:val="0"/>
        <w:autoSpaceDE w:val="0"/>
        <w:autoSpaceDN w:val="0"/>
        <w:adjustRightInd w:val="0"/>
        <w:spacing w:after="0" w:line="480" w:lineRule="exact"/>
        <w:ind w:firstLine="0"/>
        <w:jc w:val="left"/>
        <w:rPr>
          <w:rFonts w:ascii="Times New Roman" w:eastAsia="Times New Roman" w:hAnsi="Times New Roman" w:cs="Times New Roman"/>
          <w:spacing w:val="-14"/>
          <w:kern w:val="0"/>
          <w:sz w:val="28"/>
          <w:szCs w:val="28"/>
          <w:lang w:eastAsia="ru-RU"/>
        </w:rPr>
      </w:pPr>
      <w:r w:rsidRPr="00736408">
        <w:rPr>
          <w:rFonts w:ascii="Times New Roman" w:eastAsia="Times New Roman" w:hAnsi="Times New Roman" w:cs="Times New Roman"/>
          <w:spacing w:val="-10"/>
          <w:kern w:val="0"/>
          <w:sz w:val="28"/>
          <w:szCs w:val="28"/>
          <w:lang w:eastAsia="ru-RU"/>
        </w:rPr>
        <w:t>Результаты отбора и определения количества экспертов</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4"/>
          <w:kern w:val="0"/>
          <w:sz w:val="28"/>
          <w:szCs w:val="28"/>
          <w:lang w:eastAsia="ru-RU"/>
        </w:rPr>
        <w:t>104</w:t>
      </w:r>
    </w:p>
    <w:p w:rsidR="00736408" w:rsidRPr="00736408" w:rsidRDefault="00736408" w:rsidP="00736408">
      <w:pPr>
        <w:framePr w:w="8491" w:h="2894" w:hRule="exact" w:hSpace="38" w:wrap="notBeside" w:vAnchor="text" w:hAnchor="margin" w:x="-2572" w:y="1"/>
        <w:numPr>
          <w:ilvl w:val="0"/>
          <w:numId w:val="12"/>
        </w:numPr>
        <w:shd w:val="clear" w:color="auto" w:fill="FFFFFF"/>
        <w:tabs>
          <w:tab w:val="clear" w:pos="709"/>
          <w:tab w:val="left" w:pos="442"/>
          <w:tab w:val="left" w:leader="dot" w:pos="7925"/>
          <w:tab w:val="left" w:pos="8242"/>
        </w:tabs>
        <w:suppressAutoHyphens w:val="0"/>
        <w:autoSpaceDE w:val="0"/>
        <w:autoSpaceDN w:val="0"/>
        <w:adjustRightInd w:val="0"/>
        <w:spacing w:after="0" w:line="480" w:lineRule="exact"/>
        <w:ind w:firstLine="0"/>
        <w:jc w:val="left"/>
        <w:rPr>
          <w:rFonts w:ascii="Times New Roman" w:eastAsia="Times New Roman" w:hAnsi="Times New Roman" w:cs="Times New Roman"/>
          <w:spacing w:val="-13"/>
          <w:kern w:val="0"/>
          <w:sz w:val="28"/>
          <w:szCs w:val="28"/>
          <w:lang w:eastAsia="ru-RU"/>
        </w:rPr>
      </w:pPr>
      <w:r w:rsidRPr="00736408">
        <w:rPr>
          <w:rFonts w:ascii="Times New Roman" w:eastAsia="Times New Roman" w:hAnsi="Times New Roman" w:cs="Times New Roman"/>
          <w:spacing w:val="-11"/>
          <w:kern w:val="0"/>
          <w:sz w:val="28"/>
          <w:szCs w:val="28"/>
          <w:lang w:eastAsia="ru-RU"/>
        </w:rPr>
        <w:t>Результаты экспертной оценки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5"/>
          <w:kern w:val="0"/>
          <w:sz w:val="28"/>
          <w:szCs w:val="28"/>
          <w:lang w:eastAsia="ru-RU"/>
        </w:rPr>
        <w:t>105</w:t>
      </w:r>
    </w:p>
    <w:p w:rsidR="00736408" w:rsidRPr="00736408" w:rsidRDefault="00736408" w:rsidP="00736408">
      <w:pPr>
        <w:framePr w:w="8491" w:h="2894" w:hRule="exact" w:hSpace="38" w:wrap="notBeside" w:vAnchor="text" w:hAnchor="margin" w:x="-2572" w:y="1"/>
        <w:numPr>
          <w:ilvl w:val="0"/>
          <w:numId w:val="12"/>
        </w:numPr>
        <w:shd w:val="clear" w:color="auto" w:fill="FFFFFF"/>
        <w:tabs>
          <w:tab w:val="clear" w:pos="709"/>
          <w:tab w:val="left" w:pos="442"/>
          <w:tab w:val="left" w:leader="dot" w:pos="7958"/>
          <w:tab w:val="left" w:pos="8242"/>
        </w:tabs>
        <w:suppressAutoHyphens w:val="0"/>
        <w:autoSpaceDE w:val="0"/>
        <w:autoSpaceDN w:val="0"/>
        <w:adjustRightInd w:val="0"/>
        <w:spacing w:before="5" w:after="0" w:line="480" w:lineRule="exact"/>
        <w:ind w:firstLine="0"/>
        <w:jc w:val="left"/>
        <w:rPr>
          <w:rFonts w:ascii="Times New Roman" w:eastAsia="Times New Roman" w:hAnsi="Times New Roman" w:cs="Times New Roman"/>
          <w:spacing w:val="-14"/>
          <w:kern w:val="0"/>
          <w:sz w:val="28"/>
          <w:szCs w:val="28"/>
          <w:lang w:eastAsia="ru-RU"/>
        </w:rPr>
      </w:pPr>
      <w:r w:rsidRPr="00736408">
        <w:rPr>
          <w:rFonts w:ascii="Times New Roman" w:eastAsia="Times New Roman" w:hAnsi="Times New Roman" w:cs="Times New Roman"/>
          <w:spacing w:val="-10"/>
          <w:kern w:val="0"/>
          <w:sz w:val="28"/>
          <w:szCs w:val="28"/>
          <w:lang w:eastAsia="ru-RU"/>
        </w:rPr>
        <w:t>Результаты обработки данных экспертной оценки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5"/>
          <w:kern w:val="0"/>
          <w:sz w:val="28"/>
          <w:szCs w:val="28"/>
          <w:lang w:eastAsia="ru-RU"/>
        </w:rPr>
        <w:t>ПО</w:t>
      </w:r>
    </w:p>
    <w:p w:rsidR="00736408" w:rsidRPr="00736408" w:rsidRDefault="00736408" w:rsidP="00736408">
      <w:pPr>
        <w:framePr w:w="8491" w:h="2894" w:hRule="exact" w:hSpace="38" w:wrap="notBeside" w:vAnchor="text" w:hAnchor="margin" w:x="-2572" w:y="1"/>
        <w:numPr>
          <w:ilvl w:val="0"/>
          <w:numId w:val="12"/>
        </w:numPr>
        <w:shd w:val="clear" w:color="auto" w:fill="FFFFFF"/>
        <w:tabs>
          <w:tab w:val="clear" w:pos="709"/>
          <w:tab w:val="left" w:pos="442"/>
        </w:tabs>
        <w:suppressAutoHyphens w:val="0"/>
        <w:autoSpaceDE w:val="0"/>
        <w:autoSpaceDN w:val="0"/>
        <w:adjustRightInd w:val="0"/>
        <w:spacing w:before="5" w:after="0" w:line="480" w:lineRule="exact"/>
        <w:ind w:right="538" w:firstLine="0"/>
        <w:jc w:val="left"/>
        <w:rPr>
          <w:rFonts w:ascii="Times New Roman" w:eastAsia="Times New Roman" w:hAnsi="Times New Roman" w:cs="Times New Roman"/>
          <w:spacing w:val="-16"/>
          <w:kern w:val="0"/>
          <w:sz w:val="28"/>
          <w:szCs w:val="28"/>
          <w:lang w:eastAsia="ru-RU"/>
        </w:rPr>
      </w:pPr>
      <w:r w:rsidRPr="00736408">
        <w:rPr>
          <w:rFonts w:ascii="Times New Roman" w:eastAsia="Times New Roman" w:hAnsi="Times New Roman" w:cs="Times New Roman"/>
          <w:spacing w:val="-8"/>
          <w:kern w:val="0"/>
          <w:sz w:val="28"/>
          <w:szCs w:val="28"/>
          <w:lang w:eastAsia="ru-RU"/>
        </w:rPr>
        <w:t>Результаты определения обобщенного показателя приспособлен</w:t>
      </w:r>
      <w:r w:rsidRPr="00736408">
        <w:rPr>
          <w:rFonts w:ascii="Times New Roman" w:eastAsia="Times New Roman" w:hAnsi="Times New Roman" w:cs="Times New Roman"/>
          <w:spacing w:val="-8"/>
          <w:kern w:val="0"/>
          <w:sz w:val="28"/>
          <w:szCs w:val="28"/>
          <w:lang w:eastAsia="ru-RU"/>
        </w:rPr>
        <w:softHyphen/>
      </w:r>
      <w:r w:rsidRPr="00736408">
        <w:rPr>
          <w:rFonts w:ascii="Times New Roman" w:eastAsia="Times New Roman" w:hAnsi="Times New Roman" w:cs="Times New Roman"/>
          <w:spacing w:val="-1"/>
          <w:kern w:val="0"/>
          <w:sz w:val="28"/>
          <w:szCs w:val="28"/>
          <w:lang w:eastAsia="ru-RU"/>
        </w:rPr>
        <w:t>ности  и показателя  риска травмирования  работников  при ТО  и</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0"/>
          <w:tab w:val="left" w:pos="8242"/>
        </w:tabs>
        <w:suppressAutoHyphens w:val="0"/>
        <w:autoSpaceDE w:val="0"/>
        <w:autoSpaceDN w:val="0"/>
        <w:adjustRightInd w:val="0"/>
        <w:spacing w:before="120" w:after="0" w:line="240" w:lineRule="auto"/>
        <w:ind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1"/>
          <w:kern w:val="0"/>
          <w:sz w:val="28"/>
          <w:szCs w:val="28"/>
          <w:lang w:eastAsia="ru-RU"/>
        </w:rPr>
        <w:t>ремонте сельскохозяйственной техники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31"/>
          <w:kern w:val="0"/>
          <w:sz w:val="28"/>
          <w:szCs w:val="28"/>
          <w:lang w:eastAsia="ru-RU"/>
        </w:rPr>
        <w:t>111</w:t>
      </w:r>
    </w:p>
    <w:p w:rsidR="00736408" w:rsidRPr="00736408" w:rsidRDefault="00736408" w:rsidP="00736408">
      <w:pPr>
        <w:framePr w:w="8491" w:h="2894" w:hRule="exact" w:hSpace="38" w:wrap="notBeside" w:vAnchor="text" w:hAnchor="margin" w:x="-2572" w:y="1"/>
        <w:shd w:val="clear" w:color="auto" w:fill="FFFFFF"/>
        <w:tabs>
          <w:tab w:val="clear" w:pos="709"/>
          <w:tab w:val="left" w:pos="442"/>
          <w:tab w:val="left" w:leader="dot" w:pos="7934"/>
          <w:tab w:val="left" w:pos="8242"/>
        </w:tabs>
        <w:suppressAutoHyphens w:val="0"/>
        <w:autoSpaceDE w:val="0"/>
        <w:autoSpaceDN w:val="0"/>
        <w:adjustRightInd w:val="0"/>
        <w:spacing w:before="149" w:after="0" w:line="240" w:lineRule="auto"/>
        <w:ind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4.7.</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12"/>
          <w:kern w:val="0"/>
          <w:sz w:val="28"/>
          <w:szCs w:val="28"/>
          <w:lang w:eastAsia="ru-RU"/>
        </w:rPr>
        <w:t>Анализ параметра условий работы</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3"/>
          <w:kern w:val="0"/>
          <w:sz w:val="28"/>
          <w:szCs w:val="28"/>
          <w:lang w:eastAsia="ru-RU"/>
        </w:rPr>
        <w:t>118</w:t>
      </w:r>
    </w:p>
    <w:p w:rsidR="00736408" w:rsidRPr="00736408" w:rsidRDefault="00736408" w:rsidP="00736408">
      <w:pPr>
        <w:framePr w:w="8491" w:h="2894" w:hRule="exact" w:hSpace="38" w:wrap="notBeside" w:vAnchor="text" w:hAnchor="margin" w:x="-2572" w:y="1"/>
        <w:shd w:val="clear" w:color="auto" w:fill="FFFFFF"/>
        <w:tabs>
          <w:tab w:val="clear" w:pos="709"/>
          <w:tab w:val="left" w:pos="442"/>
          <w:tab w:val="left" w:leader="dot" w:pos="7934"/>
          <w:tab w:val="left" w:pos="8242"/>
        </w:tabs>
        <w:suppressAutoHyphens w:val="0"/>
        <w:autoSpaceDE w:val="0"/>
        <w:autoSpaceDN w:val="0"/>
        <w:adjustRightInd w:val="0"/>
        <w:spacing w:before="149" w:after="0" w:line="240" w:lineRule="auto"/>
        <w:ind w:firstLine="0"/>
        <w:jc w:val="left"/>
        <w:rPr>
          <w:rFonts w:ascii="Times New Roman" w:eastAsia="Times New Roman" w:hAnsi="Times New Roman" w:cs="Times New Roman"/>
          <w:kern w:val="0"/>
          <w:sz w:val="20"/>
          <w:szCs w:val="20"/>
          <w:lang w:eastAsia="ru-RU"/>
        </w:rPr>
        <w:sectPr w:rsidR="00736408" w:rsidRPr="00736408">
          <w:pgSz w:w="11909" w:h="16834"/>
          <w:pgMar w:top="996" w:right="1362" w:bottom="360" w:left="1879" w:header="720" w:footer="720" w:gutter="0"/>
          <w:cols w:space="60"/>
          <w:noEndnote/>
        </w:sect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left="4435" w:firstLine="0"/>
        <w:jc w:val="left"/>
        <w:rPr>
          <w:rFonts w:ascii="Times New Roman" w:eastAsia="Times New Roman" w:hAnsi="Times New Roman" w:cs="Times New Roman"/>
          <w:kern w:val="0"/>
          <w:sz w:val="20"/>
          <w:szCs w:val="20"/>
          <w:lang w:eastAsia="ru-RU"/>
        </w:rPr>
      </w:pPr>
      <w:r w:rsidRPr="00736408">
        <w:rPr>
          <w:rFonts w:ascii="Arial" w:eastAsia="Times New Roman" w:hAnsi="Arial" w:cs="Arial"/>
          <w:b/>
          <w:bCs/>
          <w:kern w:val="0"/>
          <w:sz w:val="20"/>
          <w:szCs w:val="20"/>
          <w:lang w:eastAsia="ru-RU"/>
        </w:rPr>
        <w:t>4</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0"/>
          <w:tab w:val="left" w:pos="8227"/>
        </w:tabs>
        <w:suppressAutoHyphens w:val="0"/>
        <w:autoSpaceDE w:val="0"/>
        <w:autoSpaceDN w:val="0"/>
        <w:adjustRightInd w:val="0"/>
        <w:spacing w:before="168" w:after="0" w:line="475" w:lineRule="exact"/>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2"/>
          <w:kern w:val="0"/>
          <w:sz w:val="28"/>
          <w:szCs w:val="28"/>
          <w:lang w:eastAsia="ru-RU"/>
        </w:rPr>
        <w:t>4.8. Обоснование и разработка технической разработки</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4"/>
          <w:kern w:val="0"/>
          <w:sz w:val="28"/>
          <w:szCs w:val="28"/>
          <w:lang w:eastAsia="ru-RU"/>
        </w:rPr>
        <w:t>129</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58"/>
          <w:tab w:val="left" w:pos="8227"/>
        </w:tabs>
        <w:suppressAutoHyphens w:val="0"/>
        <w:autoSpaceDE w:val="0"/>
        <w:autoSpaceDN w:val="0"/>
        <w:adjustRightInd w:val="0"/>
        <w:spacing w:after="0" w:line="475" w:lineRule="exact"/>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Выводы по главе 4</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2"/>
          <w:kern w:val="0"/>
          <w:sz w:val="28"/>
          <w:szCs w:val="28"/>
          <w:lang w:eastAsia="ru-RU"/>
        </w:rPr>
        <w:t>137</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5" w:after="0" w:line="475" w:lineRule="exact"/>
        <w:ind w:left="14" w:right="682"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 xml:space="preserve">ГЛАВА 5. ОЦЕНКА ЭКОНОМИЧЕСКОЙ ЭФФЕКТИВНОСТИ </w:t>
      </w:r>
      <w:r w:rsidRPr="00736408">
        <w:rPr>
          <w:rFonts w:ascii="Times New Roman" w:eastAsia="Times New Roman" w:hAnsi="Times New Roman" w:cs="Times New Roman"/>
          <w:spacing w:val="-16"/>
          <w:kern w:val="0"/>
          <w:sz w:val="28"/>
          <w:szCs w:val="28"/>
          <w:lang w:eastAsia="ru-RU"/>
        </w:rPr>
        <w:t xml:space="preserve">МЕРОПРИЯТИЙ ПО УЛУЧШЕНИЮ УСЛОВИЙ И ОХРАНЫ ТРУДА </w:t>
      </w:r>
      <w:r w:rsidRPr="00736408">
        <w:rPr>
          <w:rFonts w:ascii="Times New Roman" w:eastAsia="Times New Roman" w:hAnsi="Times New Roman" w:cs="Times New Roman"/>
          <w:spacing w:val="-6"/>
          <w:kern w:val="0"/>
          <w:sz w:val="28"/>
          <w:szCs w:val="28"/>
          <w:lang w:eastAsia="ru-RU"/>
        </w:rPr>
        <w:t>ПРИ       ПРОВЕДЕНИИ       ТО       И       РЕМОНТА       СЕЛЬСКО-</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34"/>
          <w:tab w:val="left" w:pos="8227"/>
        </w:tabs>
        <w:suppressAutoHyphens w:val="0"/>
        <w:autoSpaceDE w:val="0"/>
        <w:autoSpaceDN w:val="0"/>
        <w:adjustRightInd w:val="0"/>
        <w:spacing w:after="0" w:line="475" w:lineRule="exact"/>
        <w:ind w:left="10"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5"/>
          <w:kern w:val="0"/>
          <w:sz w:val="28"/>
          <w:szCs w:val="28"/>
          <w:lang w:eastAsia="ru-RU"/>
        </w:rPr>
        <w:t>ХОЗЯЙСТВЕННЫОЙ ТЕХНИКИ В ОРГАНИЗАЦИЯХ АПК</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0"/>
          <w:kern w:val="0"/>
          <w:sz w:val="28"/>
          <w:szCs w:val="28"/>
          <w:lang w:eastAsia="ru-RU"/>
        </w:rPr>
        <w:t>140</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896"/>
          <w:tab w:val="left" w:pos="8227"/>
        </w:tabs>
        <w:suppressAutoHyphens w:val="0"/>
        <w:autoSpaceDE w:val="0"/>
        <w:autoSpaceDN w:val="0"/>
        <w:adjustRightInd w:val="0"/>
        <w:spacing w:after="0" w:line="475" w:lineRule="exact"/>
        <w:ind w:left="10"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6"/>
          <w:kern w:val="0"/>
          <w:sz w:val="28"/>
          <w:szCs w:val="28"/>
          <w:lang w:eastAsia="ru-RU"/>
        </w:rPr>
        <w:t>ОБЩИЕ ВЫВОДЫ ПО РАБОТЕ</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2"/>
          <w:kern w:val="0"/>
          <w:sz w:val="28"/>
          <w:szCs w:val="28"/>
          <w:lang w:eastAsia="ru-RU"/>
        </w:rPr>
        <w:t>147</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10"/>
          <w:tab w:val="left" w:pos="8227"/>
        </w:tabs>
        <w:suppressAutoHyphens w:val="0"/>
        <w:autoSpaceDE w:val="0"/>
        <w:autoSpaceDN w:val="0"/>
        <w:adjustRightInd w:val="0"/>
        <w:spacing w:after="0" w:line="475" w:lineRule="exact"/>
        <w:ind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4"/>
          <w:kern w:val="0"/>
          <w:sz w:val="28"/>
          <w:szCs w:val="28"/>
          <w:lang w:eastAsia="ru-RU"/>
        </w:rPr>
        <w:t>ЛИТЕРАТУРА</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0"/>
          <w:kern w:val="0"/>
          <w:sz w:val="28"/>
          <w:szCs w:val="28"/>
          <w:lang w:eastAsia="ru-RU"/>
        </w:rPr>
        <w:t>150</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15"/>
          <w:tab w:val="left" w:pos="8227"/>
        </w:tabs>
        <w:suppressAutoHyphens w:val="0"/>
        <w:autoSpaceDE w:val="0"/>
        <w:autoSpaceDN w:val="0"/>
        <w:adjustRightInd w:val="0"/>
        <w:spacing w:after="0" w:line="475" w:lineRule="exact"/>
        <w:ind w:left="5"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3"/>
          <w:kern w:val="0"/>
          <w:sz w:val="28"/>
          <w:szCs w:val="28"/>
          <w:lang w:eastAsia="ru-RU"/>
        </w:rPr>
        <w:t>Приложения</w:t>
      </w:r>
      <w:r w:rsidRPr="00736408">
        <w:rPr>
          <w:rFonts w:ascii="Times New Roman" w:eastAsia="Times New Roman" w:hAnsi="Times New Roman" w:cs="Times New Roman"/>
          <w:kern w:val="0"/>
          <w:sz w:val="28"/>
          <w:szCs w:val="28"/>
          <w:lang w:eastAsia="ru-RU"/>
        </w:rPr>
        <w:tab/>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5"/>
          <w:kern w:val="0"/>
          <w:sz w:val="28"/>
          <w:szCs w:val="28"/>
          <w:lang w:eastAsia="ru-RU"/>
        </w:rPr>
        <w:t>163</w:t>
      </w:r>
    </w:p>
    <w:p w:rsidR="00736408" w:rsidRPr="00736408" w:rsidRDefault="00736408" w:rsidP="00736408">
      <w:pPr>
        <w:framePr w:w="8491" w:h="2894" w:hRule="exact" w:hSpace="38" w:wrap="notBeside" w:vAnchor="text" w:hAnchor="margin" w:x="-2572" w:y="1"/>
        <w:shd w:val="clear" w:color="auto" w:fill="FFFFFF"/>
        <w:tabs>
          <w:tab w:val="clear" w:pos="709"/>
          <w:tab w:val="left" w:leader="dot" w:pos="7915"/>
          <w:tab w:val="left" w:pos="8227"/>
        </w:tabs>
        <w:suppressAutoHyphens w:val="0"/>
        <w:autoSpaceDE w:val="0"/>
        <w:autoSpaceDN w:val="0"/>
        <w:adjustRightInd w:val="0"/>
        <w:spacing w:after="0" w:line="475" w:lineRule="exact"/>
        <w:ind w:left="5" w:firstLine="0"/>
        <w:jc w:val="left"/>
        <w:rPr>
          <w:rFonts w:ascii="Times New Roman" w:eastAsia="Times New Roman" w:hAnsi="Times New Roman" w:cs="Times New Roman"/>
          <w:kern w:val="0"/>
          <w:sz w:val="20"/>
          <w:szCs w:val="20"/>
          <w:lang w:eastAsia="ru-RU"/>
        </w:rPr>
        <w:sectPr w:rsidR="00736408" w:rsidRPr="00736408">
          <w:pgSz w:w="11909" w:h="16834"/>
          <w:pgMar w:top="1440" w:right="1314" w:bottom="720" w:left="1941" w:header="720" w:footer="720" w:gutter="0"/>
          <w:cols w:space="60"/>
          <w:noEndnote/>
        </w:sect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600" w:lineRule="exact"/>
        <w:ind w:left="5304" w:right="3226" w:firstLine="346"/>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kern w:val="0"/>
          <w:lang w:eastAsia="ru-RU"/>
        </w:rPr>
        <w:t xml:space="preserve">5 </w:t>
      </w:r>
      <w:r w:rsidRPr="00736408">
        <w:rPr>
          <w:rFonts w:ascii="Times New Roman" w:eastAsia="Times New Roman" w:hAnsi="Times New Roman" w:cs="Times New Roman"/>
          <w:spacing w:val="-7"/>
          <w:kern w:val="0"/>
          <w:sz w:val="28"/>
          <w:szCs w:val="28"/>
          <w:lang w:eastAsia="ru-RU"/>
        </w:rPr>
        <w:t>ВВЕДЕНИЕ</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i/>
          <w:iCs/>
          <w:kern w:val="0"/>
          <w:sz w:val="38"/>
          <w:szCs w:val="38"/>
          <w:lang w:eastAsia="ru-RU"/>
        </w:rPr>
        <w:t>4</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72" w:after="0" w:line="480" w:lineRule="exact"/>
        <w:ind w:left="1214" w:firstLine="653"/>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2"/>
          <w:kern w:val="0"/>
          <w:sz w:val="28"/>
          <w:szCs w:val="28"/>
          <w:lang w:eastAsia="ru-RU"/>
        </w:rPr>
        <w:t xml:space="preserve">Актуальность темы. Одной из наиболее травмоопасных отраслей </w:t>
      </w:r>
      <w:r w:rsidRPr="00736408">
        <w:rPr>
          <w:rFonts w:ascii="Times New Roman" w:eastAsia="Times New Roman" w:hAnsi="Times New Roman" w:cs="Times New Roman"/>
          <w:spacing w:val="-8"/>
          <w:kern w:val="0"/>
          <w:sz w:val="28"/>
          <w:szCs w:val="28"/>
          <w:lang w:eastAsia="ru-RU"/>
        </w:rPr>
        <w:t xml:space="preserve">экономики продолжает оставаться сельское хозяйство, на которое в 2003г. </w:t>
      </w:r>
      <w:r w:rsidRPr="00736408">
        <w:rPr>
          <w:rFonts w:ascii="Times New Roman" w:eastAsia="Times New Roman" w:hAnsi="Times New Roman" w:cs="Times New Roman"/>
          <w:spacing w:val="-9"/>
          <w:kern w:val="0"/>
          <w:sz w:val="28"/>
          <w:szCs w:val="28"/>
          <w:lang w:eastAsia="ru-RU"/>
        </w:rPr>
        <w:t xml:space="preserve">пришлось 22,4 тыс. чел. травмированных. В агропромышленном производстве </w:t>
      </w:r>
      <w:r w:rsidRPr="00736408">
        <w:rPr>
          <w:rFonts w:ascii="Times New Roman" w:eastAsia="Times New Roman" w:hAnsi="Times New Roman" w:cs="Times New Roman"/>
          <w:spacing w:val="-10"/>
          <w:kern w:val="0"/>
          <w:sz w:val="28"/>
          <w:szCs w:val="28"/>
          <w:lang w:eastAsia="ru-RU"/>
        </w:rPr>
        <w:t xml:space="preserve">наиболее неблагополучным видом экономической деятельности, по критерию </w:t>
      </w:r>
      <w:r w:rsidRPr="00736408">
        <w:rPr>
          <w:rFonts w:ascii="Times New Roman" w:eastAsia="Times New Roman" w:hAnsi="Times New Roman" w:cs="Times New Roman"/>
          <w:spacing w:val="-6"/>
          <w:kern w:val="0"/>
          <w:sz w:val="28"/>
          <w:szCs w:val="28"/>
          <w:lang w:eastAsia="ru-RU"/>
        </w:rPr>
        <w:t xml:space="preserve">травматизма со смертельным и тяжелым исходом, являются ремонт и </w:t>
      </w:r>
      <w:r w:rsidRPr="00736408">
        <w:rPr>
          <w:rFonts w:ascii="Times New Roman" w:eastAsia="Times New Roman" w:hAnsi="Times New Roman" w:cs="Times New Roman"/>
          <w:spacing w:val="-8"/>
          <w:kern w:val="0"/>
          <w:sz w:val="28"/>
          <w:szCs w:val="28"/>
          <w:lang w:eastAsia="ru-RU"/>
        </w:rPr>
        <w:t xml:space="preserve">техобслуживание (ТО) сельскохозяйственной техники и автомобилей, по </w:t>
      </w:r>
      <w:r w:rsidRPr="00736408">
        <w:rPr>
          <w:rFonts w:ascii="Times New Roman" w:eastAsia="Times New Roman" w:hAnsi="Times New Roman" w:cs="Times New Roman"/>
          <w:spacing w:val="-3"/>
          <w:kern w:val="0"/>
          <w:sz w:val="28"/>
          <w:szCs w:val="28"/>
          <w:lang w:eastAsia="ru-RU"/>
        </w:rPr>
        <w:t>абсолютному   числу   погибших   и   тяжело   травмированных   работников</w:t>
      </w:r>
    </w:p>
    <w:p w:rsidR="00736408" w:rsidRPr="00736408" w:rsidRDefault="00736408" w:rsidP="00736408">
      <w:pPr>
        <w:framePr w:w="8491" w:h="2894" w:hRule="exact" w:hSpace="38" w:wrap="notBeside" w:vAnchor="text" w:hAnchor="margin" w:x="-2572" w:y="1"/>
        <w:shd w:val="clear" w:color="auto" w:fill="FFFFFF"/>
        <w:tabs>
          <w:tab w:val="clear" w:pos="709"/>
          <w:tab w:val="left" w:pos="1224"/>
        </w:tabs>
        <w:suppressAutoHyphens w:val="0"/>
        <w:autoSpaceDE w:val="0"/>
        <w:autoSpaceDN w:val="0"/>
        <w:adjustRightInd w:val="0"/>
        <w:spacing w:before="5" w:after="0" w:line="480" w:lineRule="exact"/>
        <w:ind w:left="5"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ж</w:t>
      </w:r>
      <w:r w:rsidRPr="00736408">
        <w:rPr>
          <w:rFonts w:ascii="Arial" w:eastAsia="Times New Roman" w:hAnsi="Arial" w:cs="Arial"/>
          <w:kern w:val="0"/>
          <w:sz w:val="28"/>
          <w:szCs w:val="28"/>
          <w:lang w:eastAsia="ru-RU"/>
        </w:rPr>
        <w:tab/>
      </w:r>
      <w:r w:rsidRPr="00736408">
        <w:rPr>
          <w:rFonts w:ascii="Times New Roman" w:eastAsia="Times New Roman" w:hAnsi="Times New Roman" w:cs="Times New Roman"/>
          <w:spacing w:val="-4"/>
          <w:kern w:val="0"/>
          <w:sz w:val="28"/>
          <w:szCs w:val="28"/>
          <w:lang w:eastAsia="ru-RU"/>
        </w:rPr>
        <w:t>незначительно уступающие только растениеводству и животноводству. При</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21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5"/>
          <w:kern w:val="0"/>
          <w:sz w:val="28"/>
          <w:szCs w:val="28"/>
          <w:lang w:eastAsia="ru-RU"/>
        </w:rPr>
        <w:t>этом наиболее травмоопасным видом работ являются расборочно-сборочные</w:t>
      </w:r>
    </w:p>
    <w:p w:rsidR="00736408" w:rsidRPr="00736408" w:rsidRDefault="00736408" w:rsidP="00736408">
      <w:pPr>
        <w:framePr w:w="8491" w:h="2894" w:hRule="exact" w:hSpace="38" w:wrap="notBeside" w:vAnchor="text" w:hAnchor="margin" w:x="-2572" w:y="1"/>
        <w:shd w:val="clear" w:color="auto" w:fill="FFFFFF"/>
        <w:tabs>
          <w:tab w:val="clear" w:pos="709"/>
          <w:tab w:val="left" w:pos="1210"/>
        </w:tabs>
        <w:suppressAutoHyphens w:val="0"/>
        <w:autoSpaceDE w:val="0"/>
        <w:autoSpaceDN w:val="0"/>
        <w:adjustRightInd w:val="0"/>
        <w:spacing w:after="0" w:line="480" w:lineRule="exact"/>
        <w:ind w:left="38"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д</w:t>
      </w:r>
      <w:r w:rsidRPr="00736408">
        <w:rPr>
          <w:rFonts w:ascii="Arial" w:eastAsia="Times New Roman" w:hAnsi="Arial" w:cs="Arial"/>
          <w:kern w:val="0"/>
          <w:sz w:val="28"/>
          <w:szCs w:val="28"/>
          <w:lang w:eastAsia="ru-RU"/>
        </w:rPr>
        <w:tab/>
      </w:r>
      <w:r w:rsidRPr="00736408">
        <w:rPr>
          <w:rFonts w:ascii="Times New Roman" w:eastAsia="Times New Roman" w:hAnsi="Times New Roman" w:cs="Times New Roman"/>
          <w:spacing w:val="-5"/>
          <w:kern w:val="0"/>
          <w:sz w:val="28"/>
          <w:szCs w:val="28"/>
          <w:lang w:eastAsia="ru-RU"/>
        </w:rPr>
        <w:t>ремонтные   операции,   при   выполнении   которых   погибло   около   трети</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205"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0"/>
          <w:kern w:val="0"/>
          <w:sz w:val="28"/>
          <w:szCs w:val="28"/>
          <w:lang w:eastAsia="ru-RU"/>
        </w:rPr>
        <w:t>работников и более 40% получили тяжелые травмы.</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5" w:after="0" w:line="480" w:lineRule="exact"/>
        <w:ind w:left="1205" w:right="10" w:firstLine="64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8"/>
          <w:kern w:val="0"/>
          <w:sz w:val="28"/>
          <w:szCs w:val="28"/>
          <w:lang w:eastAsia="ru-RU"/>
        </w:rPr>
        <w:t xml:space="preserve">Несмотря на сокращение абсолютного числа погибших в результате </w:t>
      </w:r>
      <w:r w:rsidRPr="00736408">
        <w:rPr>
          <w:rFonts w:ascii="Times New Roman" w:eastAsia="Times New Roman" w:hAnsi="Times New Roman" w:cs="Times New Roman"/>
          <w:spacing w:val="-3"/>
          <w:kern w:val="0"/>
          <w:sz w:val="28"/>
          <w:szCs w:val="28"/>
          <w:lang w:eastAsia="ru-RU"/>
        </w:rPr>
        <w:t xml:space="preserve">несчастных случаев в последние годы, доля работников, погибших при </w:t>
      </w:r>
      <w:r w:rsidRPr="00736408">
        <w:rPr>
          <w:rFonts w:ascii="Times New Roman" w:eastAsia="Times New Roman" w:hAnsi="Times New Roman" w:cs="Times New Roman"/>
          <w:spacing w:val="-11"/>
          <w:kern w:val="0"/>
          <w:sz w:val="28"/>
          <w:szCs w:val="28"/>
          <w:lang w:eastAsia="ru-RU"/>
        </w:rPr>
        <w:t xml:space="preserve">проведении ремонтных работ и техобслуживания не сокращается, а по прогнозу </w:t>
      </w:r>
      <w:r w:rsidRPr="00736408">
        <w:rPr>
          <w:rFonts w:ascii="Times New Roman" w:eastAsia="Times New Roman" w:hAnsi="Times New Roman" w:cs="Times New Roman"/>
          <w:kern w:val="0"/>
          <w:sz w:val="28"/>
          <w:szCs w:val="28"/>
          <w:lang w:eastAsia="ru-RU"/>
        </w:rPr>
        <w:t>ожидается даже некоторое увеличение этого показателя.</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190" w:right="24"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6"/>
          <w:kern w:val="0"/>
          <w:sz w:val="28"/>
          <w:szCs w:val="28"/>
          <w:lang w:eastAsia="ru-RU"/>
        </w:rPr>
        <w:t xml:space="preserve">На показатели травматизма существенное влияние оказывает низкий </w:t>
      </w:r>
      <w:r w:rsidRPr="00736408">
        <w:rPr>
          <w:rFonts w:ascii="Times New Roman" w:eastAsia="Times New Roman" w:hAnsi="Times New Roman" w:cs="Times New Roman"/>
          <w:spacing w:val="-4"/>
          <w:kern w:val="0"/>
          <w:sz w:val="28"/>
          <w:szCs w:val="28"/>
          <w:lang w:eastAsia="ru-RU"/>
        </w:rPr>
        <w:t>уровень состояния условий труда в России. В последнее время удельный вес</w:t>
      </w:r>
    </w:p>
    <w:p w:rsidR="00736408" w:rsidRPr="00736408" w:rsidRDefault="00736408" w:rsidP="00736408">
      <w:pPr>
        <w:framePr w:w="8491" w:h="2894" w:hRule="exact" w:hSpace="38" w:wrap="notBeside" w:vAnchor="text" w:hAnchor="margin" w:x="-2572" w:y="1"/>
        <w:shd w:val="clear" w:color="auto" w:fill="FFFFFF"/>
        <w:tabs>
          <w:tab w:val="clear" w:pos="709"/>
          <w:tab w:val="left" w:pos="1190"/>
        </w:tabs>
        <w:suppressAutoHyphens w:val="0"/>
        <w:autoSpaceDE w:val="0"/>
        <w:autoSpaceDN w:val="0"/>
        <w:adjustRightInd w:val="0"/>
        <w:spacing w:after="0" w:line="480" w:lineRule="exact"/>
        <w:ind w:left="10"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22"/>
          <w:kern w:val="0"/>
          <w:sz w:val="28"/>
          <w:szCs w:val="28"/>
          <w:lang w:val="en-US" w:eastAsia="ru-RU"/>
        </w:rPr>
        <w:t>fr</w:t>
      </w:r>
      <w:r w:rsidRPr="00736408">
        <w:rPr>
          <w:rFonts w:ascii="Times New Roman" w:eastAsia="Times New Roman" w:hAnsi="Times New Roman" w:cs="Times New Roman"/>
          <w:spacing w:val="-22"/>
          <w:kern w:val="0"/>
          <w:sz w:val="28"/>
          <w:szCs w:val="28"/>
          <w:lang w:eastAsia="ru-RU"/>
        </w:rPr>
        <w:t>'</w:t>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2"/>
          <w:kern w:val="0"/>
          <w:sz w:val="28"/>
          <w:szCs w:val="28"/>
          <w:lang w:eastAsia="ru-RU"/>
        </w:rPr>
        <w:t>работников, занятых в условиях, не отвечающих санитарно-гигиеническим</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195"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5"/>
          <w:kern w:val="0"/>
          <w:sz w:val="28"/>
          <w:szCs w:val="28"/>
          <w:lang w:eastAsia="ru-RU"/>
        </w:rPr>
        <w:t>нормам, в среднем увеличивался на 0,5-0,6% в год и составил в 2003г. 19,9%.</w:t>
      </w:r>
    </w:p>
    <w:p w:rsidR="00736408" w:rsidRPr="00736408" w:rsidRDefault="00736408" w:rsidP="00736408">
      <w:pPr>
        <w:framePr w:w="8491" w:h="2894" w:hRule="exact" w:hSpace="38" w:wrap="notBeside" w:vAnchor="text" w:hAnchor="margin" w:x="-2572" w:y="1"/>
        <w:shd w:val="clear" w:color="auto" w:fill="FFFFFF"/>
        <w:tabs>
          <w:tab w:val="clear" w:pos="709"/>
          <w:tab w:val="left" w:pos="1190"/>
        </w:tabs>
        <w:suppressAutoHyphens w:val="0"/>
        <w:autoSpaceDE w:val="0"/>
        <w:autoSpaceDN w:val="0"/>
        <w:adjustRightInd w:val="0"/>
        <w:spacing w:after="0" w:line="480" w:lineRule="exact"/>
        <w:ind w:left="10"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w:t>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10"/>
          <w:kern w:val="0"/>
          <w:sz w:val="28"/>
          <w:szCs w:val="28"/>
          <w:lang w:eastAsia="ru-RU"/>
        </w:rPr>
        <w:t>Работы выполняются на морально устаревшем и физически изношенном техно-</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186"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6"/>
          <w:kern w:val="0"/>
          <w:sz w:val="28"/>
          <w:szCs w:val="28"/>
          <w:lang w:eastAsia="ru-RU"/>
        </w:rPr>
        <w:t xml:space="preserve">логическом   оборудовании,   расположение   которого   в   производственном </w:t>
      </w:r>
      <w:r w:rsidRPr="00736408">
        <w:rPr>
          <w:rFonts w:ascii="Times New Roman" w:eastAsia="Times New Roman" w:hAnsi="Times New Roman" w:cs="Times New Roman"/>
          <w:kern w:val="0"/>
          <w:sz w:val="28"/>
          <w:szCs w:val="28"/>
          <w:lang w:eastAsia="ru-RU"/>
        </w:rPr>
        <w:t>помещении не отвечает требованиям безопасности.</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5" w:after="0" w:line="480" w:lineRule="exact"/>
        <w:ind w:left="1176" w:right="43" w:firstLine="64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0"/>
          <w:kern w:val="0"/>
          <w:sz w:val="28"/>
          <w:szCs w:val="28"/>
          <w:lang w:eastAsia="ru-RU"/>
        </w:rPr>
        <w:t xml:space="preserve">Тенденция роста смертельных исходов в результате несчастных случаев в сельскохозяйственном производстве свидетельствует о более высоких рисках, которым подвергаются работники этой отрасли. Повышение требований к </w:t>
      </w:r>
      <w:r w:rsidRPr="00736408">
        <w:rPr>
          <w:rFonts w:ascii="Times New Roman" w:eastAsia="Times New Roman" w:hAnsi="Times New Roman" w:cs="Times New Roman"/>
          <w:spacing w:val="-9"/>
          <w:kern w:val="0"/>
          <w:sz w:val="28"/>
          <w:szCs w:val="28"/>
          <w:lang w:eastAsia="ru-RU"/>
        </w:rPr>
        <w:t xml:space="preserve">безопасности труда порождают необходимость совершенствования системы </w:t>
      </w:r>
      <w:r w:rsidRPr="00736408">
        <w:rPr>
          <w:rFonts w:ascii="Times New Roman" w:eastAsia="Times New Roman" w:hAnsi="Times New Roman" w:cs="Times New Roman"/>
          <w:spacing w:val="-5"/>
          <w:kern w:val="0"/>
          <w:sz w:val="28"/>
          <w:szCs w:val="28"/>
          <w:lang w:eastAsia="ru-RU"/>
        </w:rPr>
        <w:t>оценки    условий    работы    на    рабочих    местах.    Эта    система    должна</w:t>
      </w:r>
    </w:p>
    <w:p w:rsidR="00736408" w:rsidRPr="00736408" w:rsidRDefault="00736408" w:rsidP="00736408">
      <w:pPr>
        <w:framePr w:w="8491" w:h="2894" w:hRule="exact" w:hSpace="38" w:wrap="notBeside" w:vAnchor="text" w:hAnchor="margin" w:x="-2572" w:y="1"/>
        <w:shd w:val="clear" w:color="auto" w:fill="FFFFFF"/>
        <w:tabs>
          <w:tab w:val="clear" w:pos="709"/>
          <w:tab w:val="left" w:pos="1176"/>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29"/>
          <w:kern w:val="0"/>
          <w:sz w:val="28"/>
          <w:szCs w:val="28"/>
          <w:lang w:val="uk-UA" w:eastAsia="ru-RU"/>
        </w:rPr>
        <w:t xml:space="preserve">і </w:t>
      </w:r>
      <w:r w:rsidRPr="00736408">
        <w:rPr>
          <w:rFonts w:ascii="Times New Roman" w:eastAsia="Times New Roman" w:hAnsi="Times New Roman" w:cs="Times New Roman"/>
          <w:spacing w:val="-29"/>
          <w:kern w:val="0"/>
          <w:sz w:val="28"/>
          <w:szCs w:val="28"/>
          <w:lang w:val="en-US" w:eastAsia="ru-RU"/>
        </w:rPr>
        <w:t>ft</w:t>
      </w:r>
      <w:r w:rsidRPr="00736408">
        <w:rPr>
          <w:rFonts w:ascii="Arial" w:eastAsia="Times New Roman" w:hAnsi="Times New Roman" w:cs="Arial"/>
          <w:kern w:val="0"/>
          <w:sz w:val="28"/>
          <w:szCs w:val="28"/>
          <w:lang w:eastAsia="ru-RU"/>
        </w:rPr>
        <w:tab/>
      </w:r>
      <w:r w:rsidRPr="00736408">
        <w:rPr>
          <w:rFonts w:ascii="Times New Roman" w:eastAsia="Times New Roman" w:hAnsi="Times New Roman" w:cs="Times New Roman"/>
          <w:spacing w:val="-4"/>
          <w:kern w:val="0"/>
          <w:sz w:val="28"/>
          <w:szCs w:val="28"/>
          <w:lang w:eastAsia="ru-RU"/>
        </w:rPr>
        <w:t>соответствовать современным условиям развития ремонтного производства.</w:t>
      </w:r>
    </w:p>
    <w:p w:rsidR="00736408" w:rsidRPr="00736408" w:rsidRDefault="00736408" w:rsidP="00736408">
      <w:pPr>
        <w:framePr w:w="8491" w:h="2894" w:hRule="exact" w:hSpace="38" w:wrap="notBeside" w:vAnchor="text" w:hAnchor="margin" w:x="-2572" w:y="1"/>
        <w:shd w:val="clear" w:color="auto" w:fill="FFFFFF"/>
        <w:tabs>
          <w:tab w:val="clear" w:pos="709"/>
          <w:tab w:val="left" w:pos="1176"/>
        </w:tabs>
        <w:suppressAutoHyphens w:val="0"/>
        <w:autoSpaceDE w:val="0"/>
        <w:autoSpaceDN w:val="0"/>
        <w:adjustRightInd w:val="0"/>
        <w:spacing w:after="0" w:line="480" w:lineRule="exact"/>
        <w:ind w:firstLine="0"/>
        <w:jc w:val="left"/>
        <w:rPr>
          <w:rFonts w:ascii="Times New Roman" w:eastAsia="Times New Roman" w:hAnsi="Times New Roman" w:cs="Times New Roman"/>
          <w:kern w:val="0"/>
          <w:sz w:val="20"/>
          <w:szCs w:val="20"/>
          <w:lang w:eastAsia="ru-RU"/>
        </w:rPr>
        <w:sectPr w:rsidR="00736408" w:rsidRPr="00736408">
          <w:pgSz w:w="11909" w:h="16834"/>
          <w:pgMar w:top="869" w:right="996" w:bottom="360" w:left="732" w:header="720" w:footer="720" w:gutter="0"/>
          <w:cols w:space="60"/>
          <w:noEndnote/>
        </w:sect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left="62"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6</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144" w:after="0" w:line="480" w:lineRule="exact"/>
        <w:ind w:left="67"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0"/>
          <w:kern w:val="0"/>
          <w:sz w:val="28"/>
          <w:szCs w:val="28"/>
          <w:lang w:eastAsia="ru-RU"/>
        </w:rPr>
        <w:t xml:space="preserve">Поэтому вопрос улучшения условий работы на ремонтных участках и рабочих </w:t>
      </w:r>
      <w:r w:rsidRPr="00736408">
        <w:rPr>
          <w:rFonts w:ascii="Times New Roman" w:eastAsia="Times New Roman" w:hAnsi="Times New Roman" w:cs="Times New Roman"/>
          <w:spacing w:val="-11"/>
          <w:kern w:val="0"/>
          <w:sz w:val="28"/>
          <w:szCs w:val="28"/>
          <w:lang w:eastAsia="ru-RU"/>
        </w:rPr>
        <w:t xml:space="preserve">местах организаций агропромышленного комплекса путем усовершенствования </w:t>
      </w:r>
      <w:r w:rsidRPr="00736408">
        <w:rPr>
          <w:rFonts w:ascii="Times New Roman" w:eastAsia="Times New Roman" w:hAnsi="Times New Roman" w:cs="Times New Roman"/>
          <w:spacing w:val="-10"/>
          <w:kern w:val="0"/>
          <w:sz w:val="28"/>
          <w:szCs w:val="28"/>
          <w:lang w:eastAsia="ru-RU"/>
        </w:rPr>
        <w:t>системы оценки травмобезопасности рабочих мест считается актуальным.</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62" w:right="5"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12"/>
          <w:kern w:val="0"/>
          <w:sz w:val="28"/>
          <w:szCs w:val="28"/>
          <w:lang w:eastAsia="ru-RU"/>
        </w:rPr>
        <w:t xml:space="preserve">Целью работы является </w:t>
      </w:r>
      <w:r w:rsidRPr="00736408">
        <w:rPr>
          <w:rFonts w:ascii="Times New Roman" w:eastAsia="Times New Roman" w:hAnsi="Times New Roman" w:cs="Times New Roman"/>
          <w:spacing w:val="-12"/>
          <w:kern w:val="0"/>
          <w:sz w:val="28"/>
          <w:szCs w:val="28"/>
          <w:lang w:eastAsia="ru-RU"/>
        </w:rPr>
        <w:t xml:space="preserve">улучшение условий и охраны труда работников </w:t>
      </w:r>
      <w:r w:rsidRPr="00736408">
        <w:rPr>
          <w:rFonts w:ascii="Times New Roman" w:eastAsia="Times New Roman" w:hAnsi="Times New Roman" w:cs="Times New Roman"/>
          <w:spacing w:val="-10"/>
          <w:kern w:val="0"/>
          <w:sz w:val="28"/>
          <w:szCs w:val="28"/>
          <w:lang w:eastAsia="ru-RU"/>
        </w:rPr>
        <w:t>при техническом обслуживании и ремонте сельскохозяйственной техники.</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48" w:right="10" w:firstLine="662"/>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9"/>
          <w:kern w:val="0"/>
          <w:sz w:val="28"/>
          <w:szCs w:val="28"/>
          <w:lang w:eastAsia="ru-RU"/>
        </w:rPr>
        <w:t xml:space="preserve">Объектами исследования </w:t>
      </w:r>
      <w:r w:rsidRPr="00736408">
        <w:rPr>
          <w:rFonts w:ascii="Times New Roman" w:eastAsia="Times New Roman" w:hAnsi="Times New Roman" w:cs="Times New Roman"/>
          <w:spacing w:val="-9"/>
          <w:kern w:val="0"/>
          <w:sz w:val="28"/>
          <w:szCs w:val="28"/>
          <w:lang w:eastAsia="ru-RU"/>
        </w:rPr>
        <w:t xml:space="preserve">приняты условия и охрана труда работников </w:t>
      </w:r>
      <w:r w:rsidRPr="00736408">
        <w:rPr>
          <w:rFonts w:ascii="Times New Roman" w:eastAsia="Times New Roman" w:hAnsi="Times New Roman" w:cs="Times New Roman"/>
          <w:spacing w:val="-10"/>
          <w:kern w:val="0"/>
          <w:sz w:val="28"/>
          <w:szCs w:val="28"/>
          <w:lang w:eastAsia="ru-RU"/>
        </w:rPr>
        <w:t xml:space="preserve">при проведении технического обслуживания и ремонта сельскохозяйственной </w:t>
      </w:r>
      <w:r w:rsidRPr="00736408">
        <w:rPr>
          <w:rFonts w:ascii="Times New Roman" w:eastAsia="Times New Roman" w:hAnsi="Times New Roman" w:cs="Times New Roman"/>
          <w:kern w:val="0"/>
          <w:sz w:val="28"/>
          <w:szCs w:val="28"/>
          <w:lang w:eastAsia="ru-RU"/>
        </w:rPr>
        <w:t>техники.</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53" w:right="14" w:firstLine="653"/>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2"/>
          <w:kern w:val="0"/>
          <w:sz w:val="28"/>
          <w:szCs w:val="28"/>
          <w:lang w:eastAsia="ru-RU"/>
        </w:rPr>
        <w:t xml:space="preserve">Предметами исследования </w:t>
      </w:r>
      <w:r w:rsidRPr="00736408">
        <w:rPr>
          <w:rFonts w:ascii="Times New Roman" w:eastAsia="Times New Roman" w:hAnsi="Times New Roman" w:cs="Times New Roman"/>
          <w:spacing w:val="-2"/>
          <w:kern w:val="0"/>
          <w:sz w:val="28"/>
          <w:szCs w:val="28"/>
          <w:lang w:eastAsia="ru-RU"/>
        </w:rPr>
        <w:t xml:space="preserve">приняты факторы условий работы и </w:t>
      </w:r>
      <w:r w:rsidRPr="00736408">
        <w:rPr>
          <w:rFonts w:ascii="Times New Roman" w:eastAsia="Times New Roman" w:hAnsi="Times New Roman" w:cs="Times New Roman"/>
          <w:spacing w:val="-10"/>
          <w:kern w:val="0"/>
          <w:sz w:val="28"/>
          <w:szCs w:val="28"/>
          <w:lang w:eastAsia="ru-RU"/>
        </w:rPr>
        <w:t>показатели безопасности, образуемые при выполнении ТО и ремонта.</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24" w:right="10" w:firstLine="662"/>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10"/>
          <w:kern w:val="0"/>
          <w:sz w:val="28"/>
          <w:szCs w:val="28"/>
          <w:lang w:eastAsia="ru-RU"/>
        </w:rPr>
        <w:t xml:space="preserve">Научной новизной являются: </w:t>
      </w:r>
      <w:r w:rsidRPr="00736408">
        <w:rPr>
          <w:rFonts w:ascii="Times New Roman" w:eastAsia="Times New Roman" w:hAnsi="Times New Roman" w:cs="Times New Roman"/>
          <w:spacing w:val="-10"/>
          <w:kern w:val="0"/>
          <w:sz w:val="28"/>
          <w:szCs w:val="28"/>
          <w:lang w:eastAsia="ru-RU"/>
        </w:rPr>
        <w:t xml:space="preserve">система показателей оценок безопасных </w:t>
      </w:r>
      <w:r w:rsidRPr="00736408">
        <w:rPr>
          <w:rFonts w:ascii="Times New Roman" w:eastAsia="Times New Roman" w:hAnsi="Times New Roman" w:cs="Times New Roman"/>
          <w:kern w:val="0"/>
          <w:sz w:val="28"/>
          <w:szCs w:val="28"/>
          <w:lang w:eastAsia="ru-RU"/>
        </w:rPr>
        <w:t xml:space="preserve">условий работы при ТО и ремонте сельскохозяйственной техники, </w:t>
      </w:r>
      <w:r w:rsidRPr="00736408">
        <w:rPr>
          <w:rFonts w:ascii="Times New Roman" w:eastAsia="Times New Roman" w:hAnsi="Times New Roman" w:cs="Times New Roman"/>
          <w:spacing w:val="-8"/>
          <w:kern w:val="0"/>
          <w:sz w:val="28"/>
          <w:szCs w:val="28"/>
          <w:lang w:eastAsia="ru-RU"/>
        </w:rPr>
        <w:t xml:space="preserve">позволяющих произвести объективную оценку состояния условий работы; </w:t>
      </w:r>
      <w:r w:rsidRPr="00736408">
        <w:rPr>
          <w:rFonts w:ascii="Times New Roman" w:eastAsia="Times New Roman" w:hAnsi="Times New Roman" w:cs="Times New Roman"/>
          <w:spacing w:val="-2"/>
          <w:kern w:val="0"/>
          <w:sz w:val="28"/>
          <w:szCs w:val="28"/>
          <w:lang w:eastAsia="ru-RU"/>
        </w:rPr>
        <w:t xml:space="preserve">методика комплексной оценки условий работы при ТО и ремонте </w:t>
      </w:r>
      <w:r w:rsidRPr="00736408">
        <w:rPr>
          <w:rFonts w:ascii="Times New Roman" w:eastAsia="Times New Roman" w:hAnsi="Times New Roman" w:cs="Times New Roman"/>
          <w:spacing w:val="-10"/>
          <w:kern w:val="0"/>
          <w:sz w:val="28"/>
          <w:szCs w:val="28"/>
          <w:lang w:eastAsia="ru-RU"/>
        </w:rPr>
        <w:t xml:space="preserve">сельскохозяйственной техники; модернизированное устройство для улучшения условий работы работников при разборочно-сборочных работах двигателей </w:t>
      </w:r>
      <w:r w:rsidRPr="00736408">
        <w:rPr>
          <w:rFonts w:ascii="Times New Roman" w:eastAsia="Times New Roman" w:hAnsi="Times New Roman" w:cs="Times New Roman"/>
          <w:kern w:val="0"/>
          <w:sz w:val="28"/>
          <w:szCs w:val="28"/>
          <w:lang w:eastAsia="ru-RU"/>
        </w:rPr>
        <w:t>внутреннего сгорания.</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5" w:after="0" w:line="480" w:lineRule="exact"/>
        <w:ind w:left="19" w:right="24"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9"/>
          <w:kern w:val="0"/>
          <w:sz w:val="28"/>
          <w:szCs w:val="28"/>
          <w:lang w:eastAsia="ru-RU"/>
        </w:rPr>
        <w:t xml:space="preserve">Методы исследования. </w:t>
      </w:r>
      <w:r w:rsidRPr="00736408">
        <w:rPr>
          <w:rFonts w:ascii="Times New Roman" w:eastAsia="Times New Roman" w:hAnsi="Times New Roman" w:cs="Times New Roman"/>
          <w:spacing w:val="-9"/>
          <w:kern w:val="0"/>
          <w:sz w:val="28"/>
          <w:szCs w:val="28"/>
          <w:lang w:eastAsia="ru-RU"/>
        </w:rPr>
        <w:t xml:space="preserve">В работе использовались экспертные методы, </w:t>
      </w:r>
      <w:r w:rsidRPr="00736408">
        <w:rPr>
          <w:rFonts w:ascii="Times New Roman" w:eastAsia="Times New Roman" w:hAnsi="Times New Roman" w:cs="Times New Roman"/>
          <w:spacing w:val="-10"/>
          <w:kern w:val="0"/>
          <w:sz w:val="28"/>
          <w:szCs w:val="28"/>
          <w:lang w:eastAsia="ru-RU"/>
        </w:rPr>
        <w:t xml:space="preserve">методы статистической классификации информации, применялся метод </w:t>
      </w:r>
      <w:r w:rsidRPr="00736408">
        <w:rPr>
          <w:rFonts w:ascii="Times New Roman" w:eastAsia="Times New Roman" w:hAnsi="Times New Roman" w:cs="Times New Roman"/>
          <w:spacing w:val="-4"/>
          <w:kern w:val="0"/>
          <w:sz w:val="28"/>
          <w:szCs w:val="28"/>
          <w:lang w:eastAsia="ru-RU"/>
        </w:rPr>
        <w:t xml:space="preserve">социологического исследования, теория вероятности и математической </w:t>
      </w:r>
      <w:r w:rsidRPr="00736408">
        <w:rPr>
          <w:rFonts w:ascii="Times New Roman" w:eastAsia="Times New Roman" w:hAnsi="Times New Roman" w:cs="Times New Roman"/>
          <w:spacing w:val="-10"/>
          <w:kern w:val="0"/>
          <w:sz w:val="28"/>
          <w:szCs w:val="28"/>
          <w:lang w:eastAsia="ru-RU"/>
        </w:rPr>
        <w:t>статистики, положения системного и структурного анализа.</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672"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11"/>
          <w:kern w:val="0"/>
          <w:sz w:val="28"/>
          <w:szCs w:val="28"/>
          <w:lang w:eastAsia="ru-RU"/>
        </w:rPr>
        <w:t xml:space="preserve">Практическую значимость </w:t>
      </w:r>
      <w:r w:rsidRPr="00736408">
        <w:rPr>
          <w:rFonts w:ascii="Times New Roman" w:eastAsia="Times New Roman" w:hAnsi="Times New Roman" w:cs="Times New Roman"/>
          <w:spacing w:val="-11"/>
          <w:kern w:val="0"/>
          <w:sz w:val="28"/>
          <w:szCs w:val="28"/>
          <w:lang w:eastAsia="ru-RU"/>
        </w:rPr>
        <w:t>представляют:</w:t>
      </w:r>
    </w:p>
    <w:p w:rsidR="00736408" w:rsidRPr="00736408" w:rsidRDefault="00736408" w:rsidP="00736408">
      <w:pPr>
        <w:framePr w:w="8491" w:h="2894" w:hRule="exact" w:hSpace="38" w:wrap="notBeside" w:vAnchor="text" w:hAnchor="margin" w:x="-2572" w:y="1"/>
        <w:numPr>
          <w:ilvl w:val="0"/>
          <w:numId w:val="13"/>
        </w:numPr>
        <w:shd w:val="clear" w:color="auto" w:fill="FFFFFF"/>
        <w:tabs>
          <w:tab w:val="clear" w:pos="709"/>
          <w:tab w:val="left" w:pos="826"/>
        </w:tabs>
        <w:suppressAutoHyphens w:val="0"/>
        <w:autoSpaceDE w:val="0"/>
        <w:autoSpaceDN w:val="0"/>
        <w:adjustRightInd w:val="0"/>
        <w:spacing w:before="5" w:after="0" w:line="480" w:lineRule="exact"/>
        <w:ind w:right="38"/>
        <w:jc w:val="left"/>
        <w:rPr>
          <w:rFonts w:ascii="Times New Roman" w:eastAsia="Times New Roman" w:hAnsi="Times New Roman" w:cs="Times New Roman"/>
          <w:kern w:val="0"/>
          <w:sz w:val="28"/>
          <w:szCs w:val="28"/>
          <w:lang w:eastAsia="ru-RU"/>
        </w:rPr>
      </w:pPr>
      <w:r w:rsidRPr="00736408">
        <w:rPr>
          <w:rFonts w:ascii="Times New Roman" w:eastAsia="Times New Roman" w:hAnsi="Times New Roman" w:cs="Times New Roman"/>
          <w:spacing w:val="-11"/>
          <w:kern w:val="0"/>
          <w:sz w:val="28"/>
          <w:szCs w:val="28"/>
          <w:lang w:eastAsia="ru-RU"/>
        </w:rPr>
        <w:t xml:space="preserve">разработанные пути улучшения условий и охраны труда работников при </w:t>
      </w:r>
      <w:r w:rsidRPr="00736408">
        <w:rPr>
          <w:rFonts w:ascii="Times New Roman" w:eastAsia="Times New Roman" w:hAnsi="Times New Roman" w:cs="Times New Roman"/>
          <w:spacing w:val="-10"/>
          <w:kern w:val="0"/>
          <w:sz w:val="28"/>
          <w:szCs w:val="28"/>
          <w:lang w:eastAsia="ru-RU"/>
        </w:rPr>
        <w:t xml:space="preserve">техническом обслуживании и ремонте сельскохозяйственной техники за счет </w:t>
      </w:r>
      <w:r w:rsidRPr="00736408">
        <w:rPr>
          <w:rFonts w:ascii="Times New Roman" w:eastAsia="Times New Roman" w:hAnsi="Times New Roman" w:cs="Times New Roman"/>
          <w:kern w:val="0"/>
          <w:sz w:val="28"/>
          <w:szCs w:val="28"/>
          <w:lang w:eastAsia="ru-RU"/>
        </w:rPr>
        <w:t>совершенствования материально-технической базы.</w:t>
      </w:r>
    </w:p>
    <w:p w:rsidR="00736408" w:rsidRPr="00736408" w:rsidRDefault="00736408" w:rsidP="00736408">
      <w:pPr>
        <w:framePr w:w="8491" w:h="2894" w:hRule="exact" w:hSpace="38" w:wrap="notBeside" w:vAnchor="text" w:hAnchor="margin" w:x="-2572" w:y="1"/>
        <w:numPr>
          <w:ilvl w:val="0"/>
          <w:numId w:val="13"/>
        </w:numPr>
        <w:shd w:val="clear" w:color="auto" w:fill="FFFFFF"/>
        <w:tabs>
          <w:tab w:val="clear" w:pos="709"/>
          <w:tab w:val="left" w:pos="826"/>
        </w:tabs>
        <w:suppressAutoHyphens w:val="0"/>
        <w:autoSpaceDE w:val="0"/>
        <w:autoSpaceDN w:val="0"/>
        <w:adjustRightInd w:val="0"/>
        <w:spacing w:before="5" w:after="0" w:line="480" w:lineRule="exact"/>
        <w:ind w:right="53"/>
        <w:jc w:val="left"/>
        <w:rPr>
          <w:rFonts w:ascii="Times New Roman" w:eastAsia="Times New Roman" w:hAnsi="Times New Roman" w:cs="Times New Roman"/>
          <w:kern w:val="0"/>
          <w:sz w:val="28"/>
          <w:szCs w:val="28"/>
          <w:lang w:eastAsia="ru-RU"/>
        </w:rPr>
      </w:pPr>
      <w:r w:rsidRPr="00736408">
        <w:rPr>
          <w:rFonts w:ascii="Times New Roman" w:eastAsia="Times New Roman" w:hAnsi="Times New Roman" w:cs="Times New Roman"/>
          <w:spacing w:val="-10"/>
          <w:kern w:val="0"/>
          <w:sz w:val="28"/>
          <w:szCs w:val="28"/>
          <w:lang w:eastAsia="ru-RU"/>
        </w:rPr>
        <w:t xml:space="preserve">численные значения показателей условий работы работников при ТО и </w:t>
      </w:r>
      <w:r w:rsidRPr="00736408">
        <w:rPr>
          <w:rFonts w:ascii="Times New Roman" w:eastAsia="Times New Roman" w:hAnsi="Times New Roman" w:cs="Times New Roman"/>
          <w:spacing w:val="-4"/>
          <w:kern w:val="0"/>
          <w:sz w:val="28"/>
          <w:szCs w:val="28"/>
          <w:lang w:eastAsia="ru-RU"/>
        </w:rPr>
        <w:t xml:space="preserve">ремонте сельскохозяйственной техники, используемые при разработке </w:t>
      </w:r>
      <w:r w:rsidRPr="00736408">
        <w:rPr>
          <w:rFonts w:ascii="Times New Roman" w:eastAsia="Times New Roman" w:hAnsi="Times New Roman" w:cs="Times New Roman"/>
          <w:spacing w:val="-11"/>
          <w:kern w:val="0"/>
          <w:sz w:val="28"/>
          <w:szCs w:val="28"/>
          <w:lang w:eastAsia="ru-RU"/>
        </w:rPr>
        <w:t xml:space="preserve">мероприятий повышения безопасности выполнения ремонтно-обслуживающих </w:t>
      </w:r>
      <w:r w:rsidRPr="00736408">
        <w:rPr>
          <w:rFonts w:ascii="Times New Roman" w:eastAsia="Times New Roman" w:hAnsi="Times New Roman" w:cs="Times New Roman"/>
          <w:kern w:val="0"/>
          <w:sz w:val="28"/>
          <w:szCs w:val="28"/>
          <w:lang w:eastAsia="ru-RU"/>
        </w:rPr>
        <w:t>работ.</w:t>
      </w:r>
    </w:p>
    <w:p w:rsidR="00736408" w:rsidRPr="00736408" w:rsidRDefault="00736408" w:rsidP="00736408">
      <w:pPr>
        <w:framePr w:w="8491" w:h="2894" w:hRule="exact" w:hSpace="38" w:wrap="notBeside" w:vAnchor="text" w:hAnchor="margin" w:x="-2572" w:y="1"/>
        <w:numPr>
          <w:ilvl w:val="0"/>
          <w:numId w:val="13"/>
        </w:numPr>
        <w:shd w:val="clear" w:color="auto" w:fill="FFFFFF"/>
        <w:tabs>
          <w:tab w:val="clear" w:pos="709"/>
          <w:tab w:val="left" w:pos="826"/>
        </w:tabs>
        <w:suppressAutoHyphens w:val="0"/>
        <w:autoSpaceDE w:val="0"/>
        <w:autoSpaceDN w:val="0"/>
        <w:adjustRightInd w:val="0"/>
        <w:spacing w:before="5" w:after="0" w:line="480" w:lineRule="exact"/>
        <w:ind w:right="53"/>
        <w:jc w:val="left"/>
        <w:rPr>
          <w:rFonts w:ascii="Times New Roman" w:eastAsia="Times New Roman" w:hAnsi="Times New Roman" w:cs="Times New Roman"/>
          <w:kern w:val="0"/>
          <w:sz w:val="28"/>
          <w:szCs w:val="28"/>
          <w:lang w:eastAsia="ru-RU"/>
        </w:rPr>
        <w:sectPr w:rsidR="00736408" w:rsidRPr="00736408">
          <w:pgSz w:w="11909" w:h="16834"/>
          <w:pgMar w:top="1219" w:right="997" w:bottom="360" w:left="1903" w:header="720" w:footer="720" w:gutter="0"/>
          <w:cols w:space="60"/>
          <w:noEndnote/>
        </w:sectPr>
      </w:pP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240" w:lineRule="auto"/>
        <w:ind w:left="19" w:firstLine="0"/>
        <w:jc w:val="center"/>
        <w:rPr>
          <w:rFonts w:ascii="Times New Roman" w:eastAsia="Times New Roman" w:hAnsi="Times New Roman" w:cs="Times New Roman"/>
          <w:kern w:val="0"/>
          <w:sz w:val="20"/>
          <w:szCs w:val="20"/>
          <w:lang w:eastAsia="ru-RU"/>
        </w:rPr>
      </w:pPr>
      <w:r w:rsidRPr="00736408">
        <w:rPr>
          <w:rFonts w:ascii="Arial" w:eastAsia="Times New Roman" w:hAnsi="Arial" w:cs="Arial"/>
          <w:b/>
          <w:bCs/>
          <w:kern w:val="0"/>
          <w:sz w:val="20"/>
          <w:szCs w:val="20"/>
          <w:lang w:eastAsia="ru-RU"/>
        </w:rPr>
        <w:t>7</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168" w:after="0" w:line="480" w:lineRule="exact"/>
        <w:ind w:left="48" w:right="5" w:firstLine="662"/>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В ОАО «Володарское РТП» внедрен стенд для разборки-сборки двигателей ЯМЗ-238НБ, СМД-62.</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38" w:firstLine="653"/>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8"/>
          <w:kern w:val="0"/>
          <w:sz w:val="28"/>
          <w:szCs w:val="28"/>
          <w:lang w:eastAsia="ru-RU"/>
        </w:rPr>
        <w:t xml:space="preserve">Результаты работы используются Управлением сельского хозяйства </w:t>
      </w:r>
      <w:r w:rsidRPr="00736408">
        <w:rPr>
          <w:rFonts w:ascii="Times New Roman" w:eastAsia="Times New Roman" w:hAnsi="Times New Roman" w:cs="Times New Roman"/>
          <w:spacing w:val="-9"/>
          <w:kern w:val="0"/>
          <w:sz w:val="28"/>
          <w:szCs w:val="28"/>
          <w:lang w:eastAsia="ru-RU"/>
        </w:rPr>
        <w:t xml:space="preserve">Орловского района Орловской области, организациями группы Сет Инвест и </w:t>
      </w:r>
      <w:r w:rsidRPr="00736408">
        <w:rPr>
          <w:rFonts w:ascii="Times New Roman" w:eastAsia="Times New Roman" w:hAnsi="Times New Roman" w:cs="Times New Roman"/>
          <w:kern w:val="0"/>
          <w:sz w:val="28"/>
          <w:szCs w:val="28"/>
          <w:lang w:eastAsia="ru-RU"/>
        </w:rPr>
        <w:t>руководством организации «Клейменово».</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691"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13"/>
          <w:kern w:val="0"/>
          <w:sz w:val="28"/>
          <w:szCs w:val="28"/>
          <w:lang w:eastAsia="ru-RU"/>
        </w:rPr>
        <w:t>Апробация работы:</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before="5" w:after="0" w:line="480" w:lineRule="exact"/>
        <w:ind w:left="38" w:right="10"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1"/>
          <w:kern w:val="0"/>
          <w:sz w:val="28"/>
          <w:szCs w:val="28"/>
          <w:lang w:eastAsia="ru-RU"/>
        </w:rPr>
        <w:t xml:space="preserve">Основные положения и результаты работы докладывались и обсуждались </w:t>
      </w:r>
      <w:r w:rsidRPr="00736408">
        <w:rPr>
          <w:rFonts w:ascii="Times New Roman" w:eastAsia="Times New Roman" w:hAnsi="Times New Roman" w:cs="Times New Roman"/>
          <w:kern w:val="0"/>
          <w:sz w:val="28"/>
          <w:szCs w:val="28"/>
          <w:lang w:eastAsia="ru-RU"/>
        </w:rPr>
        <w:t>на:</w:t>
      </w:r>
    </w:p>
    <w:p w:rsidR="00736408" w:rsidRPr="00736408" w:rsidRDefault="00736408" w:rsidP="00736408">
      <w:pPr>
        <w:framePr w:w="8491" w:h="2894" w:hRule="exact" w:hSpace="38" w:wrap="notBeside" w:vAnchor="text" w:hAnchor="margin" w:x="-2572" w:y="1"/>
        <w:numPr>
          <w:ilvl w:val="0"/>
          <w:numId w:val="14"/>
        </w:numPr>
        <w:shd w:val="clear" w:color="auto" w:fill="FFFFFF"/>
        <w:tabs>
          <w:tab w:val="clear" w:pos="709"/>
          <w:tab w:val="left" w:pos="989"/>
        </w:tabs>
        <w:suppressAutoHyphens w:val="0"/>
        <w:autoSpaceDE w:val="0"/>
        <w:autoSpaceDN w:val="0"/>
        <w:adjustRightInd w:val="0"/>
        <w:spacing w:after="0" w:line="480" w:lineRule="exact"/>
        <w:ind w:right="14"/>
        <w:jc w:val="left"/>
        <w:rPr>
          <w:rFonts w:ascii="Times New Roman" w:eastAsia="Times New Roman" w:hAnsi="Times New Roman" w:cs="Times New Roman"/>
          <w:kern w:val="0"/>
          <w:sz w:val="28"/>
          <w:szCs w:val="28"/>
          <w:lang w:eastAsia="ru-RU"/>
        </w:rPr>
      </w:pPr>
      <w:r w:rsidRPr="00736408">
        <w:rPr>
          <w:rFonts w:ascii="Times New Roman" w:eastAsia="Times New Roman" w:hAnsi="Times New Roman" w:cs="Times New Roman"/>
          <w:spacing w:val="-9"/>
          <w:kern w:val="0"/>
          <w:sz w:val="28"/>
          <w:szCs w:val="28"/>
          <w:lang w:eastAsia="ru-RU"/>
        </w:rPr>
        <w:t xml:space="preserve">научных конференциях Орловского государственного технического </w:t>
      </w:r>
      <w:r w:rsidRPr="00736408">
        <w:rPr>
          <w:rFonts w:ascii="Times New Roman" w:eastAsia="Times New Roman" w:hAnsi="Times New Roman" w:cs="Times New Roman"/>
          <w:spacing w:val="-3"/>
          <w:kern w:val="0"/>
          <w:sz w:val="28"/>
          <w:szCs w:val="28"/>
          <w:lang w:eastAsia="ru-RU"/>
        </w:rPr>
        <w:t xml:space="preserve">университета (ОрелГТУ) и Всероссийского научно-исследовательского </w:t>
      </w:r>
      <w:r w:rsidRPr="00736408">
        <w:rPr>
          <w:rFonts w:ascii="Times New Roman" w:eastAsia="Times New Roman" w:hAnsi="Times New Roman" w:cs="Times New Roman"/>
          <w:kern w:val="0"/>
          <w:sz w:val="28"/>
          <w:szCs w:val="28"/>
          <w:lang w:eastAsia="ru-RU"/>
        </w:rPr>
        <w:t>института охраны труда (г. Орел) (2005г.);</w:t>
      </w:r>
    </w:p>
    <w:p w:rsidR="00736408" w:rsidRPr="00736408" w:rsidRDefault="00736408" w:rsidP="00736408">
      <w:pPr>
        <w:framePr w:w="8491" w:h="2894" w:hRule="exact" w:hSpace="38" w:wrap="notBeside" w:vAnchor="text" w:hAnchor="margin" w:x="-2572" w:y="1"/>
        <w:numPr>
          <w:ilvl w:val="0"/>
          <w:numId w:val="14"/>
        </w:numPr>
        <w:shd w:val="clear" w:color="auto" w:fill="FFFFFF"/>
        <w:tabs>
          <w:tab w:val="clear" w:pos="709"/>
          <w:tab w:val="left" w:pos="989"/>
        </w:tabs>
        <w:suppressAutoHyphens w:val="0"/>
        <w:autoSpaceDE w:val="0"/>
        <w:autoSpaceDN w:val="0"/>
        <w:adjustRightInd w:val="0"/>
        <w:spacing w:before="5" w:after="0" w:line="480" w:lineRule="exact"/>
        <w:ind w:right="14"/>
        <w:jc w:val="left"/>
        <w:rPr>
          <w:rFonts w:ascii="Times New Roman" w:eastAsia="Times New Roman" w:hAnsi="Times New Roman" w:cs="Times New Roman"/>
          <w:kern w:val="0"/>
          <w:sz w:val="28"/>
          <w:szCs w:val="28"/>
          <w:lang w:eastAsia="ru-RU"/>
        </w:rPr>
      </w:pPr>
      <w:r w:rsidRPr="00736408">
        <w:rPr>
          <w:rFonts w:ascii="Times New Roman" w:eastAsia="Times New Roman" w:hAnsi="Times New Roman" w:cs="Times New Roman"/>
          <w:spacing w:val="-9"/>
          <w:kern w:val="0"/>
          <w:sz w:val="28"/>
          <w:szCs w:val="28"/>
          <w:lang w:eastAsia="ru-RU"/>
        </w:rPr>
        <w:t xml:space="preserve">61-ой (2003г.) и 62-ой (2005г.) научно-технических конференциях </w:t>
      </w:r>
      <w:r w:rsidRPr="00736408">
        <w:rPr>
          <w:rFonts w:ascii="Times New Roman" w:eastAsia="Times New Roman" w:hAnsi="Times New Roman" w:cs="Times New Roman"/>
          <w:kern w:val="0"/>
          <w:sz w:val="28"/>
          <w:szCs w:val="28"/>
          <w:lang w:eastAsia="ru-RU"/>
        </w:rPr>
        <w:t>Московского автомобильно-дорожного института;</w:t>
      </w:r>
    </w:p>
    <w:p w:rsidR="00736408" w:rsidRPr="00736408" w:rsidRDefault="00736408" w:rsidP="00736408">
      <w:pPr>
        <w:framePr w:w="8491" w:h="2894" w:hRule="exact" w:hSpace="38" w:wrap="notBeside" w:vAnchor="text" w:hAnchor="margin" w:x="-2572" w:y="1"/>
        <w:shd w:val="clear" w:color="auto" w:fill="FFFFFF"/>
        <w:tabs>
          <w:tab w:val="clear" w:pos="709"/>
          <w:tab w:val="left" w:pos="878"/>
        </w:tabs>
        <w:suppressAutoHyphens w:val="0"/>
        <w:autoSpaceDE w:val="0"/>
        <w:autoSpaceDN w:val="0"/>
        <w:adjustRightInd w:val="0"/>
        <w:spacing w:after="0" w:line="480" w:lineRule="exact"/>
        <w:ind w:left="667"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9"/>
          <w:kern w:val="0"/>
          <w:sz w:val="28"/>
          <w:szCs w:val="28"/>
          <w:lang w:eastAsia="ru-RU"/>
        </w:rPr>
        <w:t>заседаниях Ученого Совета ВНИИ охраны труда (2005-2006г.г.);</w:t>
      </w:r>
    </w:p>
    <w:p w:rsidR="00736408" w:rsidRPr="00736408" w:rsidRDefault="00736408" w:rsidP="00736408">
      <w:pPr>
        <w:framePr w:w="8491" w:h="2894" w:hRule="exact" w:hSpace="38" w:wrap="notBeside" w:vAnchor="text" w:hAnchor="margin" w:x="-2572" w:y="1"/>
        <w:shd w:val="clear" w:color="auto" w:fill="FFFFFF"/>
        <w:tabs>
          <w:tab w:val="clear" w:pos="709"/>
          <w:tab w:val="left" w:pos="989"/>
        </w:tabs>
        <w:suppressAutoHyphens w:val="0"/>
        <w:autoSpaceDE w:val="0"/>
        <w:autoSpaceDN w:val="0"/>
        <w:adjustRightInd w:val="0"/>
        <w:spacing w:before="5" w:after="0" w:line="480" w:lineRule="exact"/>
        <w:ind w:left="19" w:right="24" w:firstLine="64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3"/>
          <w:kern w:val="0"/>
          <w:sz w:val="28"/>
          <w:szCs w:val="28"/>
          <w:lang w:eastAsia="ru-RU"/>
        </w:rPr>
        <w:t>заседаниях кафедры «Сервис и ремонт машин» ОрелГТУ (2002-</w:t>
      </w:r>
      <w:r w:rsidRPr="00736408">
        <w:rPr>
          <w:rFonts w:ascii="Times New Roman" w:eastAsia="Times New Roman" w:hAnsi="Times New Roman" w:cs="Times New Roman"/>
          <w:spacing w:val="-3"/>
          <w:kern w:val="0"/>
          <w:sz w:val="28"/>
          <w:szCs w:val="28"/>
          <w:lang w:eastAsia="ru-RU"/>
        </w:rPr>
        <w:br/>
      </w:r>
      <w:r w:rsidRPr="00736408">
        <w:rPr>
          <w:rFonts w:ascii="Times New Roman" w:eastAsia="Times New Roman" w:hAnsi="Times New Roman" w:cs="Times New Roman"/>
          <w:kern w:val="0"/>
          <w:sz w:val="28"/>
          <w:szCs w:val="28"/>
          <w:lang w:eastAsia="ru-RU"/>
        </w:rPr>
        <w:t>2006г.г.).</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left="10" w:right="29" w:firstLine="662"/>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8"/>
          <w:kern w:val="0"/>
          <w:sz w:val="28"/>
          <w:szCs w:val="28"/>
          <w:lang w:eastAsia="ru-RU"/>
        </w:rPr>
        <w:t xml:space="preserve">Публикации. По материалам диссертации опубликовано семь печатных </w:t>
      </w:r>
      <w:r w:rsidRPr="00736408">
        <w:rPr>
          <w:rFonts w:ascii="Times New Roman" w:eastAsia="Times New Roman" w:hAnsi="Times New Roman" w:cs="Times New Roman"/>
          <w:kern w:val="0"/>
          <w:sz w:val="28"/>
          <w:szCs w:val="28"/>
          <w:lang w:eastAsia="ru-RU"/>
        </w:rPr>
        <w:t>работ.</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right="38" w:firstLine="653"/>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9"/>
          <w:kern w:val="0"/>
          <w:sz w:val="28"/>
          <w:szCs w:val="28"/>
          <w:lang w:eastAsia="ru-RU"/>
        </w:rPr>
        <w:t xml:space="preserve">Диссертационная работа состоит из введения, пяти глав, заключения, </w:t>
      </w:r>
      <w:r w:rsidRPr="00736408">
        <w:rPr>
          <w:rFonts w:ascii="Times New Roman" w:eastAsia="Times New Roman" w:hAnsi="Times New Roman" w:cs="Times New Roman"/>
          <w:spacing w:val="-4"/>
          <w:kern w:val="0"/>
          <w:sz w:val="28"/>
          <w:szCs w:val="28"/>
          <w:lang w:eastAsia="ru-RU"/>
        </w:rPr>
        <w:t xml:space="preserve">изложенных на 163 страницах машинописного текста, включая рисунки, </w:t>
      </w:r>
      <w:r w:rsidRPr="00736408">
        <w:rPr>
          <w:rFonts w:ascii="Times New Roman" w:eastAsia="Times New Roman" w:hAnsi="Times New Roman" w:cs="Times New Roman"/>
          <w:spacing w:val="-9"/>
          <w:kern w:val="0"/>
          <w:sz w:val="28"/>
          <w:szCs w:val="28"/>
          <w:lang w:eastAsia="ru-RU"/>
        </w:rPr>
        <w:t>таблицы, список литературы, содержащего 147 наименования и приложений.</w:t>
      </w:r>
    </w:p>
    <w:p w:rsidR="00736408" w:rsidRPr="00736408" w:rsidRDefault="00736408" w:rsidP="00736408">
      <w:pPr>
        <w:framePr w:w="8491" w:h="2894" w:hRule="exact" w:hSpace="38" w:wrap="notBeside" w:vAnchor="text" w:hAnchor="margin" w:x="-2572" w:y="1"/>
        <w:shd w:val="clear" w:color="auto" w:fill="FFFFFF"/>
        <w:tabs>
          <w:tab w:val="clear" w:pos="709"/>
        </w:tabs>
        <w:suppressAutoHyphens w:val="0"/>
        <w:autoSpaceDE w:val="0"/>
        <w:autoSpaceDN w:val="0"/>
        <w:adjustRightInd w:val="0"/>
        <w:spacing w:after="0" w:line="480" w:lineRule="exact"/>
        <w:ind w:right="38" w:firstLine="653"/>
        <w:rPr>
          <w:rFonts w:ascii="Times New Roman" w:eastAsia="Times New Roman" w:hAnsi="Times New Roman" w:cs="Times New Roman"/>
          <w:kern w:val="0"/>
          <w:sz w:val="20"/>
          <w:szCs w:val="20"/>
          <w:lang w:eastAsia="ru-RU"/>
        </w:rPr>
        <w:sectPr w:rsidR="00736408" w:rsidRPr="00736408">
          <w:pgSz w:w="11909" w:h="16834"/>
          <w:pgMar w:top="1440" w:right="977" w:bottom="720" w:left="1922" w:header="720" w:footer="720" w:gutter="0"/>
          <w:cols w:space="60"/>
          <w:noEndnote/>
        </w:sectPr>
      </w:pPr>
    </w:p>
    <w:p w:rsidR="00736408" w:rsidRDefault="00736408" w:rsidP="00E02A5D">
      <w:pPr>
        <w:framePr w:w="8491" w:h="2894" w:hRule="exact" w:hSpace="38" w:wrap="notBeside" w:vAnchor="text" w:hAnchor="margin" w:x="-2572" w:y="1"/>
        <w:shd w:val="clear" w:color="auto" w:fill="FFFFFF"/>
        <w:ind w:left="72"/>
        <w:jc w:val="center"/>
        <w:rPr>
          <w:b/>
          <w:bCs/>
          <w:spacing w:val="-9"/>
          <w:sz w:val="34"/>
          <w:szCs w:val="34"/>
        </w:rPr>
      </w:pPr>
    </w:p>
    <w:p w:rsidR="00736408" w:rsidRDefault="00736408" w:rsidP="00E02A5D">
      <w:pPr>
        <w:framePr w:w="8491" w:h="2894" w:hRule="exact" w:hSpace="38" w:wrap="notBeside" w:vAnchor="text" w:hAnchor="margin" w:x="-2572" w:y="1"/>
        <w:shd w:val="clear" w:color="auto" w:fill="FFFFFF"/>
        <w:ind w:left="72"/>
        <w:jc w:val="center"/>
        <w:rPr>
          <w:b/>
          <w:bCs/>
          <w:spacing w:val="-9"/>
          <w:sz w:val="34"/>
          <w:szCs w:val="34"/>
        </w:rPr>
      </w:pPr>
    </w:p>
    <w:p w:rsidR="00736408" w:rsidRDefault="00736408" w:rsidP="00E02A5D">
      <w:pPr>
        <w:framePr w:w="8491" w:h="2894" w:hRule="exact" w:hSpace="38" w:wrap="notBeside" w:vAnchor="text" w:hAnchor="margin" w:x="-2572" w:y="1"/>
        <w:shd w:val="clear" w:color="auto" w:fill="FFFFFF"/>
        <w:ind w:left="72"/>
        <w:jc w:val="center"/>
        <w:rPr>
          <w:b/>
          <w:bCs/>
          <w:spacing w:val="-9"/>
          <w:sz w:val="34"/>
          <w:szCs w:val="34"/>
        </w:rPr>
      </w:pPr>
    </w:p>
    <w:p w:rsidR="00736408" w:rsidRDefault="00736408" w:rsidP="00E02A5D">
      <w:pPr>
        <w:framePr w:w="8491" w:h="2894" w:hRule="exact" w:hSpace="38" w:wrap="notBeside" w:vAnchor="text" w:hAnchor="margin" w:x="-2572" w:y="1"/>
        <w:shd w:val="clear" w:color="auto" w:fill="FFFFFF"/>
        <w:ind w:left="72"/>
        <w:jc w:val="center"/>
      </w:pP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r>
        <w:rPr>
          <w:b/>
          <w:bCs/>
          <w:spacing w:val="-9"/>
          <w:sz w:val="34"/>
          <w:szCs w:val="34"/>
        </w:rPr>
        <w:t></w:t>
      </w:r>
    </w:p>
    <w:p w:rsidR="00736408" w:rsidRDefault="00736408" w:rsidP="00E02A5D">
      <w:pPr>
        <w:framePr w:w="8491" w:h="2894" w:hRule="exact" w:hSpace="38" w:wrap="notBeside" w:vAnchor="text" w:hAnchor="margin" w:x="-2572" w:y="1"/>
        <w:shd w:val="clear" w:color="auto" w:fill="FFFFFF"/>
        <w:spacing w:before="394" w:line="317" w:lineRule="exact"/>
        <w:ind w:left="221" w:firstLine="202"/>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p>
    <w:p w:rsidR="00736408" w:rsidRDefault="00736408" w:rsidP="00E02A5D">
      <w:pPr>
        <w:framePr w:w="8491" w:h="2894" w:hRule="exact" w:hSpace="38" w:wrap="notBeside" w:vAnchor="text" w:hAnchor="margin" w:x="-2572" w:y="1"/>
        <w:shd w:val="clear" w:color="auto" w:fill="FFFFFF"/>
        <w:spacing w:line="317" w:lineRule="exact"/>
        <w:ind w:right="14"/>
        <w:jc w:val="center"/>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p>
    <w:p w:rsidR="00736408" w:rsidRDefault="00736408" w:rsidP="00E02A5D">
      <w:pPr>
        <w:framePr w:w="8491" w:h="2894" w:hRule="exact" w:hSpace="38" w:wrap="notBeside" w:vAnchor="text" w:hAnchor="margin" w:x="-2572" w:y="1"/>
        <w:shd w:val="clear" w:color="auto" w:fill="FFFFFF"/>
        <w:spacing w:before="182" w:line="317" w:lineRule="exact"/>
        <w:ind w:left="19"/>
        <w:jc w:val="center"/>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p>
    <w:p w:rsidR="00736408" w:rsidRDefault="00736408" w:rsidP="00E02A5D">
      <w:pPr>
        <w:framePr w:w="8491" w:h="2894" w:hRule="exact" w:hSpace="38" w:wrap="notBeside" w:vAnchor="text" w:hAnchor="margin" w:x="-2572" w:y="1"/>
        <w:shd w:val="clear" w:color="auto" w:fill="FFFFFF"/>
        <w:spacing w:line="317" w:lineRule="exact"/>
        <w:ind w:left="14"/>
        <w:jc w:val="center"/>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p>
    <w:p w:rsidR="00736408" w:rsidRDefault="00736408" w:rsidP="00E02A5D">
      <w:pPr>
        <w:framePr w:w="8491" w:h="2894" w:hRule="exact" w:hSpace="38" w:wrap="notBeside" w:vAnchor="text" w:hAnchor="margin" w:x="-2572" w:y="1"/>
        <w:shd w:val="clear" w:color="auto" w:fill="FFFFFF"/>
        <w:spacing w:line="317" w:lineRule="exact"/>
        <w:jc w:val="center"/>
      </w:pP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p>
    <w:p w:rsidR="00736408" w:rsidRDefault="00736408" w:rsidP="00E02A5D">
      <w:pPr>
        <w:framePr w:w="8313" w:h="3888" w:hRule="exact" w:hSpace="38" w:wrap="notBeside" w:vAnchor="text" w:hAnchor="margin" w:x="-2509" w:y="5343"/>
        <w:shd w:val="clear" w:color="auto" w:fill="FFFFFF"/>
        <w:ind w:right="19"/>
        <w:jc w:val="center"/>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p>
    <w:p w:rsidR="00736408" w:rsidRDefault="00736408" w:rsidP="00E02A5D">
      <w:pPr>
        <w:framePr w:w="8313" w:h="3888" w:hRule="exact" w:hSpace="38" w:wrap="notBeside" w:vAnchor="text" w:hAnchor="margin" w:x="-2509" w:y="5343"/>
        <w:shd w:val="clear" w:color="auto" w:fill="FFFFFF"/>
        <w:spacing w:before="835" w:line="480" w:lineRule="exact"/>
        <w:ind w:left="19"/>
        <w:jc w:val="center"/>
      </w:pP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p>
    <w:p w:rsidR="00736408" w:rsidRDefault="00736408" w:rsidP="00E02A5D">
      <w:pPr>
        <w:framePr w:w="8313" w:h="3888" w:hRule="exact" w:hSpace="38" w:wrap="notBeside" w:vAnchor="text" w:hAnchor="margin" w:x="-2509" w:y="5343"/>
        <w:shd w:val="clear" w:color="auto" w:fill="FFFFFF"/>
        <w:spacing w:line="480" w:lineRule="exact"/>
        <w:ind w:right="5"/>
        <w:jc w:val="center"/>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p>
    <w:p w:rsidR="00736408" w:rsidRDefault="00736408" w:rsidP="00E02A5D">
      <w:pPr>
        <w:framePr w:w="8313" w:h="3888" w:hRule="exact" w:hSpace="38" w:wrap="notBeside" w:vAnchor="text" w:hAnchor="margin" w:x="-2509" w:y="5343"/>
        <w:shd w:val="clear" w:color="auto" w:fill="FFFFFF"/>
        <w:spacing w:line="480" w:lineRule="exact"/>
        <w:ind w:left="14"/>
        <w:jc w:val="center"/>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p>
    <w:p w:rsidR="00736408" w:rsidRDefault="00736408" w:rsidP="00E02A5D">
      <w:pPr>
        <w:framePr w:w="8313" w:h="3888" w:hRule="exact" w:hSpace="38" w:wrap="notBeside" w:vAnchor="text" w:hAnchor="margin" w:x="-2509" w:y="5343"/>
        <w:shd w:val="clear" w:color="auto" w:fill="FFFFFF"/>
        <w:spacing w:before="768"/>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before="830" w:line="475" w:lineRule="exact"/>
        <w:ind w:firstLine="667"/>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p>
    <w:p w:rsidR="00736408" w:rsidRDefault="00736408" w:rsidP="00E02A5D">
      <w:pPr>
        <w:shd w:val="clear" w:color="auto" w:fill="FFFFFF"/>
        <w:spacing w:before="3331"/>
        <w:ind w:left="926"/>
      </w:pP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p>
    <w:p w:rsidR="00736408" w:rsidRDefault="00736408" w:rsidP="00E02A5D">
      <w:pPr>
        <w:shd w:val="clear" w:color="auto" w:fill="FFFFFF"/>
        <w:spacing w:before="1272"/>
        <w:ind w:left="634"/>
      </w:pPr>
      <w:r>
        <w:br w:type="column"/>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r>
        <w:rPr>
          <w:rFonts w:eastAsia="Times New Roman"/>
          <w:i/>
          <w:iCs/>
          <w:spacing w:val="-10"/>
          <w:sz w:val="28"/>
          <w:szCs w:val="28"/>
        </w:rPr>
        <w:t></w:t>
      </w:r>
    </w:p>
    <w:p w:rsidR="00736408" w:rsidRDefault="00736408" w:rsidP="00E02A5D">
      <w:pPr>
        <w:spacing w:before="91"/>
        <w:ind w:left="720" w:right="1450"/>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4.05pt;height:30.95pt">
            <v:imagedata r:id="rId9" o:title=""/>
          </v:shape>
        </w:pict>
      </w:r>
    </w:p>
    <w:p w:rsidR="00736408" w:rsidRDefault="00736408" w:rsidP="00E02A5D">
      <w:pPr>
        <w:shd w:val="clear" w:color="auto" w:fill="FFFFFF"/>
        <w:spacing w:before="3360" w:line="317" w:lineRule="exact"/>
        <w:ind w:left="10" w:right="34"/>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p>
    <w:p w:rsidR="00736408" w:rsidRDefault="00736408" w:rsidP="00E02A5D">
      <w:pPr>
        <w:shd w:val="clear" w:color="auto" w:fill="FFFFFF"/>
        <w:spacing w:before="3360" w:line="317" w:lineRule="exact"/>
        <w:ind w:left="10" w:right="34"/>
        <w:sectPr w:rsidR="00736408">
          <w:type w:val="continuous"/>
          <w:pgSz w:w="11909" w:h="16834"/>
          <w:pgMar w:top="891" w:right="1011" w:bottom="360" w:left="4759" w:header="720" w:footer="720" w:gutter="0"/>
          <w:cols w:num="2" w:space="720" w:equalWidth="0">
            <w:col w:w="3240" w:space="48"/>
            <w:col w:w="2851"/>
          </w:cols>
          <w:noEndnote/>
        </w:sectPr>
      </w:pPr>
    </w:p>
    <w:p w:rsidR="00736408" w:rsidRDefault="00736408" w:rsidP="00E02A5D">
      <w:pPr>
        <w:shd w:val="clear" w:color="auto" w:fill="FFFFFF"/>
        <w:spacing w:line="605" w:lineRule="exact"/>
        <w:ind w:left="3571" w:right="2765" w:firstLine="902"/>
      </w:pPr>
      <w:r>
        <w:rPr>
          <w:b/>
          <w:bCs/>
          <w:sz w:val="24"/>
          <w:szCs w:val="24"/>
        </w:rPr>
        <w:t></w:t>
      </w:r>
      <w:r>
        <w:rPr>
          <w:b/>
          <w:bCs/>
          <w:sz w:val="24"/>
          <w:szCs w:val="24"/>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r>
        <w:rPr>
          <w:rFonts w:eastAsia="Times New Roman"/>
          <w:b/>
          <w:bCs/>
          <w:spacing w:val="-19"/>
          <w:sz w:val="28"/>
          <w:szCs w:val="28"/>
        </w:rPr>
        <w:t></w:t>
      </w:r>
    </w:p>
    <w:p w:rsidR="00736408" w:rsidRDefault="00736408" w:rsidP="00E02A5D">
      <w:pPr>
        <w:shd w:val="clear" w:color="auto" w:fill="FFFFFF"/>
        <w:tabs>
          <w:tab w:val="left" w:leader="dot" w:pos="7968"/>
        </w:tabs>
        <w:spacing w:before="302" w:line="480" w:lineRule="exact"/>
        <w:ind w:left="58"/>
      </w:pP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tabs>
          <w:tab w:val="left" w:leader="dot" w:pos="7954"/>
        </w:tabs>
        <w:spacing w:before="5" w:line="480" w:lineRule="exact"/>
        <w:ind w:left="53" w:right="67"/>
      </w:pPr>
      <w:r>
        <w:rPr>
          <w:rFonts w:ascii="Courier New" w:eastAsia="Times New Roman" w:hAnsi="Courier New"/>
          <w:spacing w:val="-23"/>
          <w:sz w:val="32"/>
          <w:szCs w:val="32"/>
        </w:rPr>
        <w:t>ГЛАВА 1. СОВРЕМЕННОЕ СОСТОЯНИЕ ВОПРОСА И ЗАДАЧИ</w:t>
      </w:r>
      <w:r>
        <w:rPr>
          <w:rFonts w:ascii="Courier New" w:eastAsia="Times New Roman" w:hAnsi="Courier New"/>
          <w:spacing w:val="-23"/>
          <w:sz w:val="32"/>
          <w:szCs w:val="32"/>
        </w:rPr>
        <w:br/>
      </w:r>
      <w:r>
        <w:rPr>
          <w:rFonts w:ascii="Courier New" w:eastAsia="Times New Roman" w:hAnsi="Courier New"/>
          <w:spacing w:val="-17"/>
          <w:sz w:val="32"/>
          <w:szCs w:val="32"/>
        </w:rPr>
        <w:t>ИССЛЕДОВАНИЯ</w:t>
      </w:r>
      <w:r>
        <w:rPr>
          <w:rFonts w:ascii="Courier New" w:eastAsia="Times New Roman" w:hAnsi="Courier New"/>
          <w:sz w:val="32"/>
          <w:szCs w:val="32"/>
        </w:rPr>
        <w:tab/>
        <w:t xml:space="preserve">  8</w:t>
      </w:r>
    </w:p>
    <w:p w:rsidR="00736408" w:rsidRDefault="00736408" w:rsidP="00E02A5D">
      <w:pPr>
        <w:shd w:val="clear" w:color="auto" w:fill="FFFFFF"/>
        <w:tabs>
          <w:tab w:val="left" w:pos="552"/>
          <w:tab w:val="left" w:leader="dot" w:pos="7901"/>
        </w:tabs>
        <w:spacing w:before="5" w:line="480" w:lineRule="exact"/>
        <w:ind w:left="48" w:right="72"/>
      </w:pPr>
      <w:r>
        <w:rPr>
          <w:spacing w:val="-20"/>
          <w:sz w:val="28"/>
          <w:szCs w:val="28"/>
        </w:rPr>
        <w:t></w:t>
      </w:r>
      <w:r>
        <w:rPr>
          <w:spacing w:val="-20"/>
          <w:sz w:val="28"/>
          <w:szCs w:val="28"/>
        </w:rPr>
        <w:t></w:t>
      </w:r>
      <w:r>
        <w:rPr>
          <w:spacing w:val="-20"/>
          <w:sz w:val="28"/>
          <w:szCs w:val="28"/>
        </w:rPr>
        <w:t></w:t>
      </w:r>
      <w:r>
        <w:rPr>
          <w:spacing w:val="-20"/>
          <w:sz w:val="28"/>
          <w:szCs w:val="28"/>
        </w:rPr>
        <w:t></w:t>
      </w:r>
      <w:r>
        <w:rPr>
          <w:sz w:val="28"/>
          <w:szCs w:val="28"/>
        </w:rPr>
        <w:tab/>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br/>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tabs>
          <w:tab w:val="left" w:pos="667"/>
          <w:tab w:val="left" w:leader="dot" w:pos="7925"/>
        </w:tabs>
        <w:spacing w:line="480" w:lineRule="exact"/>
        <w:ind w:left="48" w:right="29"/>
      </w:pPr>
      <w:r>
        <w:rPr>
          <w:spacing w:val="-21"/>
          <w:sz w:val="28"/>
          <w:szCs w:val="28"/>
        </w:rPr>
        <w:t></w:t>
      </w:r>
      <w:r>
        <w:rPr>
          <w:spacing w:val="-21"/>
          <w:sz w:val="28"/>
          <w:szCs w:val="28"/>
        </w:rPr>
        <w:t></w:t>
      </w:r>
      <w:r>
        <w:rPr>
          <w:spacing w:val="-21"/>
          <w:sz w:val="28"/>
          <w:szCs w:val="28"/>
        </w:rPr>
        <w:t></w:t>
      </w:r>
      <w:r>
        <w:rPr>
          <w:spacing w:val="-21"/>
          <w:sz w:val="28"/>
          <w:szCs w:val="28"/>
        </w:rPr>
        <w:t></w:t>
      </w:r>
      <w:r>
        <w:rPr>
          <w:sz w:val="28"/>
          <w:szCs w:val="28"/>
        </w:rPr>
        <w:tab/>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br/>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39"/>
          <w:sz w:val="28"/>
          <w:szCs w:val="28"/>
        </w:rPr>
        <w:t></w:t>
      </w:r>
      <w:r>
        <w:rPr>
          <w:rFonts w:eastAsia="Times New Roman"/>
          <w:spacing w:val="-39"/>
          <w:sz w:val="28"/>
          <w:szCs w:val="28"/>
        </w:rPr>
        <w:t></w:t>
      </w:r>
    </w:p>
    <w:p w:rsidR="00736408" w:rsidRDefault="00736408" w:rsidP="00E02A5D">
      <w:pPr>
        <w:shd w:val="clear" w:color="auto" w:fill="FFFFFF"/>
        <w:tabs>
          <w:tab w:val="left" w:pos="490"/>
          <w:tab w:val="left" w:leader="dot" w:pos="7891"/>
        </w:tabs>
        <w:spacing w:line="480" w:lineRule="exact"/>
        <w:ind w:left="24"/>
      </w:pPr>
      <w:r>
        <w:rPr>
          <w:spacing w:val="-21"/>
          <w:sz w:val="28"/>
          <w:szCs w:val="28"/>
        </w:rPr>
        <w:t></w:t>
      </w:r>
      <w:r>
        <w:rPr>
          <w:spacing w:val="-21"/>
          <w:sz w:val="28"/>
          <w:szCs w:val="28"/>
        </w:rPr>
        <w:t></w:t>
      </w:r>
      <w:r>
        <w:rPr>
          <w:spacing w:val="-21"/>
          <w:sz w:val="28"/>
          <w:szCs w:val="28"/>
        </w:rPr>
        <w:t></w:t>
      </w:r>
      <w:r>
        <w:rPr>
          <w:spacing w:val="-21"/>
          <w:sz w:val="28"/>
          <w:szCs w:val="28"/>
        </w:rPr>
        <w:t></w:t>
      </w:r>
      <w:r>
        <w:rPr>
          <w:sz w:val="28"/>
          <w:szCs w:val="28"/>
        </w:rPr>
        <w:tab/>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25"/>
          <w:sz w:val="28"/>
          <w:szCs w:val="28"/>
        </w:rPr>
        <w:t></w:t>
      </w:r>
      <w:r>
        <w:rPr>
          <w:rFonts w:eastAsia="Times New Roman"/>
          <w:spacing w:val="-25"/>
          <w:sz w:val="28"/>
          <w:szCs w:val="28"/>
        </w:rPr>
        <w:t></w:t>
      </w:r>
    </w:p>
    <w:p w:rsidR="00736408" w:rsidRDefault="00736408" w:rsidP="00E02A5D">
      <w:pPr>
        <w:shd w:val="clear" w:color="auto" w:fill="FFFFFF"/>
        <w:tabs>
          <w:tab w:val="left" w:leader="dot" w:pos="7906"/>
        </w:tabs>
        <w:spacing w:before="5" w:line="480" w:lineRule="exact"/>
        <w:ind w:left="67"/>
      </w:pPr>
      <w:r>
        <w:rPr>
          <w:spacing w:val="-13"/>
          <w:sz w:val="28"/>
          <w:szCs w:val="28"/>
        </w:rPr>
        <w:t></w:t>
      </w:r>
      <w:r>
        <w:rPr>
          <w:spacing w:val="-13"/>
          <w:sz w:val="28"/>
          <w:szCs w:val="28"/>
        </w:rPr>
        <w:t></w:t>
      </w:r>
      <w:r>
        <w:rPr>
          <w:rFonts w:eastAsia="Times New Roman"/>
          <w:i/>
          <w:iCs/>
          <w:spacing w:val="-13"/>
          <w:sz w:val="28"/>
          <w:szCs w:val="28"/>
        </w:rPr>
        <w:t></w:t>
      </w:r>
      <w:r>
        <w:rPr>
          <w:rFonts w:eastAsia="Times New Roman"/>
          <w:i/>
          <w:iCs/>
          <w:spacing w:val="-13"/>
          <w:sz w:val="28"/>
          <w:szCs w:val="28"/>
        </w:rPr>
        <w:t></w:t>
      </w:r>
      <w:r>
        <w:rPr>
          <w:rFonts w:eastAsia="Times New Roman"/>
          <w:i/>
          <w:iCs/>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13"/>
          <w:sz w:val="28"/>
          <w:szCs w:val="28"/>
        </w:rPr>
        <w:t></w:t>
      </w:r>
      <w:r>
        <w:rPr>
          <w:rFonts w:eastAsia="Times New Roman"/>
          <w:spacing w:val="-13"/>
          <w:sz w:val="28"/>
          <w:szCs w:val="28"/>
        </w:rPr>
        <w:t></w:t>
      </w:r>
    </w:p>
    <w:p w:rsidR="00736408" w:rsidRDefault="00736408" w:rsidP="00E02A5D">
      <w:pPr>
        <w:shd w:val="clear" w:color="auto" w:fill="FFFFFF"/>
        <w:spacing w:line="480" w:lineRule="exact"/>
        <w:ind w:left="62"/>
      </w:pPr>
      <w:r>
        <w:rPr>
          <w:spacing w:val="-6"/>
          <w:sz w:val="28"/>
          <w:szCs w:val="28"/>
        </w:rPr>
        <w:t></w:t>
      </w:r>
      <w:r>
        <w:rPr>
          <w:spacing w:val="-6"/>
          <w:sz w:val="28"/>
          <w:szCs w:val="28"/>
        </w:rPr>
        <w:t></w:t>
      </w:r>
      <w:r>
        <w:rPr>
          <w:spacing w:val="-6"/>
          <w:sz w:val="28"/>
          <w:szCs w:val="28"/>
        </w:rPr>
        <w:t></w:t>
      </w:r>
      <w:r>
        <w:rPr>
          <w:spacing w:val="-6"/>
          <w:sz w:val="28"/>
          <w:szCs w:val="28"/>
        </w:rPr>
        <w:t></w:t>
      </w:r>
      <w:r>
        <w:rPr>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p>
    <w:p w:rsidR="00736408" w:rsidRDefault="00736408" w:rsidP="00E02A5D">
      <w:pPr>
        <w:shd w:val="clear" w:color="auto" w:fill="FFFFFF"/>
        <w:tabs>
          <w:tab w:val="left" w:leader="dot" w:pos="7910"/>
        </w:tabs>
        <w:spacing w:line="480" w:lineRule="exact"/>
        <w:ind w:left="29"/>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13"/>
          <w:sz w:val="28"/>
          <w:szCs w:val="28"/>
        </w:rPr>
        <w:t></w:t>
      </w:r>
      <w:r>
        <w:rPr>
          <w:rFonts w:eastAsia="Times New Roman"/>
          <w:spacing w:val="-13"/>
          <w:sz w:val="28"/>
          <w:szCs w:val="28"/>
        </w:rPr>
        <w:t></w:t>
      </w:r>
    </w:p>
    <w:p w:rsidR="00736408" w:rsidRDefault="00736408" w:rsidP="00E02A5D">
      <w:pPr>
        <w:shd w:val="clear" w:color="auto" w:fill="FFFFFF"/>
        <w:tabs>
          <w:tab w:val="left" w:leader="dot" w:pos="7939"/>
        </w:tabs>
        <w:spacing w:line="480" w:lineRule="exact"/>
        <w:ind w:left="34"/>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13"/>
          <w:sz w:val="28"/>
          <w:szCs w:val="28"/>
        </w:rPr>
        <w:t></w:t>
      </w:r>
      <w:r>
        <w:rPr>
          <w:rFonts w:eastAsia="Times New Roman"/>
          <w:spacing w:val="-13"/>
          <w:sz w:val="28"/>
          <w:szCs w:val="28"/>
        </w:rPr>
        <w:t></w:t>
      </w:r>
    </w:p>
    <w:p w:rsidR="00736408" w:rsidRDefault="00736408" w:rsidP="00E02A5D">
      <w:pPr>
        <w:shd w:val="clear" w:color="auto" w:fill="FFFFFF"/>
        <w:tabs>
          <w:tab w:val="left" w:leader="dot" w:pos="7882"/>
        </w:tabs>
        <w:spacing w:line="480" w:lineRule="exact"/>
        <w:ind w:left="24" w:right="48"/>
      </w:pP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br/>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br/>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br/>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30"/>
          <w:sz w:val="28"/>
          <w:szCs w:val="28"/>
        </w:rPr>
        <w:t></w:t>
      </w:r>
      <w:r>
        <w:rPr>
          <w:rFonts w:eastAsia="Times New Roman"/>
          <w:spacing w:val="-30"/>
          <w:sz w:val="28"/>
          <w:szCs w:val="28"/>
        </w:rPr>
        <w:t></w:t>
      </w:r>
    </w:p>
    <w:p w:rsidR="00736408" w:rsidRDefault="00736408" w:rsidP="00E02A5D">
      <w:pPr>
        <w:shd w:val="clear" w:color="auto" w:fill="FFFFFF"/>
        <w:tabs>
          <w:tab w:val="left" w:pos="470"/>
        </w:tabs>
        <w:spacing w:line="480" w:lineRule="exact"/>
        <w:ind w:left="19"/>
      </w:pPr>
      <w:r>
        <w:rPr>
          <w:spacing w:val="-15"/>
          <w:sz w:val="28"/>
          <w:szCs w:val="28"/>
        </w:rPr>
        <w:t></w:t>
      </w:r>
      <w:r>
        <w:rPr>
          <w:spacing w:val="-15"/>
          <w:sz w:val="28"/>
          <w:szCs w:val="28"/>
        </w:rPr>
        <w:t></w:t>
      </w:r>
      <w:r>
        <w:rPr>
          <w:spacing w:val="-15"/>
          <w:sz w:val="28"/>
          <w:szCs w:val="28"/>
        </w:rPr>
        <w:t></w:t>
      </w:r>
      <w:r>
        <w:rPr>
          <w:spacing w:val="-15"/>
          <w:sz w:val="28"/>
          <w:szCs w:val="28"/>
        </w:rPr>
        <w:t></w:t>
      </w:r>
      <w:r>
        <w:rPr>
          <w:sz w:val="28"/>
          <w:szCs w:val="28"/>
        </w:rPr>
        <w:tab/>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p>
    <w:p w:rsidR="00736408" w:rsidRDefault="00736408" w:rsidP="00E02A5D">
      <w:pPr>
        <w:shd w:val="clear" w:color="auto" w:fill="FFFFFF"/>
        <w:tabs>
          <w:tab w:val="left" w:leader="dot" w:pos="7954"/>
        </w:tabs>
        <w:spacing w:before="5" w:line="480" w:lineRule="exact"/>
        <w:ind w:left="24"/>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25"/>
          <w:sz w:val="28"/>
          <w:szCs w:val="28"/>
        </w:rPr>
        <w:t></w:t>
      </w:r>
      <w:r>
        <w:rPr>
          <w:rFonts w:eastAsia="Times New Roman"/>
          <w:spacing w:val="-25"/>
          <w:sz w:val="28"/>
          <w:szCs w:val="28"/>
        </w:rPr>
        <w:t></w:t>
      </w:r>
    </w:p>
    <w:p w:rsidR="00736408" w:rsidRDefault="00736408" w:rsidP="00E02A5D">
      <w:pPr>
        <w:shd w:val="clear" w:color="auto" w:fill="FFFFFF"/>
        <w:tabs>
          <w:tab w:val="left" w:pos="470"/>
          <w:tab w:val="left" w:leader="dot" w:pos="7920"/>
        </w:tabs>
        <w:spacing w:line="480" w:lineRule="exact"/>
        <w:ind w:left="19"/>
      </w:pPr>
      <w:r>
        <w:rPr>
          <w:spacing w:val="-15"/>
          <w:sz w:val="28"/>
          <w:szCs w:val="28"/>
        </w:rPr>
        <w:t></w:t>
      </w:r>
      <w:r>
        <w:rPr>
          <w:spacing w:val="-15"/>
          <w:sz w:val="28"/>
          <w:szCs w:val="28"/>
        </w:rPr>
        <w:t></w:t>
      </w:r>
      <w:r>
        <w:rPr>
          <w:spacing w:val="-15"/>
          <w:sz w:val="28"/>
          <w:szCs w:val="28"/>
        </w:rPr>
        <w:t></w:t>
      </w:r>
      <w:r>
        <w:rPr>
          <w:spacing w:val="-15"/>
          <w:sz w:val="28"/>
          <w:szCs w:val="28"/>
        </w:rPr>
        <w:t></w:t>
      </w:r>
      <w:r>
        <w:rPr>
          <w:sz w:val="28"/>
          <w:szCs w:val="28"/>
        </w:rPr>
        <w:tab/>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13"/>
          <w:sz w:val="28"/>
          <w:szCs w:val="28"/>
        </w:rPr>
        <w:t></w:t>
      </w:r>
      <w:r>
        <w:rPr>
          <w:rFonts w:eastAsia="Times New Roman"/>
          <w:spacing w:val="-13"/>
          <w:sz w:val="28"/>
          <w:szCs w:val="28"/>
        </w:rPr>
        <w:t></w:t>
      </w:r>
    </w:p>
    <w:p w:rsidR="00736408" w:rsidRDefault="00736408" w:rsidP="00E02A5D">
      <w:pPr>
        <w:shd w:val="clear" w:color="auto" w:fill="FFFFFF"/>
        <w:tabs>
          <w:tab w:val="clear" w:pos="709"/>
          <w:tab w:val="left" w:pos="686"/>
          <w:tab w:val="left" w:leader="dot" w:pos="7891"/>
        </w:tabs>
        <w:spacing w:line="480" w:lineRule="exact"/>
        <w:ind w:left="14"/>
      </w:pPr>
      <w:r>
        <w:rPr>
          <w:spacing w:val="-15"/>
          <w:sz w:val="28"/>
          <w:szCs w:val="28"/>
        </w:rPr>
        <w:t></w:t>
      </w:r>
      <w:r>
        <w:rPr>
          <w:spacing w:val="-15"/>
          <w:sz w:val="28"/>
          <w:szCs w:val="28"/>
        </w:rPr>
        <w:t></w:t>
      </w:r>
      <w:r>
        <w:rPr>
          <w:spacing w:val="-15"/>
          <w:sz w:val="28"/>
          <w:szCs w:val="28"/>
        </w:rPr>
        <w:t></w:t>
      </w:r>
      <w:r>
        <w:rPr>
          <w:spacing w:val="-15"/>
          <w:sz w:val="28"/>
          <w:szCs w:val="28"/>
        </w:rPr>
        <w:t></w:t>
      </w:r>
      <w:r>
        <w:rPr>
          <w:sz w:val="28"/>
          <w:szCs w:val="28"/>
        </w:rPr>
        <w:tab/>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br/>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br/>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p>
    <w:p w:rsidR="00736408" w:rsidRDefault="00736408" w:rsidP="00E02A5D">
      <w:pPr>
        <w:numPr>
          <w:ilvl w:val="0"/>
          <w:numId w:val="1"/>
        </w:numPr>
        <w:shd w:val="clear" w:color="auto" w:fill="FFFFFF"/>
        <w:tabs>
          <w:tab w:val="left" w:pos="662"/>
          <w:tab w:val="left" w:leader="dot" w:pos="7939"/>
          <w:tab w:val="left" w:pos="8232"/>
        </w:tabs>
        <w:spacing w:line="480" w:lineRule="exact"/>
        <w:ind w:left="5" w:firstLine="0"/>
        <w:rPr>
          <w:spacing w:val="-12"/>
          <w:sz w:val="28"/>
          <w:szCs w:val="28"/>
        </w:rPr>
      </w:pP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numPr>
          <w:ilvl w:val="0"/>
          <w:numId w:val="1"/>
        </w:numPr>
        <w:shd w:val="clear" w:color="auto" w:fill="FFFFFF"/>
        <w:tabs>
          <w:tab w:val="left" w:pos="662"/>
          <w:tab w:val="left" w:leader="dot" w:pos="7930"/>
          <w:tab w:val="left" w:pos="8232"/>
        </w:tabs>
        <w:spacing w:line="480" w:lineRule="exact"/>
        <w:ind w:left="5" w:firstLine="0"/>
        <w:rPr>
          <w:spacing w:val="-12"/>
          <w:sz w:val="28"/>
          <w:szCs w:val="28"/>
        </w:rPr>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20"/>
          <w:sz w:val="28"/>
          <w:szCs w:val="28"/>
        </w:rPr>
        <w:t></w:t>
      </w:r>
      <w:r>
        <w:rPr>
          <w:rFonts w:eastAsia="Times New Roman"/>
          <w:spacing w:val="-20"/>
          <w:sz w:val="28"/>
          <w:szCs w:val="28"/>
        </w:rPr>
        <w:t></w:t>
      </w:r>
    </w:p>
    <w:p w:rsidR="00736408" w:rsidRDefault="00736408" w:rsidP="00E02A5D">
      <w:pPr>
        <w:numPr>
          <w:ilvl w:val="0"/>
          <w:numId w:val="1"/>
        </w:numPr>
        <w:shd w:val="clear" w:color="auto" w:fill="FFFFFF"/>
        <w:tabs>
          <w:tab w:val="left" w:pos="662"/>
          <w:tab w:val="left" w:leader="dot" w:pos="7915"/>
          <w:tab w:val="left" w:pos="8232"/>
        </w:tabs>
        <w:spacing w:before="5" w:line="480" w:lineRule="exact"/>
        <w:ind w:left="5" w:right="43" w:firstLine="0"/>
        <w:rPr>
          <w:spacing w:val="-12"/>
          <w:sz w:val="28"/>
          <w:szCs w:val="28"/>
        </w:rPr>
      </w:pP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softHyphen/>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22"/>
          <w:sz w:val="28"/>
          <w:szCs w:val="28"/>
        </w:rPr>
        <w:t></w:t>
      </w:r>
      <w:r>
        <w:rPr>
          <w:rFonts w:eastAsia="Times New Roman"/>
          <w:spacing w:val="-22"/>
          <w:sz w:val="28"/>
          <w:szCs w:val="28"/>
        </w:rPr>
        <w:t></w:t>
      </w:r>
    </w:p>
    <w:p w:rsidR="00736408" w:rsidRDefault="00736408" w:rsidP="00E02A5D">
      <w:pPr>
        <w:shd w:val="clear" w:color="auto" w:fill="FFFFFF"/>
        <w:tabs>
          <w:tab w:val="left" w:pos="461"/>
          <w:tab w:val="left" w:leader="dot" w:pos="7877"/>
          <w:tab w:val="left" w:pos="8232"/>
        </w:tabs>
        <w:spacing w:before="5" w:line="480" w:lineRule="exact"/>
        <w:ind w:right="38"/>
      </w:pPr>
      <w:r>
        <w:rPr>
          <w:spacing w:val="-15"/>
          <w:sz w:val="28"/>
          <w:szCs w:val="28"/>
        </w:rPr>
        <w:t></w:t>
      </w:r>
      <w:r>
        <w:rPr>
          <w:spacing w:val="-15"/>
          <w:sz w:val="28"/>
          <w:szCs w:val="28"/>
        </w:rPr>
        <w:t></w:t>
      </w:r>
      <w:r>
        <w:rPr>
          <w:spacing w:val="-15"/>
          <w:sz w:val="28"/>
          <w:szCs w:val="28"/>
        </w:rPr>
        <w:t></w:t>
      </w:r>
      <w:r>
        <w:rPr>
          <w:spacing w:val="-15"/>
          <w:sz w:val="28"/>
          <w:szCs w:val="28"/>
        </w:rPr>
        <w:t></w:t>
      </w:r>
      <w:r>
        <w:rPr>
          <w:sz w:val="28"/>
          <w:szCs w:val="28"/>
        </w:rPr>
        <w:tab/>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br/>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ascii="Arial" w:eastAsia="Times New Roman" w:cs="Arial"/>
          <w:sz w:val="28"/>
          <w:szCs w:val="28"/>
        </w:rPr>
        <w:tab/>
      </w:r>
      <w:r>
        <w:rPr>
          <w:rFonts w:eastAsia="Times New Roman"/>
          <w:spacing w:val="-20"/>
          <w:sz w:val="28"/>
          <w:szCs w:val="28"/>
        </w:rPr>
        <w:t></w:t>
      </w:r>
      <w:r>
        <w:rPr>
          <w:rFonts w:eastAsia="Times New Roman"/>
          <w:spacing w:val="-20"/>
          <w:sz w:val="28"/>
          <w:szCs w:val="28"/>
        </w:rPr>
        <w:t></w:t>
      </w:r>
    </w:p>
    <w:p w:rsidR="00736408" w:rsidRDefault="00736408" w:rsidP="00E02A5D">
      <w:pPr>
        <w:shd w:val="clear" w:color="auto" w:fill="FFFFFF"/>
        <w:tabs>
          <w:tab w:val="left" w:pos="461"/>
          <w:tab w:val="left" w:leader="dot" w:pos="7877"/>
          <w:tab w:val="left" w:pos="8232"/>
        </w:tabs>
        <w:spacing w:before="5" w:line="480" w:lineRule="exact"/>
        <w:ind w:right="38"/>
        <w:sectPr w:rsidR="00736408">
          <w:pgSz w:w="11909" w:h="16834"/>
          <w:pgMar w:top="934" w:right="1414" w:bottom="360" w:left="1908" w:header="720" w:footer="720" w:gutter="0"/>
          <w:cols w:space="60"/>
          <w:noEndnote/>
        </w:sectPr>
      </w:pPr>
    </w:p>
    <w:p w:rsidR="00736408" w:rsidRDefault="00736408" w:rsidP="00E02A5D">
      <w:pPr>
        <w:shd w:val="clear" w:color="auto" w:fill="FFFFFF"/>
        <w:ind w:left="4488"/>
      </w:pPr>
      <w:r>
        <w:rPr>
          <w:rFonts w:ascii="Arial" w:eastAsia="Times New Roman" w:hAnsi="Arial"/>
          <w:b/>
          <w:bCs/>
          <w:w w:val="69"/>
          <w:sz w:val="28"/>
          <w:szCs w:val="28"/>
          <w:lang w:val="uk-UA"/>
        </w:rPr>
        <w:t>з</w:t>
      </w:r>
    </w:p>
    <w:p w:rsidR="00736408" w:rsidRDefault="00736408" w:rsidP="00E02A5D">
      <w:pPr>
        <w:shd w:val="clear" w:color="auto" w:fill="FFFFFF"/>
        <w:tabs>
          <w:tab w:val="left" w:leader="dot" w:pos="7963"/>
          <w:tab w:val="left" w:pos="8242"/>
        </w:tabs>
        <w:spacing w:before="139" w:line="480" w:lineRule="exact"/>
        <w:ind w:left="62"/>
      </w:pP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lang w:val="uk-UA"/>
        </w:rPr>
        <w:t></w:t>
      </w:r>
      <w:r>
        <w:rPr>
          <w:rFonts w:eastAsia="Times New Roman"/>
          <w:spacing w:val="-15"/>
          <w:sz w:val="28"/>
          <w:szCs w:val="28"/>
          <w:lang w:val="uk-UA"/>
        </w:rPr>
        <w:t></w:t>
      </w:r>
      <w:r>
        <w:rPr>
          <w:rFonts w:eastAsia="Times New Roman"/>
          <w:spacing w:val="-15"/>
          <w:sz w:val="28"/>
          <w:szCs w:val="28"/>
          <w:lang w:val="uk-UA"/>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shd w:val="clear" w:color="auto" w:fill="FFFFFF"/>
        <w:tabs>
          <w:tab w:val="left" w:leader="dot" w:pos="7939"/>
          <w:tab w:val="left" w:pos="8242"/>
        </w:tabs>
        <w:spacing w:before="5" w:line="480" w:lineRule="exact"/>
        <w:ind w:left="62"/>
      </w:pPr>
      <w:r>
        <w:rPr>
          <w:rFonts w:eastAsia="Times New Roman"/>
          <w:spacing w:val="-15"/>
          <w:sz w:val="28"/>
          <w:szCs w:val="28"/>
          <w:lang w:val="uk-UA"/>
        </w:rPr>
        <w:t></w:t>
      </w:r>
      <w:r>
        <w:rPr>
          <w:rFonts w:eastAsia="Times New Roman"/>
          <w:spacing w:val="-15"/>
          <w:sz w:val="28"/>
          <w:szCs w:val="28"/>
          <w:lang w:val="uk-UA"/>
        </w:rPr>
        <w:t></w:t>
      </w:r>
      <w:r>
        <w:rPr>
          <w:rFonts w:eastAsia="Times New Roman"/>
          <w:spacing w:val="-15"/>
          <w:sz w:val="28"/>
          <w:szCs w:val="28"/>
          <w:lang w:val="uk-UA"/>
        </w:rPr>
        <w:t></w:t>
      </w:r>
      <w:r>
        <w:rPr>
          <w:rFonts w:eastAsia="Times New Roman"/>
          <w:spacing w:val="-15"/>
          <w:sz w:val="28"/>
          <w:szCs w:val="28"/>
          <w:lang w:val="uk-UA"/>
        </w:rPr>
        <w:t></w:t>
      </w:r>
      <w:r>
        <w:rPr>
          <w:rFonts w:eastAsia="Times New Roman"/>
          <w:spacing w:val="-15"/>
          <w:sz w:val="28"/>
          <w:szCs w:val="28"/>
          <w:lang w:val="uk-UA"/>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shd w:val="clear" w:color="auto" w:fill="FFFFFF"/>
        <w:tabs>
          <w:tab w:val="left" w:pos="8242"/>
        </w:tabs>
        <w:spacing w:line="480" w:lineRule="exact"/>
        <w:ind w:left="62"/>
      </w:pPr>
      <w:r>
        <w:rPr>
          <w:spacing w:val="-11"/>
          <w:sz w:val="28"/>
          <w:szCs w:val="28"/>
        </w:rPr>
        <w:t></w:t>
      </w:r>
      <w:r>
        <w:rPr>
          <w:spacing w:val="-11"/>
          <w:sz w:val="28"/>
          <w:szCs w:val="28"/>
        </w:rPr>
        <w:t></w:t>
      </w:r>
      <w:r>
        <w:rPr>
          <w:spacing w:val="-11"/>
          <w:sz w:val="28"/>
          <w:szCs w:val="28"/>
        </w:rPr>
        <w:t></w:t>
      </w:r>
      <w:r>
        <w:rPr>
          <w:spacing w:val="-11"/>
          <w:sz w:val="28"/>
          <w:szCs w:val="28"/>
        </w:rPr>
        <w:t></w:t>
      </w:r>
      <w:r>
        <w:rPr>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ascii="Arial" w:eastAsia="Times New Roman" w:hAnsi="Arial" w:cs="Arial"/>
          <w:sz w:val="28"/>
          <w:szCs w:val="28"/>
        </w:rPr>
        <w:tab/>
      </w:r>
      <w:r>
        <w:rPr>
          <w:rFonts w:eastAsia="Times New Roman" w:hAnsi="Arial"/>
          <w:spacing w:val="-13"/>
          <w:sz w:val="28"/>
          <w:szCs w:val="28"/>
        </w:rPr>
        <w:t></w:t>
      </w:r>
      <w:r>
        <w:rPr>
          <w:rFonts w:eastAsia="Times New Roman" w:hAnsi="Arial"/>
          <w:spacing w:val="-13"/>
          <w:sz w:val="28"/>
          <w:szCs w:val="28"/>
        </w:rPr>
        <w:t></w:t>
      </w:r>
    </w:p>
    <w:p w:rsidR="00736408" w:rsidRDefault="00736408" w:rsidP="00E02A5D">
      <w:pPr>
        <w:numPr>
          <w:ilvl w:val="0"/>
          <w:numId w:val="2"/>
        </w:numPr>
        <w:shd w:val="clear" w:color="auto" w:fill="FFFFFF"/>
        <w:tabs>
          <w:tab w:val="left" w:pos="504"/>
          <w:tab w:val="left" w:leader="dot" w:pos="7949"/>
          <w:tab w:val="left" w:pos="8242"/>
        </w:tabs>
        <w:spacing w:line="480" w:lineRule="exact"/>
        <w:ind w:left="48" w:firstLine="0"/>
        <w:rPr>
          <w:spacing w:val="-13"/>
          <w:sz w:val="28"/>
          <w:szCs w:val="28"/>
        </w:rPr>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18"/>
          <w:sz w:val="28"/>
          <w:szCs w:val="28"/>
        </w:rPr>
        <w:t></w:t>
      </w:r>
      <w:r>
        <w:rPr>
          <w:rFonts w:eastAsia="Times New Roman"/>
          <w:spacing w:val="-18"/>
          <w:sz w:val="28"/>
          <w:szCs w:val="28"/>
        </w:rPr>
        <w:t></w:t>
      </w:r>
    </w:p>
    <w:p w:rsidR="00736408" w:rsidRDefault="00736408" w:rsidP="00E02A5D">
      <w:pPr>
        <w:numPr>
          <w:ilvl w:val="0"/>
          <w:numId w:val="2"/>
        </w:numPr>
        <w:shd w:val="clear" w:color="auto" w:fill="FFFFFF"/>
        <w:tabs>
          <w:tab w:val="left" w:pos="504"/>
          <w:tab w:val="left" w:leader="dot" w:pos="7963"/>
          <w:tab w:val="left" w:pos="8242"/>
        </w:tabs>
        <w:spacing w:before="5" w:line="480" w:lineRule="exact"/>
        <w:ind w:left="48" w:firstLine="0"/>
        <w:rPr>
          <w:spacing w:val="-14"/>
          <w:sz w:val="28"/>
          <w:szCs w:val="28"/>
        </w:rPr>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shd w:val="clear" w:color="auto" w:fill="FFFFFF"/>
        <w:tabs>
          <w:tab w:val="left" w:leader="dot" w:pos="7944"/>
          <w:tab w:val="left" w:pos="8242"/>
        </w:tabs>
        <w:spacing w:line="480" w:lineRule="exact"/>
        <w:ind w:left="48"/>
      </w:pPr>
      <w:r>
        <w:rPr>
          <w:spacing w:val="-12"/>
          <w:sz w:val="28"/>
          <w:szCs w:val="28"/>
        </w:rPr>
        <w:t></w:t>
      </w:r>
      <w:r>
        <w:rPr>
          <w:spacing w:val="-12"/>
          <w:sz w:val="28"/>
          <w:szCs w:val="28"/>
        </w:rPr>
        <w:t></w:t>
      </w:r>
      <w:r>
        <w:rPr>
          <w:spacing w:val="-12"/>
          <w:sz w:val="28"/>
          <w:szCs w:val="28"/>
        </w:rPr>
        <w:t></w:t>
      </w:r>
      <w:r>
        <w:rPr>
          <w:spacing w:val="-12"/>
          <w:sz w:val="28"/>
          <w:szCs w:val="28"/>
        </w:rPr>
        <w:t></w:t>
      </w:r>
      <w:r>
        <w:rPr>
          <w:spacing w:val="-12"/>
          <w:sz w:val="28"/>
          <w:szCs w:val="28"/>
        </w:rPr>
        <w:t></w:t>
      </w:r>
      <w:r>
        <w:rPr>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numPr>
          <w:ilvl w:val="0"/>
          <w:numId w:val="3"/>
        </w:numPr>
        <w:shd w:val="clear" w:color="auto" w:fill="FFFFFF"/>
        <w:tabs>
          <w:tab w:val="clear" w:pos="709"/>
          <w:tab w:val="left" w:pos="691"/>
          <w:tab w:val="left" w:leader="dot" w:pos="7963"/>
          <w:tab w:val="left" w:pos="8242"/>
        </w:tabs>
        <w:spacing w:line="480" w:lineRule="exact"/>
        <w:ind w:left="43" w:firstLine="0"/>
        <w:rPr>
          <w:spacing w:val="-12"/>
          <w:sz w:val="28"/>
          <w:szCs w:val="28"/>
        </w:rPr>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numPr>
          <w:ilvl w:val="0"/>
          <w:numId w:val="4"/>
        </w:numPr>
        <w:shd w:val="clear" w:color="auto" w:fill="FFFFFF"/>
        <w:tabs>
          <w:tab w:val="clear" w:pos="709"/>
          <w:tab w:val="left" w:pos="691"/>
          <w:tab w:val="left" w:leader="dot" w:pos="7992"/>
          <w:tab w:val="left" w:pos="8242"/>
        </w:tabs>
        <w:spacing w:line="480" w:lineRule="exact"/>
        <w:ind w:left="43" w:firstLine="0"/>
        <w:rPr>
          <w:spacing w:val="-12"/>
          <w:sz w:val="28"/>
          <w:szCs w:val="28"/>
        </w:rPr>
      </w:pP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30"/>
          <w:sz w:val="28"/>
          <w:szCs w:val="28"/>
        </w:rPr>
        <w:t></w:t>
      </w:r>
      <w:r>
        <w:rPr>
          <w:rFonts w:eastAsia="Times New Roman"/>
          <w:spacing w:val="-30"/>
          <w:sz w:val="28"/>
          <w:szCs w:val="28"/>
        </w:rPr>
        <w:t></w:t>
      </w:r>
    </w:p>
    <w:p w:rsidR="00736408" w:rsidRDefault="00736408" w:rsidP="00E02A5D">
      <w:pPr>
        <w:shd w:val="clear" w:color="auto" w:fill="FFFFFF"/>
        <w:tabs>
          <w:tab w:val="left" w:pos="610"/>
          <w:tab w:val="left" w:leader="dot" w:pos="7963"/>
          <w:tab w:val="left" w:pos="8242"/>
        </w:tabs>
        <w:spacing w:before="5" w:line="480" w:lineRule="exact"/>
        <w:ind w:left="19"/>
      </w:pPr>
      <w:r>
        <w:rPr>
          <w:spacing w:val="-13"/>
          <w:sz w:val="28"/>
          <w:szCs w:val="28"/>
        </w:rPr>
        <w:t></w:t>
      </w:r>
      <w:r>
        <w:rPr>
          <w:spacing w:val="-13"/>
          <w:sz w:val="28"/>
          <w:szCs w:val="28"/>
        </w:rPr>
        <w:t></w:t>
      </w:r>
      <w:r>
        <w:rPr>
          <w:spacing w:val="-13"/>
          <w:sz w:val="28"/>
          <w:szCs w:val="28"/>
        </w:rPr>
        <w:t></w:t>
      </w:r>
      <w:r>
        <w:rPr>
          <w:spacing w:val="-13"/>
          <w:sz w:val="28"/>
          <w:szCs w:val="28"/>
        </w:rPr>
        <w:t></w:t>
      </w:r>
      <w:r>
        <w:rPr>
          <w:sz w:val="28"/>
          <w:szCs w:val="28"/>
        </w:rPr>
        <w:tab/>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br/>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ascii="Arial" w:eastAsia="Times New Roman" w:cs="Arial"/>
          <w:sz w:val="28"/>
          <w:szCs w:val="28"/>
        </w:rPr>
        <w:tab/>
      </w:r>
      <w:r>
        <w:rPr>
          <w:rFonts w:eastAsia="Times New Roman"/>
          <w:spacing w:val="-17"/>
          <w:sz w:val="28"/>
          <w:szCs w:val="28"/>
        </w:rPr>
        <w:t></w:t>
      </w:r>
      <w:r>
        <w:rPr>
          <w:rFonts w:eastAsia="Times New Roman"/>
          <w:spacing w:val="-17"/>
          <w:sz w:val="28"/>
          <w:szCs w:val="28"/>
        </w:rPr>
        <w:t></w:t>
      </w:r>
    </w:p>
    <w:p w:rsidR="00736408" w:rsidRDefault="00736408" w:rsidP="00E02A5D">
      <w:pPr>
        <w:numPr>
          <w:ilvl w:val="0"/>
          <w:numId w:val="5"/>
        </w:numPr>
        <w:shd w:val="clear" w:color="auto" w:fill="FFFFFF"/>
        <w:tabs>
          <w:tab w:val="left" w:pos="677"/>
          <w:tab w:val="left" w:leader="dot" w:pos="7944"/>
          <w:tab w:val="left" w:pos="8242"/>
        </w:tabs>
        <w:spacing w:line="480" w:lineRule="exact"/>
        <w:ind w:left="34" w:firstLine="0"/>
        <w:rPr>
          <w:spacing w:val="-12"/>
          <w:sz w:val="28"/>
          <w:szCs w:val="28"/>
        </w:rPr>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22"/>
          <w:sz w:val="28"/>
          <w:szCs w:val="28"/>
        </w:rPr>
        <w:t></w:t>
      </w:r>
      <w:r>
        <w:rPr>
          <w:rFonts w:eastAsia="Times New Roman"/>
          <w:spacing w:val="-22"/>
          <w:sz w:val="28"/>
          <w:szCs w:val="28"/>
        </w:rPr>
        <w:t></w:t>
      </w:r>
    </w:p>
    <w:p w:rsidR="00736408" w:rsidRDefault="00736408" w:rsidP="00E02A5D">
      <w:pPr>
        <w:numPr>
          <w:ilvl w:val="0"/>
          <w:numId w:val="5"/>
        </w:numPr>
        <w:shd w:val="clear" w:color="auto" w:fill="FFFFFF"/>
        <w:tabs>
          <w:tab w:val="left" w:pos="677"/>
          <w:tab w:val="left" w:leader="dot" w:pos="7978"/>
          <w:tab w:val="left" w:pos="8242"/>
        </w:tabs>
        <w:spacing w:line="480" w:lineRule="exact"/>
        <w:ind w:left="34" w:firstLine="0"/>
        <w:rPr>
          <w:spacing w:val="-12"/>
          <w:sz w:val="28"/>
          <w:szCs w:val="28"/>
        </w:rPr>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20"/>
          <w:sz w:val="28"/>
          <w:szCs w:val="28"/>
        </w:rPr>
        <w:t></w:t>
      </w:r>
      <w:r>
        <w:rPr>
          <w:rFonts w:eastAsia="Times New Roman"/>
          <w:spacing w:val="-20"/>
          <w:sz w:val="28"/>
          <w:szCs w:val="28"/>
        </w:rPr>
        <w:t></w:t>
      </w:r>
    </w:p>
    <w:p w:rsidR="00736408" w:rsidRDefault="00736408" w:rsidP="00E02A5D">
      <w:pPr>
        <w:numPr>
          <w:ilvl w:val="0"/>
          <w:numId w:val="5"/>
        </w:numPr>
        <w:shd w:val="clear" w:color="auto" w:fill="FFFFFF"/>
        <w:tabs>
          <w:tab w:val="left" w:pos="677"/>
          <w:tab w:val="left" w:leader="dot" w:pos="7963"/>
          <w:tab w:val="left" w:pos="8242"/>
        </w:tabs>
        <w:spacing w:before="5" w:line="480" w:lineRule="exact"/>
        <w:ind w:left="34" w:firstLine="0"/>
        <w:rPr>
          <w:spacing w:val="-12"/>
          <w:sz w:val="28"/>
          <w:szCs w:val="28"/>
        </w:rPr>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shd w:val="clear" w:color="auto" w:fill="FFFFFF"/>
        <w:tabs>
          <w:tab w:val="left" w:pos="610"/>
        </w:tabs>
        <w:spacing w:line="480" w:lineRule="exact"/>
        <w:ind w:left="19" w:right="538"/>
      </w:pPr>
      <w:r>
        <w:rPr>
          <w:spacing w:val="-14"/>
          <w:sz w:val="28"/>
          <w:szCs w:val="28"/>
        </w:rPr>
        <w:t></w:t>
      </w:r>
      <w:r>
        <w:rPr>
          <w:spacing w:val="-14"/>
          <w:sz w:val="28"/>
          <w:szCs w:val="28"/>
        </w:rPr>
        <w:t></w:t>
      </w:r>
      <w:r>
        <w:rPr>
          <w:spacing w:val="-14"/>
          <w:sz w:val="28"/>
          <w:szCs w:val="28"/>
        </w:rPr>
        <w:t></w:t>
      </w:r>
      <w:r>
        <w:rPr>
          <w:spacing w:val="-14"/>
          <w:sz w:val="28"/>
          <w:szCs w:val="28"/>
        </w:rPr>
        <w:t></w:t>
      </w:r>
      <w:r>
        <w:rPr>
          <w:sz w:val="28"/>
          <w:szCs w:val="28"/>
        </w:rPr>
        <w:tab/>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br/>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tabs>
          <w:tab w:val="left" w:leader="dot" w:pos="7934"/>
          <w:tab w:val="left" w:pos="8242"/>
        </w:tabs>
        <w:spacing w:line="480" w:lineRule="exact"/>
        <w:ind w:left="34"/>
      </w:pP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ascii="Arial" w:eastAsia="Times New Roman" w:cs="Arial"/>
          <w:sz w:val="28"/>
          <w:szCs w:val="28"/>
        </w:rPr>
        <w:tab/>
      </w:r>
      <w:r>
        <w:rPr>
          <w:rFonts w:eastAsia="Times New Roman"/>
          <w:spacing w:val="-18"/>
          <w:sz w:val="28"/>
          <w:szCs w:val="28"/>
        </w:rPr>
        <w:t></w:t>
      </w:r>
      <w:r>
        <w:rPr>
          <w:rFonts w:eastAsia="Times New Roman"/>
          <w:spacing w:val="-18"/>
          <w:sz w:val="28"/>
          <w:szCs w:val="28"/>
        </w:rPr>
        <w:t></w:t>
      </w:r>
    </w:p>
    <w:p w:rsidR="00736408" w:rsidRDefault="00736408" w:rsidP="00E02A5D">
      <w:pPr>
        <w:shd w:val="clear" w:color="auto" w:fill="FFFFFF"/>
        <w:tabs>
          <w:tab w:val="left" w:leader="dot" w:pos="7934"/>
          <w:tab w:val="left" w:pos="8242"/>
        </w:tabs>
        <w:spacing w:line="480" w:lineRule="exact"/>
        <w:ind w:left="24"/>
      </w:pP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ascii="Arial" w:eastAsia="Times New Roman" w:cs="Arial"/>
          <w:sz w:val="28"/>
          <w:szCs w:val="28"/>
        </w:rPr>
        <w:tab/>
      </w:r>
      <w:r>
        <w:rPr>
          <w:rFonts w:eastAsia="Times New Roman"/>
          <w:spacing w:val="-20"/>
          <w:sz w:val="28"/>
          <w:szCs w:val="28"/>
        </w:rPr>
        <w:t></w:t>
      </w:r>
      <w:r>
        <w:rPr>
          <w:rFonts w:eastAsia="Times New Roman"/>
          <w:spacing w:val="-20"/>
          <w:sz w:val="28"/>
          <w:szCs w:val="28"/>
        </w:rPr>
        <w:t></w:t>
      </w:r>
    </w:p>
    <w:p w:rsidR="00736408" w:rsidRDefault="00736408" w:rsidP="00E02A5D">
      <w:pPr>
        <w:shd w:val="clear" w:color="auto" w:fill="FFFFFF"/>
        <w:tabs>
          <w:tab w:val="left" w:leader="dot" w:pos="7934"/>
          <w:tab w:val="left" w:pos="8242"/>
        </w:tabs>
        <w:spacing w:line="480" w:lineRule="exact"/>
        <w:ind w:left="19"/>
      </w:pP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softHyphen/>
      </w:r>
      <w:r>
        <w:rPr>
          <w:rFonts w:eastAsia="Times New Roman"/>
          <w:sz w:val="28"/>
          <w:szCs w:val="28"/>
        </w:rPr>
        <w:br/>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ascii="Arial" w:eastAsia="Times New Roman" w:cs="Arial"/>
          <w:sz w:val="28"/>
          <w:szCs w:val="28"/>
        </w:rPr>
        <w:tab/>
      </w:r>
      <w:r>
        <w:rPr>
          <w:rFonts w:eastAsia="Times New Roman"/>
          <w:spacing w:val="-22"/>
          <w:sz w:val="28"/>
          <w:szCs w:val="28"/>
        </w:rPr>
        <w:t></w:t>
      </w:r>
      <w:r>
        <w:rPr>
          <w:rFonts w:eastAsia="Times New Roman"/>
          <w:spacing w:val="-22"/>
          <w:sz w:val="28"/>
          <w:szCs w:val="28"/>
        </w:rPr>
        <w:t></w:t>
      </w:r>
    </w:p>
    <w:p w:rsidR="00736408" w:rsidRDefault="00736408" w:rsidP="00E02A5D">
      <w:pPr>
        <w:shd w:val="clear" w:color="auto" w:fill="FFFFFF"/>
        <w:tabs>
          <w:tab w:val="left" w:pos="523"/>
        </w:tabs>
        <w:spacing w:before="130"/>
        <w:ind w:left="14"/>
      </w:pPr>
      <w:r>
        <w:rPr>
          <w:spacing w:val="-9"/>
          <w:sz w:val="28"/>
          <w:szCs w:val="28"/>
        </w:rPr>
        <w:t></w:t>
      </w:r>
      <w:r>
        <w:rPr>
          <w:spacing w:val="-9"/>
          <w:sz w:val="28"/>
          <w:szCs w:val="28"/>
        </w:rPr>
        <w:t></w:t>
      </w:r>
      <w:r>
        <w:rPr>
          <w:spacing w:val="-9"/>
          <w:sz w:val="28"/>
          <w:szCs w:val="28"/>
        </w:rPr>
        <w:t></w:t>
      </w:r>
      <w:r>
        <w:rPr>
          <w:spacing w:val="-9"/>
          <w:sz w:val="28"/>
          <w:szCs w:val="28"/>
        </w:rPr>
        <w:t></w:t>
      </w:r>
      <w:r>
        <w:rPr>
          <w:sz w:val="28"/>
          <w:szCs w:val="28"/>
        </w:rPr>
        <w:tab/>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tabs>
          <w:tab w:val="left" w:leader="dot" w:pos="7858"/>
          <w:tab w:val="left" w:pos="8242"/>
        </w:tabs>
        <w:spacing w:before="29" w:line="475" w:lineRule="exact"/>
        <w:ind w:left="19"/>
      </w:pP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z w:val="28"/>
          <w:szCs w:val="28"/>
        </w:rPr>
        <w:tab/>
      </w:r>
      <w:r>
        <w:rPr>
          <w:rFonts w:ascii="Arial" w:eastAsia="Times New Roman" w:cs="Arial"/>
          <w:sz w:val="28"/>
          <w:szCs w:val="28"/>
        </w:rPr>
        <w:tab/>
      </w:r>
      <w:r>
        <w:rPr>
          <w:rFonts w:eastAsia="Times New Roman"/>
          <w:spacing w:val="-15"/>
          <w:sz w:val="28"/>
          <w:szCs w:val="28"/>
        </w:rPr>
        <w:t></w:t>
      </w:r>
      <w:r>
        <w:rPr>
          <w:rFonts w:eastAsia="Times New Roman"/>
          <w:spacing w:val="-15"/>
          <w:sz w:val="28"/>
          <w:szCs w:val="28"/>
        </w:rPr>
        <w:t></w:t>
      </w:r>
    </w:p>
    <w:p w:rsidR="00736408" w:rsidRDefault="00736408" w:rsidP="00E02A5D">
      <w:pPr>
        <w:shd w:val="clear" w:color="auto" w:fill="FFFFFF"/>
        <w:tabs>
          <w:tab w:val="left" w:pos="648"/>
          <w:tab w:val="left" w:leader="dot" w:pos="7987"/>
          <w:tab w:val="left" w:pos="8242"/>
        </w:tabs>
        <w:spacing w:line="475" w:lineRule="exact"/>
        <w:ind w:left="19"/>
      </w:pPr>
      <w:r>
        <w:rPr>
          <w:spacing w:val="-15"/>
          <w:sz w:val="28"/>
          <w:szCs w:val="28"/>
        </w:rPr>
        <w:t></w:t>
      </w:r>
      <w:r>
        <w:rPr>
          <w:spacing w:val="-15"/>
          <w:sz w:val="28"/>
          <w:szCs w:val="28"/>
        </w:rPr>
        <w:t></w:t>
      </w:r>
      <w:r>
        <w:rPr>
          <w:spacing w:val="-15"/>
          <w:sz w:val="28"/>
          <w:szCs w:val="28"/>
        </w:rPr>
        <w:t></w:t>
      </w:r>
      <w:r>
        <w:rPr>
          <w:spacing w:val="-15"/>
          <w:sz w:val="28"/>
          <w:szCs w:val="28"/>
        </w:rPr>
        <w:t></w:t>
      </w:r>
      <w:r>
        <w:rPr>
          <w:sz w:val="28"/>
          <w:szCs w:val="28"/>
        </w:rPr>
        <w:tab/>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br/>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22"/>
          <w:sz w:val="28"/>
          <w:szCs w:val="28"/>
        </w:rPr>
        <w:t></w:t>
      </w:r>
      <w:r>
        <w:rPr>
          <w:rFonts w:eastAsia="Times New Roman"/>
          <w:spacing w:val="-22"/>
          <w:sz w:val="28"/>
          <w:szCs w:val="28"/>
        </w:rPr>
        <w:t></w:t>
      </w:r>
      <w:r>
        <w:rPr>
          <w:rFonts w:eastAsia="Times New Roman"/>
          <w:spacing w:val="-22"/>
          <w:sz w:val="28"/>
          <w:szCs w:val="28"/>
        </w:rPr>
        <w:t></w:t>
      </w:r>
    </w:p>
    <w:p w:rsidR="00736408" w:rsidRDefault="00736408" w:rsidP="00E02A5D">
      <w:pPr>
        <w:numPr>
          <w:ilvl w:val="0"/>
          <w:numId w:val="6"/>
        </w:numPr>
        <w:shd w:val="clear" w:color="auto" w:fill="FFFFFF"/>
        <w:tabs>
          <w:tab w:val="left" w:pos="442"/>
          <w:tab w:val="left" w:leader="dot" w:pos="7930"/>
          <w:tab w:val="left" w:pos="8242"/>
        </w:tabs>
        <w:spacing w:line="480" w:lineRule="exact"/>
        <w:ind w:left="0" w:firstLine="0"/>
        <w:rPr>
          <w:spacing w:val="-14"/>
          <w:sz w:val="28"/>
          <w:szCs w:val="28"/>
        </w:rPr>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ascii="Arial" w:eastAsia="Times New Roman" w:cs="Arial"/>
          <w:sz w:val="28"/>
          <w:szCs w:val="28"/>
        </w:rPr>
        <w:tab/>
      </w:r>
      <w:r>
        <w:rPr>
          <w:rFonts w:eastAsia="Times New Roman"/>
          <w:spacing w:val="-24"/>
          <w:sz w:val="28"/>
          <w:szCs w:val="28"/>
        </w:rPr>
        <w:t></w:t>
      </w:r>
      <w:r>
        <w:rPr>
          <w:rFonts w:eastAsia="Times New Roman"/>
          <w:spacing w:val="-24"/>
          <w:sz w:val="28"/>
          <w:szCs w:val="28"/>
        </w:rPr>
        <w:t></w:t>
      </w:r>
      <w:r>
        <w:rPr>
          <w:rFonts w:eastAsia="Times New Roman"/>
          <w:spacing w:val="-24"/>
          <w:sz w:val="28"/>
          <w:szCs w:val="28"/>
        </w:rPr>
        <w:t></w:t>
      </w:r>
    </w:p>
    <w:p w:rsidR="00736408" w:rsidRDefault="00736408" w:rsidP="00E02A5D">
      <w:pPr>
        <w:numPr>
          <w:ilvl w:val="0"/>
          <w:numId w:val="6"/>
        </w:numPr>
        <w:shd w:val="clear" w:color="auto" w:fill="FFFFFF"/>
        <w:tabs>
          <w:tab w:val="left" w:pos="442"/>
          <w:tab w:val="left" w:leader="dot" w:pos="7925"/>
          <w:tab w:val="left" w:pos="8242"/>
        </w:tabs>
        <w:spacing w:line="480" w:lineRule="exact"/>
        <w:ind w:left="0" w:firstLine="0"/>
        <w:rPr>
          <w:spacing w:val="-13"/>
          <w:sz w:val="28"/>
          <w:szCs w:val="28"/>
        </w:rPr>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25"/>
          <w:sz w:val="28"/>
          <w:szCs w:val="28"/>
        </w:rPr>
        <w:t></w:t>
      </w:r>
      <w:r>
        <w:rPr>
          <w:rFonts w:eastAsia="Times New Roman"/>
          <w:spacing w:val="-25"/>
          <w:sz w:val="28"/>
          <w:szCs w:val="28"/>
        </w:rPr>
        <w:t></w:t>
      </w:r>
      <w:r>
        <w:rPr>
          <w:rFonts w:eastAsia="Times New Roman"/>
          <w:spacing w:val="-25"/>
          <w:sz w:val="28"/>
          <w:szCs w:val="28"/>
        </w:rPr>
        <w:t></w:t>
      </w:r>
    </w:p>
    <w:p w:rsidR="00736408" w:rsidRDefault="00736408" w:rsidP="00E02A5D">
      <w:pPr>
        <w:numPr>
          <w:ilvl w:val="0"/>
          <w:numId w:val="6"/>
        </w:numPr>
        <w:shd w:val="clear" w:color="auto" w:fill="FFFFFF"/>
        <w:tabs>
          <w:tab w:val="left" w:pos="442"/>
          <w:tab w:val="left" w:leader="dot" w:pos="7958"/>
          <w:tab w:val="left" w:pos="8242"/>
        </w:tabs>
        <w:spacing w:before="5" w:line="480" w:lineRule="exact"/>
        <w:ind w:left="0" w:firstLine="0"/>
        <w:rPr>
          <w:spacing w:val="-14"/>
          <w:sz w:val="28"/>
          <w:szCs w:val="28"/>
        </w:rPr>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ab/>
      </w:r>
      <w:r>
        <w:rPr>
          <w:rFonts w:ascii="Arial" w:eastAsia="Times New Roman" w:cs="Arial"/>
          <w:sz w:val="28"/>
          <w:szCs w:val="28"/>
        </w:rPr>
        <w:tab/>
      </w:r>
      <w:r>
        <w:rPr>
          <w:rFonts w:eastAsia="Times New Roman"/>
          <w:spacing w:val="-25"/>
          <w:sz w:val="28"/>
          <w:szCs w:val="28"/>
        </w:rPr>
        <w:t></w:t>
      </w:r>
      <w:r>
        <w:rPr>
          <w:rFonts w:eastAsia="Times New Roman"/>
          <w:spacing w:val="-25"/>
          <w:sz w:val="28"/>
          <w:szCs w:val="28"/>
        </w:rPr>
        <w:t></w:t>
      </w:r>
    </w:p>
    <w:p w:rsidR="00736408" w:rsidRDefault="00736408" w:rsidP="00E02A5D">
      <w:pPr>
        <w:numPr>
          <w:ilvl w:val="0"/>
          <w:numId w:val="6"/>
        </w:numPr>
        <w:shd w:val="clear" w:color="auto" w:fill="FFFFFF"/>
        <w:tabs>
          <w:tab w:val="left" w:pos="442"/>
        </w:tabs>
        <w:spacing w:before="5" w:line="480" w:lineRule="exact"/>
        <w:ind w:left="0" w:right="538" w:firstLine="0"/>
        <w:rPr>
          <w:spacing w:val="-16"/>
          <w:sz w:val="28"/>
          <w:szCs w:val="28"/>
        </w:rPr>
      </w:pP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softHyphen/>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r>
        <w:rPr>
          <w:rFonts w:eastAsia="Times New Roman"/>
          <w:spacing w:val="-1"/>
          <w:sz w:val="28"/>
          <w:szCs w:val="28"/>
        </w:rPr>
        <w:t></w:t>
      </w:r>
    </w:p>
    <w:p w:rsidR="00736408" w:rsidRDefault="00736408" w:rsidP="00E02A5D">
      <w:pPr>
        <w:shd w:val="clear" w:color="auto" w:fill="FFFFFF"/>
        <w:tabs>
          <w:tab w:val="left" w:leader="dot" w:pos="7930"/>
          <w:tab w:val="left" w:pos="8242"/>
        </w:tabs>
        <w:spacing w:before="120"/>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ab/>
      </w:r>
      <w:r>
        <w:rPr>
          <w:rFonts w:ascii="Arial" w:eastAsia="Times New Roman" w:cs="Arial"/>
          <w:sz w:val="28"/>
          <w:szCs w:val="28"/>
        </w:rPr>
        <w:tab/>
      </w:r>
      <w:r>
        <w:rPr>
          <w:rFonts w:eastAsia="Times New Roman"/>
          <w:spacing w:val="-31"/>
          <w:sz w:val="28"/>
          <w:szCs w:val="28"/>
        </w:rPr>
        <w:t></w:t>
      </w:r>
      <w:r>
        <w:rPr>
          <w:rFonts w:eastAsia="Times New Roman"/>
          <w:spacing w:val="-31"/>
          <w:sz w:val="28"/>
          <w:szCs w:val="28"/>
        </w:rPr>
        <w:t></w:t>
      </w:r>
      <w:r>
        <w:rPr>
          <w:rFonts w:eastAsia="Times New Roman"/>
          <w:spacing w:val="-31"/>
          <w:sz w:val="28"/>
          <w:szCs w:val="28"/>
        </w:rPr>
        <w:t></w:t>
      </w:r>
    </w:p>
    <w:p w:rsidR="00736408" w:rsidRDefault="00736408" w:rsidP="00E02A5D">
      <w:pPr>
        <w:shd w:val="clear" w:color="auto" w:fill="FFFFFF"/>
        <w:tabs>
          <w:tab w:val="left" w:pos="442"/>
          <w:tab w:val="left" w:leader="dot" w:pos="7934"/>
          <w:tab w:val="left" w:pos="8242"/>
        </w:tabs>
        <w:spacing w:before="149"/>
      </w:pPr>
      <w:r>
        <w:rPr>
          <w:spacing w:val="-15"/>
          <w:sz w:val="28"/>
          <w:szCs w:val="28"/>
        </w:rPr>
        <w:t></w:t>
      </w:r>
      <w:r>
        <w:rPr>
          <w:spacing w:val="-15"/>
          <w:sz w:val="28"/>
          <w:szCs w:val="28"/>
        </w:rPr>
        <w:t></w:t>
      </w:r>
      <w:r>
        <w:rPr>
          <w:spacing w:val="-15"/>
          <w:sz w:val="28"/>
          <w:szCs w:val="28"/>
        </w:rPr>
        <w:t></w:t>
      </w:r>
      <w:r>
        <w:rPr>
          <w:spacing w:val="-15"/>
          <w:sz w:val="28"/>
          <w:szCs w:val="28"/>
        </w:rPr>
        <w:t></w:t>
      </w:r>
      <w:r>
        <w:rPr>
          <w:sz w:val="28"/>
          <w:szCs w:val="28"/>
        </w:rPr>
        <w:tab/>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23"/>
          <w:sz w:val="28"/>
          <w:szCs w:val="28"/>
        </w:rPr>
        <w:t></w:t>
      </w:r>
      <w:r>
        <w:rPr>
          <w:rFonts w:eastAsia="Times New Roman"/>
          <w:spacing w:val="-23"/>
          <w:sz w:val="28"/>
          <w:szCs w:val="28"/>
        </w:rPr>
        <w:t></w:t>
      </w:r>
      <w:r>
        <w:rPr>
          <w:rFonts w:eastAsia="Times New Roman"/>
          <w:spacing w:val="-23"/>
          <w:sz w:val="28"/>
          <w:szCs w:val="28"/>
        </w:rPr>
        <w:t></w:t>
      </w:r>
    </w:p>
    <w:p w:rsidR="00736408" w:rsidRDefault="00736408" w:rsidP="00E02A5D">
      <w:pPr>
        <w:shd w:val="clear" w:color="auto" w:fill="FFFFFF"/>
        <w:tabs>
          <w:tab w:val="left" w:pos="442"/>
          <w:tab w:val="left" w:leader="dot" w:pos="7934"/>
          <w:tab w:val="left" w:pos="8242"/>
        </w:tabs>
        <w:spacing w:before="149"/>
        <w:sectPr w:rsidR="00736408">
          <w:pgSz w:w="11909" w:h="16834"/>
          <w:pgMar w:top="996" w:right="1362" w:bottom="360" w:left="1879" w:header="720" w:footer="720" w:gutter="0"/>
          <w:cols w:space="60"/>
          <w:noEndnote/>
        </w:sectPr>
      </w:pPr>
    </w:p>
    <w:p w:rsidR="00736408" w:rsidRDefault="00736408" w:rsidP="00E02A5D">
      <w:pPr>
        <w:shd w:val="clear" w:color="auto" w:fill="FFFFFF"/>
        <w:ind w:left="4435"/>
      </w:pPr>
      <w:r>
        <w:rPr>
          <w:rFonts w:ascii="Arial" w:hAnsi="Arial" w:cs="Arial"/>
          <w:b/>
          <w:bCs/>
        </w:rPr>
        <w:t>4</w:t>
      </w:r>
    </w:p>
    <w:p w:rsidR="00736408" w:rsidRDefault="00736408" w:rsidP="00E02A5D">
      <w:pPr>
        <w:shd w:val="clear" w:color="auto" w:fill="FFFFFF"/>
        <w:tabs>
          <w:tab w:val="left" w:leader="dot" w:pos="7930"/>
          <w:tab w:val="left" w:pos="8227"/>
        </w:tabs>
        <w:spacing w:before="168" w:line="475" w:lineRule="exact"/>
        <w:ind w:left="24"/>
      </w:pPr>
      <w:r>
        <w:rPr>
          <w:spacing w:val="-12"/>
          <w:sz w:val="28"/>
          <w:szCs w:val="28"/>
        </w:rPr>
        <w:t></w:t>
      </w:r>
      <w:r>
        <w:rPr>
          <w:spacing w:val="-12"/>
          <w:sz w:val="28"/>
          <w:szCs w:val="28"/>
        </w:rPr>
        <w:t></w:t>
      </w:r>
      <w:r>
        <w:rPr>
          <w:spacing w:val="-12"/>
          <w:sz w:val="28"/>
          <w:szCs w:val="28"/>
        </w:rPr>
        <w:t></w:t>
      </w:r>
      <w:r>
        <w:rPr>
          <w:spacing w:val="-12"/>
          <w:sz w:val="28"/>
          <w:szCs w:val="28"/>
        </w:rPr>
        <w:t></w:t>
      </w:r>
      <w:r>
        <w:rPr>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z w:val="28"/>
          <w:szCs w:val="28"/>
        </w:rPr>
        <w:tab/>
      </w:r>
      <w:r>
        <w:rPr>
          <w:rFonts w:ascii="Arial" w:eastAsia="Times New Roman" w:cs="Arial"/>
          <w:sz w:val="28"/>
          <w:szCs w:val="28"/>
        </w:rPr>
        <w:tab/>
      </w:r>
      <w:r>
        <w:rPr>
          <w:rFonts w:eastAsia="Times New Roman"/>
          <w:spacing w:val="-24"/>
          <w:sz w:val="28"/>
          <w:szCs w:val="28"/>
        </w:rPr>
        <w:t></w:t>
      </w:r>
      <w:r>
        <w:rPr>
          <w:rFonts w:eastAsia="Times New Roman"/>
          <w:spacing w:val="-24"/>
          <w:sz w:val="28"/>
          <w:szCs w:val="28"/>
        </w:rPr>
        <w:t></w:t>
      </w:r>
      <w:r>
        <w:rPr>
          <w:rFonts w:eastAsia="Times New Roman"/>
          <w:spacing w:val="-24"/>
          <w:sz w:val="28"/>
          <w:szCs w:val="28"/>
        </w:rPr>
        <w:t></w:t>
      </w:r>
    </w:p>
    <w:p w:rsidR="00736408" w:rsidRDefault="00736408" w:rsidP="00E02A5D">
      <w:pPr>
        <w:shd w:val="clear" w:color="auto" w:fill="FFFFFF"/>
        <w:tabs>
          <w:tab w:val="left" w:leader="dot" w:pos="7958"/>
          <w:tab w:val="left" w:pos="8227"/>
        </w:tabs>
        <w:spacing w:line="475" w:lineRule="exact"/>
        <w:ind w:left="24"/>
      </w:pP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ascii="Arial" w:eastAsia="Times New Roman" w:cs="Arial"/>
          <w:sz w:val="28"/>
          <w:szCs w:val="28"/>
        </w:rPr>
        <w:tab/>
      </w:r>
      <w:r>
        <w:rPr>
          <w:rFonts w:eastAsia="Times New Roman"/>
          <w:spacing w:val="-22"/>
          <w:sz w:val="28"/>
          <w:szCs w:val="28"/>
        </w:rPr>
        <w:t></w:t>
      </w:r>
      <w:r>
        <w:rPr>
          <w:rFonts w:eastAsia="Times New Roman"/>
          <w:spacing w:val="-22"/>
          <w:sz w:val="28"/>
          <w:szCs w:val="28"/>
        </w:rPr>
        <w:t></w:t>
      </w:r>
      <w:r>
        <w:rPr>
          <w:rFonts w:eastAsia="Times New Roman"/>
          <w:spacing w:val="-22"/>
          <w:sz w:val="28"/>
          <w:szCs w:val="28"/>
        </w:rPr>
        <w:t></w:t>
      </w:r>
    </w:p>
    <w:p w:rsidR="00736408" w:rsidRDefault="00736408" w:rsidP="00E02A5D">
      <w:pPr>
        <w:shd w:val="clear" w:color="auto" w:fill="FFFFFF"/>
        <w:spacing w:before="5" w:line="475" w:lineRule="exact"/>
        <w:ind w:left="14" w:right="682"/>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p>
    <w:p w:rsidR="00736408" w:rsidRDefault="00736408" w:rsidP="00E02A5D">
      <w:pPr>
        <w:shd w:val="clear" w:color="auto" w:fill="FFFFFF"/>
        <w:tabs>
          <w:tab w:val="left" w:leader="dot" w:pos="7934"/>
          <w:tab w:val="left" w:pos="8227"/>
        </w:tabs>
        <w:spacing w:line="475" w:lineRule="exact"/>
        <w:ind w:left="10"/>
      </w:pP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pacing w:val="-15"/>
          <w:sz w:val="28"/>
          <w:szCs w:val="28"/>
        </w:rPr>
        <w:t></w:t>
      </w:r>
      <w:r>
        <w:rPr>
          <w:rFonts w:eastAsia="Times New Roman"/>
          <w:sz w:val="28"/>
          <w:szCs w:val="28"/>
        </w:rPr>
        <w:tab/>
      </w:r>
      <w:r>
        <w:rPr>
          <w:rFonts w:ascii="Arial" w:eastAsia="Times New Roman" w:cs="Arial"/>
          <w:sz w:val="28"/>
          <w:szCs w:val="28"/>
        </w:rPr>
        <w:tab/>
      </w:r>
      <w:r>
        <w:rPr>
          <w:rFonts w:eastAsia="Times New Roman"/>
          <w:spacing w:val="-20"/>
          <w:sz w:val="28"/>
          <w:szCs w:val="28"/>
        </w:rPr>
        <w:t></w:t>
      </w:r>
      <w:r>
        <w:rPr>
          <w:rFonts w:eastAsia="Times New Roman"/>
          <w:spacing w:val="-20"/>
          <w:sz w:val="28"/>
          <w:szCs w:val="28"/>
        </w:rPr>
        <w:t></w:t>
      </w:r>
      <w:r>
        <w:rPr>
          <w:rFonts w:eastAsia="Times New Roman"/>
          <w:spacing w:val="-20"/>
          <w:sz w:val="28"/>
          <w:szCs w:val="28"/>
        </w:rPr>
        <w:t></w:t>
      </w:r>
    </w:p>
    <w:p w:rsidR="00736408" w:rsidRDefault="00736408" w:rsidP="00E02A5D">
      <w:pPr>
        <w:shd w:val="clear" w:color="auto" w:fill="FFFFFF"/>
        <w:tabs>
          <w:tab w:val="left" w:leader="dot" w:pos="7896"/>
          <w:tab w:val="left" w:pos="8227"/>
        </w:tabs>
        <w:spacing w:line="475" w:lineRule="exact"/>
        <w:ind w:left="10"/>
      </w:pP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pacing w:val="-16"/>
          <w:sz w:val="28"/>
          <w:szCs w:val="28"/>
        </w:rPr>
        <w:t></w:t>
      </w:r>
      <w:r>
        <w:rPr>
          <w:rFonts w:eastAsia="Times New Roman"/>
          <w:sz w:val="28"/>
          <w:szCs w:val="28"/>
        </w:rPr>
        <w:tab/>
      </w:r>
      <w:r>
        <w:rPr>
          <w:rFonts w:ascii="Arial" w:eastAsia="Times New Roman" w:cs="Arial"/>
          <w:sz w:val="28"/>
          <w:szCs w:val="28"/>
        </w:rPr>
        <w:tab/>
      </w:r>
      <w:r>
        <w:rPr>
          <w:rFonts w:eastAsia="Times New Roman"/>
          <w:spacing w:val="-22"/>
          <w:sz w:val="28"/>
          <w:szCs w:val="28"/>
        </w:rPr>
        <w:t></w:t>
      </w:r>
      <w:r>
        <w:rPr>
          <w:rFonts w:eastAsia="Times New Roman"/>
          <w:spacing w:val="-22"/>
          <w:sz w:val="28"/>
          <w:szCs w:val="28"/>
        </w:rPr>
        <w:t></w:t>
      </w:r>
      <w:r>
        <w:rPr>
          <w:rFonts w:eastAsia="Times New Roman"/>
          <w:spacing w:val="-22"/>
          <w:sz w:val="28"/>
          <w:szCs w:val="28"/>
        </w:rPr>
        <w:t></w:t>
      </w:r>
    </w:p>
    <w:p w:rsidR="00736408" w:rsidRDefault="00736408" w:rsidP="00E02A5D">
      <w:pPr>
        <w:shd w:val="clear" w:color="auto" w:fill="FFFFFF"/>
        <w:tabs>
          <w:tab w:val="left" w:leader="dot" w:pos="7910"/>
          <w:tab w:val="left" w:pos="8227"/>
        </w:tabs>
        <w:spacing w:line="475" w:lineRule="exact"/>
      </w:pP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pacing w:val="-14"/>
          <w:sz w:val="28"/>
          <w:szCs w:val="28"/>
        </w:rPr>
        <w:t></w:t>
      </w:r>
      <w:r>
        <w:rPr>
          <w:rFonts w:eastAsia="Times New Roman"/>
          <w:sz w:val="28"/>
          <w:szCs w:val="28"/>
        </w:rPr>
        <w:tab/>
      </w:r>
      <w:r>
        <w:rPr>
          <w:rFonts w:ascii="Arial" w:eastAsia="Times New Roman" w:cs="Arial"/>
          <w:sz w:val="28"/>
          <w:szCs w:val="28"/>
        </w:rPr>
        <w:tab/>
      </w:r>
      <w:r>
        <w:rPr>
          <w:rFonts w:eastAsia="Times New Roman"/>
          <w:spacing w:val="-20"/>
          <w:sz w:val="28"/>
          <w:szCs w:val="28"/>
        </w:rPr>
        <w:t></w:t>
      </w:r>
      <w:r>
        <w:rPr>
          <w:rFonts w:eastAsia="Times New Roman"/>
          <w:spacing w:val="-20"/>
          <w:sz w:val="28"/>
          <w:szCs w:val="28"/>
        </w:rPr>
        <w:t></w:t>
      </w:r>
      <w:r>
        <w:rPr>
          <w:rFonts w:eastAsia="Times New Roman"/>
          <w:spacing w:val="-20"/>
          <w:sz w:val="28"/>
          <w:szCs w:val="28"/>
        </w:rPr>
        <w:t></w:t>
      </w:r>
    </w:p>
    <w:p w:rsidR="00736408" w:rsidRDefault="00736408" w:rsidP="00E02A5D">
      <w:pPr>
        <w:shd w:val="clear" w:color="auto" w:fill="FFFFFF"/>
        <w:tabs>
          <w:tab w:val="left" w:leader="dot" w:pos="7915"/>
          <w:tab w:val="left" w:pos="8227"/>
        </w:tabs>
        <w:spacing w:line="475" w:lineRule="exact"/>
        <w:ind w:left="5"/>
      </w:pP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pacing w:val="-13"/>
          <w:sz w:val="28"/>
          <w:szCs w:val="28"/>
        </w:rPr>
        <w:t></w:t>
      </w:r>
      <w:r>
        <w:rPr>
          <w:rFonts w:eastAsia="Times New Roman"/>
          <w:sz w:val="28"/>
          <w:szCs w:val="28"/>
        </w:rPr>
        <w:tab/>
      </w:r>
      <w:r>
        <w:rPr>
          <w:rFonts w:ascii="Arial" w:eastAsia="Times New Roman" w:cs="Arial"/>
          <w:sz w:val="28"/>
          <w:szCs w:val="28"/>
        </w:rPr>
        <w:tab/>
      </w:r>
      <w:r>
        <w:rPr>
          <w:rFonts w:eastAsia="Times New Roman"/>
          <w:spacing w:val="-25"/>
          <w:sz w:val="28"/>
          <w:szCs w:val="28"/>
        </w:rPr>
        <w:t></w:t>
      </w:r>
      <w:r>
        <w:rPr>
          <w:rFonts w:eastAsia="Times New Roman"/>
          <w:spacing w:val="-25"/>
          <w:sz w:val="28"/>
          <w:szCs w:val="28"/>
        </w:rPr>
        <w:t></w:t>
      </w:r>
      <w:r>
        <w:rPr>
          <w:rFonts w:eastAsia="Times New Roman"/>
          <w:spacing w:val="-25"/>
          <w:sz w:val="28"/>
          <w:szCs w:val="28"/>
        </w:rPr>
        <w:t></w:t>
      </w:r>
    </w:p>
    <w:p w:rsidR="00736408" w:rsidRDefault="00736408" w:rsidP="00E02A5D">
      <w:pPr>
        <w:shd w:val="clear" w:color="auto" w:fill="FFFFFF"/>
        <w:tabs>
          <w:tab w:val="left" w:leader="dot" w:pos="7915"/>
          <w:tab w:val="left" w:pos="8227"/>
        </w:tabs>
        <w:spacing w:line="475" w:lineRule="exact"/>
        <w:ind w:left="5"/>
        <w:sectPr w:rsidR="00736408">
          <w:pgSz w:w="11909" w:h="16834"/>
          <w:pgMar w:top="1440" w:right="1314" w:bottom="720" w:left="1941" w:header="720" w:footer="720" w:gutter="0"/>
          <w:cols w:space="60"/>
          <w:noEndnote/>
        </w:sectPr>
      </w:pPr>
    </w:p>
    <w:p w:rsidR="00736408" w:rsidRDefault="00736408" w:rsidP="00E02A5D">
      <w:pPr>
        <w:shd w:val="clear" w:color="auto" w:fill="FFFFFF"/>
        <w:spacing w:line="600" w:lineRule="exact"/>
        <w:ind w:left="5304" w:right="3226" w:firstLine="346"/>
      </w:pPr>
      <w:r>
        <w:rPr>
          <w:b/>
          <w:bCs/>
        </w:rPr>
        <w:t></w:t>
      </w:r>
      <w:r>
        <w:rPr>
          <w:b/>
          <w:bCs/>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r>
        <w:rPr>
          <w:rFonts w:eastAsia="Times New Roman"/>
          <w:spacing w:val="-7"/>
          <w:sz w:val="28"/>
          <w:szCs w:val="28"/>
        </w:rPr>
        <w:t></w:t>
      </w:r>
    </w:p>
    <w:p w:rsidR="00736408" w:rsidRDefault="00736408" w:rsidP="00E02A5D">
      <w:pPr>
        <w:shd w:val="clear" w:color="auto" w:fill="FFFFFF"/>
        <w:ind w:left="24"/>
      </w:pPr>
      <w:r>
        <w:rPr>
          <w:b/>
          <w:bCs/>
          <w:i/>
          <w:iCs/>
          <w:sz w:val="38"/>
          <w:szCs w:val="38"/>
        </w:rPr>
        <w:t></w:t>
      </w:r>
    </w:p>
    <w:p w:rsidR="00736408" w:rsidRDefault="00736408" w:rsidP="00E02A5D">
      <w:pPr>
        <w:shd w:val="clear" w:color="auto" w:fill="FFFFFF"/>
        <w:spacing w:before="72" w:line="480" w:lineRule="exact"/>
        <w:ind w:left="1214" w:firstLine="653"/>
      </w:pP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p>
    <w:p w:rsidR="00736408" w:rsidRDefault="00736408" w:rsidP="00E02A5D">
      <w:pPr>
        <w:shd w:val="clear" w:color="auto" w:fill="FFFFFF"/>
        <w:tabs>
          <w:tab w:val="left" w:pos="1224"/>
        </w:tabs>
        <w:spacing w:before="5" w:line="480" w:lineRule="exact"/>
        <w:ind w:left="5"/>
      </w:pPr>
      <w:r>
        <w:rPr>
          <w:rFonts w:eastAsia="Times New Roman"/>
          <w:sz w:val="28"/>
          <w:szCs w:val="28"/>
        </w:rPr>
        <w:t></w:t>
      </w:r>
      <w:r>
        <w:rPr>
          <w:rFonts w:ascii="Arial" w:eastAsia="Times New Roman" w:hAnsi="Arial" w:cs="Arial"/>
          <w:sz w:val="28"/>
          <w:szCs w:val="28"/>
        </w:rPr>
        <w:tab/>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p>
    <w:p w:rsidR="00736408" w:rsidRDefault="00736408" w:rsidP="00E02A5D">
      <w:pPr>
        <w:shd w:val="clear" w:color="auto" w:fill="FFFFFF"/>
        <w:spacing w:line="480" w:lineRule="exact"/>
        <w:ind w:left="1214"/>
      </w:pP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p>
    <w:p w:rsidR="00736408" w:rsidRDefault="00736408" w:rsidP="00E02A5D">
      <w:pPr>
        <w:shd w:val="clear" w:color="auto" w:fill="FFFFFF"/>
        <w:tabs>
          <w:tab w:val="left" w:pos="1210"/>
        </w:tabs>
        <w:spacing w:line="480" w:lineRule="exact"/>
        <w:ind w:left="38"/>
      </w:pPr>
      <w:r>
        <w:rPr>
          <w:rFonts w:eastAsia="Times New Roman"/>
          <w:sz w:val="28"/>
          <w:szCs w:val="28"/>
        </w:rPr>
        <w:t></w:t>
      </w:r>
      <w:r>
        <w:rPr>
          <w:rFonts w:ascii="Arial" w:eastAsia="Times New Roman" w:hAnsi="Arial" w:cs="Arial"/>
          <w:sz w:val="28"/>
          <w:szCs w:val="28"/>
        </w:rPr>
        <w:tab/>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p>
    <w:p w:rsidR="00736408" w:rsidRDefault="00736408" w:rsidP="00E02A5D">
      <w:pPr>
        <w:shd w:val="clear" w:color="auto" w:fill="FFFFFF"/>
        <w:spacing w:line="480" w:lineRule="exact"/>
        <w:ind w:left="1205"/>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before="5" w:line="480" w:lineRule="exact"/>
        <w:ind w:left="1205" w:right="10" w:firstLine="648"/>
      </w:pP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line="480" w:lineRule="exact"/>
        <w:ind w:left="1190" w:right="24" w:firstLine="658"/>
      </w:pP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p>
    <w:p w:rsidR="00736408" w:rsidRDefault="00736408" w:rsidP="00E02A5D">
      <w:pPr>
        <w:shd w:val="clear" w:color="auto" w:fill="FFFFFF"/>
        <w:tabs>
          <w:tab w:val="left" w:pos="1190"/>
        </w:tabs>
        <w:spacing w:line="480" w:lineRule="exact"/>
        <w:ind w:left="10"/>
      </w:pPr>
      <w:r>
        <w:rPr>
          <w:spacing w:val="-22"/>
          <w:sz w:val="28"/>
          <w:szCs w:val="28"/>
          <w:lang w:val="en-US"/>
        </w:rPr>
        <w:t></w:t>
      </w:r>
      <w:r>
        <w:rPr>
          <w:spacing w:val="-22"/>
          <w:sz w:val="28"/>
          <w:szCs w:val="28"/>
          <w:lang w:val="en-US"/>
        </w:rPr>
        <w:t></w:t>
      </w:r>
      <w:r>
        <w:rPr>
          <w:spacing w:val="-22"/>
          <w:sz w:val="28"/>
          <w:szCs w:val="28"/>
          <w:lang w:val="en-US"/>
        </w:rPr>
        <w:t></w:t>
      </w:r>
      <w:r>
        <w:rPr>
          <w:rFonts w:ascii="Arial" w:cs="Arial"/>
          <w:sz w:val="28"/>
          <w:szCs w:val="28"/>
          <w:lang w:val="en-US"/>
        </w:rPr>
        <w:tab/>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p>
    <w:p w:rsidR="00736408" w:rsidRDefault="00736408" w:rsidP="00E02A5D">
      <w:pPr>
        <w:shd w:val="clear" w:color="auto" w:fill="FFFFFF"/>
        <w:spacing w:line="480" w:lineRule="exact"/>
        <w:ind w:left="1195"/>
      </w:pP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p>
    <w:p w:rsidR="00736408" w:rsidRDefault="00736408" w:rsidP="00E02A5D">
      <w:pPr>
        <w:shd w:val="clear" w:color="auto" w:fill="FFFFFF"/>
        <w:tabs>
          <w:tab w:val="left" w:pos="1190"/>
        </w:tabs>
        <w:spacing w:line="480" w:lineRule="exact"/>
        <w:ind w:left="10"/>
      </w:pPr>
      <w:r>
        <w:rPr>
          <w:sz w:val="28"/>
          <w:szCs w:val="28"/>
        </w:rPr>
        <w:t></w:t>
      </w:r>
      <w:r>
        <w:rPr>
          <w:rFonts w:ascii="Arial" w:cs="Arial"/>
          <w:sz w:val="28"/>
          <w:szCs w:val="28"/>
        </w:rPr>
        <w:tab/>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line="480" w:lineRule="exact"/>
        <w:ind w:left="1186"/>
      </w:pP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pacing w:val="-6"/>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before="5" w:line="480" w:lineRule="exact"/>
        <w:ind w:left="1176" w:right="43" w:firstLine="648"/>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r>
        <w:rPr>
          <w:rFonts w:eastAsia="Times New Roman"/>
          <w:spacing w:val="-5"/>
          <w:sz w:val="28"/>
          <w:szCs w:val="28"/>
        </w:rPr>
        <w:t></w:t>
      </w:r>
    </w:p>
    <w:p w:rsidR="00736408" w:rsidRDefault="00736408" w:rsidP="00E02A5D">
      <w:pPr>
        <w:shd w:val="clear" w:color="auto" w:fill="FFFFFF"/>
        <w:tabs>
          <w:tab w:val="left" w:pos="1176"/>
        </w:tabs>
        <w:spacing w:line="480" w:lineRule="exact"/>
      </w:pPr>
      <w:r>
        <w:rPr>
          <w:rFonts w:eastAsia="Times New Roman"/>
          <w:spacing w:val="-29"/>
          <w:sz w:val="28"/>
          <w:szCs w:val="28"/>
          <w:lang w:val="uk-UA"/>
        </w:rPr>
        <w:t></w:t>
      </w:r>
      <w:r>
        <w:rPr>
          <w:rFonts w:eastAsia="Times New Roman"/>
          <w:spacing w:val="-29"/>
          <w:sz w:val="28"/>
          <w:szCs w:val="28"/>
          <w:lang w:val="uk-UA"/>
        </w:rPr>
        <w:t></w:t>
      </w:r>
      <w:r>
        <w:rPr>
          <w:rFonts w:eastAsia="Times New Roman"/>
          <w:spacing w:val="-29"/>
          <w:sz w:val="28"/>
          <w:szCs w:val="28"/>
          <w:lang w:val="en-US"/>
        </w:rPr>
        <w:t></w:t>
      </w:r>
      <w:r>
        <w:rPr>
          <w:rFonts w:eastAsia="Times New Roman"/>
          <w:spacing w:val="-29"/>
          <w:sz w:val="28"/>
          <w:szCs w:val="28"/>
          <w:lang w:val="en-US"/>
        </w:rPr>
        <w:t></w:t>
      </w:r>
      <w:r>
        <w:rPr>
          <w:rFonts w:ascii="Arial" w:eastAsia="Times New Roman" w:cs="Arial"/>
          <w:sz w:val="28"/>
          <w:szCs w:val="28"/>
          <w:lang w:val="en-US"/>
        </w:rPr>
        <w:tab/>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p>
    <w:p w:rsidR="00736408" w:rsidRDefault="00736408" w:rsidP="00E02A5D">
      <w:pPr>
        <w:shd w:val="clear" w:color="auto" w:fill="FFFFFF"/>
        <w:tabs>
          <w:tab w:val="left" w:pos="1176"/>
        </w:tabs>
        <w:spacing w:line="480" w:lineRule="exact"/>
        <w:sectPr w:rsidR="00736408">
          <w:pgSz w:w="11909" w:h="16834"/>
          <w:pgMar w:top="869" w:right="996" w:bottom="360" w:left="732" w:header="720" w:footer="720" w:gutter="0"/>
          <w:cols w:space="60"/>
          <w:noEndnote/>
        </w:sectPr>
      </w:pPr>
    </w:p>
    <w:p w:rsidR="00736408" w:rsidRDefault="00736408" w:rsidP="00E02A5D">
      <w:pPr>
        <w:shd w:val="clear" w:color="auto" w:fill="FFFFFF"/>
        <w:ind w:left="62"/>
        <w:jc w:val="center"/>
      </w:pPr>
      <w:r>
        <w:rPr>
          <w:sz w:val="28"/>
          <w:szCs w:val="28"/>
        </w:rPr>
        <w:t></w:t>
      </w:r>
    </w:p>
    <w:p w:rsidR="00736408" w:rsidRDefault="00736408" w:rsidP="00E02A5D">
      <w:pPr>
        <w:shd w:val="clear" w:color="auto" w:fill="FFFFFF"/>
        <w:spacing w:before="144" w:line="480" w:lineRule="exact"/>
        <w:ind w:left="67"/>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line="480" w:lineRule="exact"/>
        <w:ind w:left="62" w:right="5" w:firstLine="658"/>
      </w:pP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b/>
          <w:bCs/>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2"/>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line="480" w:lineRule="exact"/>
        <w:ind w:left="48" w:right="10" w:firstLine="662"/>
      </w:pP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line="480" w:lineRule="exact"/>
        <w:ind w:left="53" w:right="14" w:firstLine="653"/>
      </w:pP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b/>
          <w:bCs/>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line="480" w:lineRule="exact"/>
        <w:ind w:left="24" w:right="10" w:firstLine="662"/>
      </w:pP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b/>
          <w:bCs/>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2"/>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before="5" w:line="480" w:lineRule="exact"/>
        <w:ind w:left="19" w:right="24" w:firstLine="658"/>
      </w:pP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b/>
          <w:bCs/>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p>
    <w:p w:rsidR="00736408" w:rsidRDefault="00736408" w:rsidP="00E02A5D">
      <w:pPr>
        <w:shd w:val="clear" w:color="auto" w:fill="FFFFFF"/>
        <w:spacing w:line="480" w:lineRule="exact"/>
        <w:ind w:left="672"/>
      </w:pP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b/>
          <w:bCs/>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p>
    <w:p w:rsidR="00736408" w:rsidRDefault="00736408" w:rsidP="00E02A5D">
      <w:pPr>
        <w:numPr>
          <w:ilvl w:val="0"/>
          <w:numId w:val="7"/>
        </w:numPr>
        <w:shd w:val="clear" w:color="auto" w:fill="FFFFFF"/>
        <w:tabs>
          <w:tab w:val="left" w:pos="826"/>
        </w:tabs>
        <w:spacing w:before="5" w:line="480" w:lineRule="exact"/>
        <w:ind w:right="38" w:firstLine="658"/>
        <w:rPr>
          <w:sz w:val="28"/>
          <w:szCs w:val="28"/>
        </w:rPr>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numPr>
          <w:ilvl w:val="0"/>
          <w:numId w:val="7"/>
        </w:numPr>
        <w:shd w:val="clear" w:color="auto" w:fill="FFFFFF"/>
        <w:tabs>
          <w:tab w:val="left" w:pos="826"/>
        </w:tabs>
        <w:spacing w:before="5" w:line="480" w:lineRule="exact"/>
        <w:ind w:right="53" w:firstLine="658"/>
        <w:rPr>
          <w:sz w:val="28"/>
          <w:szCs w:val="28"/>
        </w:rPr>
      </w:pP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10"/>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numPr>
          <w:ilvl w:val="0"/>
          <w:numId w:val="7"/>
        </w:numPr>
        <w:shd w:val="clear" w:color="auto" w:fill="FFFFFF"/>
        <w:tabs>
          <w:tab w:val="left" w:pos="826"/>
        </w:tabs>
        <w:spacing w:before="5" w:line="480" w:lineRule="exact"/>
        <w:ind w:right="53" w:firstLine="658"/>
        <w:rPr>
          <w:sz w:val="28"/>
          <w:szCs w:val="28"/>
        </w:rPr>
        <w:sectPr w:rsidR="00736408">
          <w:pgSz w:w="11909" w:h="16834"/>
          <w:pgMar w:top="1219" w:right="997" w:bottom="360" w:left="1903" w:header="720" w:footer="720" w:gutter="0"/>
          <w:cols w:space="60"/>
          <w:noEndnote/>
        </w:sectPr>
      </w:pPr>
    </w:p>
    <w:p w:rsidR="00736408" w:rsidRDefault="00736408" w:rsidP="00E02A5D">
      <w:pPr>
        <w:shd w:val="clear" w:color="auto" w:fill="FFFFFF"/>
        <w:ind w:left="19"/>
        <w:jc w:val="center"/>
      </w:pPr>
      <w:r>
        <w:rPr>
          <w:rFonts w:ascii="Arial" w:hAnsi="Arial" w:cs="Arial"/>
          <w:b/>
          <w:bCs/>
        </w:rPr>
        <w:t>7</w:t>
      </w:r>
    </w:p>
    <w:p w:rsidR="00736408" w:rsidRDefault="00736408" w:rsidP="00E02A5D">
      <w:pPr>
        <w:shd w:val="clear" w:color="auto" w:fill="FFFFFF"/>
        <w:spacing w:before="168" w:line="480" w:lineRule="exact"/>
        <w:ind w:left="48" w:right="5" w:firstLine="662"/>
      </w:pP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line="480" w:lineRule="exact"/>
        <w:ind w:left="38" w:firstLine="653"/>
      </w:pP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line="480" w:lineRule="exact"/>
        <w:ind w:left="691"/>
      </w:pP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r>
        <w:rPr>
          <w:rFonts w:eastAsia="Times New Roman"/>
          <w:b/>
          <w:bCs/>
          <w:spacing w:val="-13"/>
          <w:sz w:val="28"/>
          <w:szCs w:val="28"/>
        </w:rPr>
        <w:t></w:t>
      </w:r>
    </w:p>
    <w:p w:rsidR="00736408" w:rsidRDefault="00736408" w:rsidP="00E02A5D">
      <w:pPr>
        <w:shd w:val="clear" w:color="auto" w:fill="FFFFFF"/>
        <w:spacing w:before="5" w:line="480" w:lineRule="exact"/>
        <w:ind w:left="38" w:right="10" w:firstLine="658"/>
      </w:pP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pacing w:val="-11"/>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numPr>
          <w:ilvl w:val="0"/>
          <w:numId w:val="8"/>
        </w:numPr>
        <w:shd w:val="clear" w:color="auto" w:fill="FFFFFF"/>
        <w:tabs>
          <w:tab w:val="left" w:pos="989"/>
        </w:tabs>
        <w:spacing w:line="480" w:lineRule="exact"/>
        <w:ind w:left="19" w:right="14" w:firstLine="648"/>
        <w:rPr>
          <w:sz w:val="28"/>
          <w:szCs w:val="28"/>
        </w:rPr>
      </w:pP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numPr>
          <w:ilvl w:val="0"/>
          <w:numId w:val="8"/>
        </w:numPr>
        <w:shd w:val="clear" w:color="auto" w:fill="FFFFFF"/>
        <w:tabs>
          <w:tab w:val="left" w:pos="989"/>
        </w:tabs>
        <w:spacing w:before="5" w:line="480" w:lineRule="exact"/>
        <w:ind w:left="19" w:right="14" w:firstLine="648"/>
        <w:rPr>
          <w:sz w:val="28"/>
          <w:szCs w:val="28"/>
        </w:rPr>
      </w:pPr>
      <w:r>
        <w:rPr>
          <w:spacing w:val="-9"/>
          <w:sz w:val="28"/>
          <w:szCs w:val="28"/>
        </w:rPr>
        <w:t></w:t>
      </w:r>
      <w:r>
        <w:rPr>
          <w:spacing w:val="-9"/>
          <w:sz w:val="28"/>
          <w:szCs w:val="28"/>
        </w:rPr>
        <w:t></w:t>
      </w:r>
      <w:r>
        <w:rPr>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tabs>
          <w:tab w:val="left" w:pos="878"/>
        </w:tabs>
        <w:spacing w:line="480" w:lineRule="exact"/>
        <w:ind w:left="667"/>
      </w:pPr>
      <w:r>
        <w:rPr>
          <w:sz w:val="28"/>
          <w:szCs w:val="28"/>
        </w:rPr>
        <w:t></w:t>
      </w:r>
      <w:r>
        <w:rPr>
          <w:sz w:val="28"/>
          <w:szCs w:val="28"/>
        </w:rPr>
        <w:tab/>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p>
    <w:p w:rsidR="00736408" w:rsidRDefault="00736408" w:rsidP="00E02A5D">
      <w:pPr>
        <w:shd w:val="clear" w:color="auto" w:fill="FFFFFF"/>
        <w:tabs>
          <w:tab w:val="left" w:pos="989"/>
        </w:tabs>
        <w:spacing w:before="5" w:line="480" w:lineRule="exact"/>
        <w:ind w:left="19" w:right="24" w:firstLine="648"/>
      </w:pPr>
      <w:r>
        <w:rPr>
          <w:sz w:val="28"/>
          <w:szCs w:val="28"/>
        </w:rPr>
        <w:t></w:t>
      </w:r>
      <w:r>
        <w:rPr>
          <w:sz w:val="28"/>
          <w:szCs w:val="28"/>
        </w:rPr>
        <w:tab/>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t></w:t>
      </w:r>
      <w:r>
        <w:rPr>
          <w:rFonts w:eastAsia="Times New Roman"/>
          <w:spacing w:val="-3"/>
          <w:sz w:val="28"/>
          <w:szCs w:val="28"/>
        </w:rPr>
        <w:br/>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line="480" w:lineRule="exact"/>
        <w:ind w:left="10" w:right="29" w:firstLine="662"/>
      </w:pP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pacing w:val="-8"/>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r>
        <w:rPr>
          <w:rFonts w:eastAsia="Times New Roman"/>
          <w:sz w:val="28"/>
          <w:szCs w:val="28"/>
        </w:rPr>
        <w:t></w:t>
      </w:r>
    </w:p>
    <w:p w:rsidR="00736408" w:rsidRDefault="00736408" w:rsidP="00E02A5D">
      <w:pPr>
        <w:shd w:val="clear" w:color="auto" w:fill="FFFFFF"/>
        <w:spacing w:line="480" w:lineRule="exact"/>
        <w:ind w:right="38" w:firstLine="653"/>
      </w:pP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4"/>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r>
        <w:rPr>
          <w:rFonts w:eastAsia="Times New Roman"/>
          <w:spacing w:val="-9"/>
          <w:sz w:val="28"/>
          <w:szCs w:val="28"/>
        </w:rPr>
        <w:t></w:t>
      </w:r>
    </w:p>
    <w:p w:rsidR="00736408" w:rsidRDefault="00736408" w:rsidP="00E02A5D">
      <w:pPr>
        <w:shd w:val="clear" w:color="auto" w:fill="FFFFFF"/>
        <w:spacing w:line="480" w:lineRule="exact"/>
        <w:ind w:right="38" w:firstLine="653"/>
        <w:sectPr w:rsidR="00736408">
          <w:pgSz w:w="11909" w:h="16834"/>
          <w:pgMar w:top="1440" w:right="977" w:bottom="720" w:left="1922" w:header="720" w:footer="720" w:gutter="0"/>
          <w:cols w:space="60"/>
          <w:noEndnote/>
        </w:sectPr>
      </w:pPr>
    </w:p>
    <w:p w:rsidR="00736408" w:rsidRPr="00736408" w:rsidRDefault="00736408" w:rsidP="00736408">
      <w:pPr>
        <w:shd w:val="clear" w:color="auto" w:fill="FFFFFF"/>
        <w:tabs>
          <w:tab w:val="clear" w:pos="709"/>
        </w:tabs>
        <w:suppressAutoHyphens w:val="0"/>
        <w:autoSpaceDE w:val="0"/>
        <w:autoSpaceDN w:val="0"/>
        <w:adjustRightInd w:val="0"/>
        <w:spacing w:before="158" w:after="0" w:line="480" w:lineRule="exact"/>
        <w:ind w:left="3173"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b/>
          <w:bCs/>
          <w:spacing w:val="-10"/>
          <w:kern w:val="0"/>
          <w:sz w:val="28"/>
          <w:szCs w:val="28"/>
          <w:lang w:eastAsia="ru-RU"/>
        </w:rPr>
        <w:t>Основные выводы по работе</w:t>
      </w:r>
    </w:p>
    <w:p w:rsidR="00736408" w:rsidRPr="00736408" w:rsidRDefault="00736408" w:rsidP="00736408">
      <w:pPr>
        <w:numPr>
          <w:ilvl w:val="0"/>
          <w:numId w:val="15"/>
        </w:numPr>
        <w:shd w:val="clear" w:color="auto" w:fill="FFFFFF"/>
        <w:tabs>
          <w:tab w:val="clear" w:pos="709"/>
          <w:tab w:val="left" w:pos="965"/>
        </w:tabs>
        <w:suppressAutoHyphens w:val="0"/>
        <w:autoSpaceDE w:val="0"/>
        <w:autoSpaceDN w:val="0"/>
        <w:adjustRightInd w:val="0"/>
        <w:spacing w:after="0" w:line="480" w:lineRule="exact"/>
        <w:ind w:firstLine="658"/>
        <w:jc w:val="left"/>
        <w:rPr>
          <w:rFonts w:ascii="Times New Roman" w:eastAsia="Times New Roman" w:hAnsi="Times New Roman" w:cs="Times New Roman"/>
          <w:b/>
          <w:bCs/>
          <w:spacing w:val="-28"/>
          <w:kern w:val="0"/>
          <w:sz w:val="28"/>
          <w:szCs w:val="28"/>
          <w:lang w:eastAsia="ru-RU"/>
        </w:rPr>
      </w:pPr>
      <w:r w:rsidRPr="00736408">
        <w:rPr>
          <w:rFonts w:ascii="Times New Roman" w:eastAsia="Times New Roman" w:hAnsi="Times New Roman" w:cs="Times New Roman"/>
          <w:spacing w:val="-9"/>
          <w:kern w:val="0"/>
          <w:sz w:val="28"/>
          <w:szCs w:val="28"/>
          <w:lang w:eastAsia="ru-RU"/>
        </w:rPr>
        <w:t xml:space="preserve">Проведенный анализ травматизма показал, что в агропромышленном </w:t>
      </w:r>
      <w:r w:rsidRPr="00736408">
        <w:rPr>
          <w:rFonts w:ascii="Times New Roman" w:eastAsia="Times New Roman" w:hAnsi="Times New Roman" w:cs="Times New Roman"/>
          <w:spacing w:val="-6"/>
          <w:kern w:val="0"/>
          <w:sz w:val="28"/>
          <w:szCs w:val="28"/>
          <w:lang w:eastAsia="ru-RU"/>
        </w:rPr>
        <w:t xml:space="preserve">комплексе наиболее травмоопасными рабочими местами являются места, </w:t>
      </w:r>
      <w:r w:rsidRPr="00736408">
        <w:rPr>
          <w:rFonts w:ascii="Times New Roman" w:eastAsia="Times New Roman" w:hAnsi="Times New Roman" w:cs="Times New Roman"/>
          <w:spacing w:val="-9"/>
          <w:kern w:val="0"/>
          <w:sz w:val="28"/>
          <w:szCs w:val="28"/>
          <w:lang w:eastAsia="ru-RU"/>
        </w:rPr>
        <w:t xml:space="preserve">связанные с техобслуживанием и ремонтом сельскохозяйственной техники и </w:t>
      </w:r>
      <w:r w:rsidRPr="00736408">
        <w:rPr>
          <w:rFonts w:ascii="Times New Roman" w:eastAsia="Times New Roman" w:hAnsi="Times New Roman" w:cs="Times New Roman"/>
          <w:spacing w:val="-8"/>
          <w:kern w:val="0"/>
          <w:sz w:val="28"/>
          <w:szCs w:val="28"/>
          <w:lang w:eastAsia="ru-RU"/>
        </w:rPr>
        <w:t xml:space="preserve">автомобилей, на которые приходится около 20% всех травм, а наиболее </w:t>
      </w:r>
      <w:r w:rsidRPr="00736408">
        <w:rPr>
          <w:rFonts w:ascii="Times New Roman" w:eastAsia="Times New Roman" w:hAnsi="Times New Roman" w:cs="Times New Roman"/>
          <w:spacing w:val="-6"/>
          <w:kern w:val="0"/>
          <w:sz w:val="28"/>
          <w:szCs w:val="28"/>
          <w:lang w:eastAsia="ru-RU"/>
        </w:rPr>
        <w:t xml:space="preserve">травмоопасным видом работ являются расборочно-сборочные ремонтные </w:t>
      </w:r>
      <w:r w:rsidRPr="00736408">
        <w:rPr>
          <w:rFonts w:ascii="Times New Roman" w:eastAsia="Times New Roman" w:hAnsi="Times New Roman" w:cs="Times New Roman"/>
          <w:spacing w:val="-7"/>
          <w:kern w:val="0"/>
          <w:sz w:val="28"/>
          <w:szCs w:val="28"/>
          <w:lang w:eastAsia="ru-RU"/>
        </w:rPr>
        <w:t xml:space="preserve">операции, при выполнении которых погибли около трети работников и более </w:t>
      </w:r>
      <w:r w:rsidRPr="00736408">
        <w:rPr>
          <w:rFonts w:ascii="Times New Roman" w:eastAsia="Times New Roman" w:hAnsi="Times New Roman" w:cs="Times New Roman"/>
          <w:spacing w:val="-9"/>
          <w:kern w:val="0"/>
          <w:sz w:val="28"/>
          <w:szCs w:val="28"/>
          <w:lang w:eastAsia="ru-RU"/>
        </w:rPr>
        <w:t>40% получили тяжелые травмы. Установлено, что одной из основных причин большого количества травмируемости работников при ТО и ремонте является неудовлетворительное состояния производственно-технической базы.</w:t>
      </w:r>
    </w:p>
    <w:p w:rsidR="00736408" w:rsidRPr="00736408" w:rsidRDefault="00736408" w:rsidP="00736408">
      <w:pPr>
        <w:numPr>
          <w:ilvl w:val="0"/>
          <w:numId w:val="15"/>
        </w:numPr>
        <w:shd w:val="clear" w:color="auto" w:fill="FFFFFF"/>
        <w:tabs>
          <w:tab w:val="clear" w:pos="709"/>
          <w:tab w:val="left" w:pos="965"/>
        </w:tabs>
        <w:suppressAutoHyphens w:val="0"/>
        <w:autoSpaceDE w:val="0"/>
        <w:autoSpaceDN w:val="0"/>
        <w:adjustRightInd w:val="0"/>
        <w:spacing w:after="0" w:line="480" w:lineRule="exact"/>
        <w:ind w:right="10" w:firstLine="658"/>
        <w:jc w:val="left"/>
        <w:rPr>
          <w:rFonts w:ascii="Times New Roman" w:eastAsia="Times New Roman" w:hAnsi="Times New Roman" w:cs="Times New Roman"/>
          <w:spacing w:val="-14"/>
          <w:kern w:val="0"/>
          <w:sz w:val="28"/>
          <w:szCs w:val="28"/>
          <w:lang w:eastAsia="ru-RU"/>
        </w:rPr>
      </w:pPr>
      <w:r w:rsidRPr="00736408">
        <w:rPr>
          <w:rFonts w:ascii="Times New Roman" w:eastAsia="Times New Roman" w:hAnsi="Times New Roman" w:cs="Times New Roman"/>
          <w:spacing w:val="-9"/>
          <w:kern w:val="0"/>
          <w:sz w:val="28"/>
          <w:szCs w:val="28"/>
          <w:lang w:eastAsia="ru-RU"/>
        </w:rPr>
        <w:t xml:space="preserve">В существующих методиках оценки условий труда на рабочем месте поверхностно проводится оценка обеспеченности площадей и определение </w:t>
      </w:r>
      <w:r w:rsidRPr="00736408">
        <w:rPr>
          <w:rFonts w:ascii="Times New Roman" w:eastAsia="Times New Roman" w:hAnsi="Times New Roman" w:cs="Times New Roman"/>
          <w:spacing w:val="-5"/>
          <w:kern w:val="0"/>
          <w:sz w:val="28"/>
          <w:szCs w:val="28"/>
          <w:lang w:eastAsia="ru-RU"/>
        </w:rPr>
        <w:t xml:space="preserve">соответствия их значений нормативным требованиям, что в современных </w:t>
      </w:r>
      <w:r w:rsidRPr="00736408">
        <w:rPr>
          <w:rFonts w:ascii="Times New Roman" w:eastAsia="Times New Roman" w:hAnsi="Times New Roman" w:cs="Times New Roman"/>
          <w:spacing w:val="-9"/>
          <w:kern w:val="0"/>
          <w:sz w:val="28"/>
          <w:szCs w:val="28"/>
          <w:lang w:eastAsia="ru-RU"/>
        </w:rPr>
        <w:t xml:space="preserve">условиях является недостаточным, поэтому оценку обеспеченности площадью </w:t>
      </w:r>
      <w:r w:rsidRPr="00736408">
        <w:rPr>
          <w:rFonts w:ascii="Times New Roman" w:eastAsia="Times New Roman" w:hAnsi="Times New Roman" w:cs="Times New Roman"/>
          <w:spacing w:val="-5"/>
          <w:kern w:val="0"/>
          <w:sz w:val="28"/>
          <w:szCs w:val="28"/>
          <w:lang w:eastAsia="ru-RU"/>
        </w:rPr>
        <w:t xml:space="preserve">целесообразно рассматривать как дополнительное звено при определении </w:t>
      </w:r>
      <w:r w:rsidRPr="00736408">
        <w:rPr>
          <w:rFonts w:ascii="Times New Roman" w:eastAsia="Times New Roman" w:hAnsi="Times New Roman" w:cs="Times New Roman"/>
          <w:spacing w:val="-9"/>
          <w:kern w:val="0"/>
          <w:sz w:val="28"/>
          <w:szCs w:val="28"/>
          <w:lang w:eastAsia="ru-RU"/>
        </w:rPr>
        <w:t>условий работы на рабочих местах при оценке травмобезопасности.</w:t>
      </w:r>
    </w:p>
    <w:p w:rsidR="00736408" w:rsidRPr="00736408" w:rsidRDefault="00736408" w:rsidP="00736408">
      <w:pPr>
        <w:numPr>
          <w:ilvl w:val="0"/>
          <w:numId w:val="15"/>
        </w:numPr>
        <w:shd w:val="clear" w:color="auto" w:fill="FFFFFF"/>
        <w:tabs>
          <w:tab w:val="clear" w:pos="709"/>
          <w:tab w:val="left" w:pos="965"/>
        </w:tabs>
        <w:suppressAutoHyphens w:val="0"/>
        <w:autoSpaceDE w:val="0"/>
        <w:autoSpaceDN w:val="0"/>
        <w:adjustRightInd w:val="0"/>
        <w:spacing w:before="5" w:after="0" w:line="480" w:lineRule="exact"/>
        <w:ind w:right="19" w:firstLine="658"/>
        <w:jc w:val="left"/>
        <w:rPr>
          <w:rFonts w:ascii="Times New Roman" w:eastAsia="Times New Roman" w:hAnsi="Times New Roman" w:cs="Times New Roman"/>
          <w:spacing w:val="-14"/>
          <w:kern w:val="0"/>
          <w:sz w:val="28"/>
          <w:szCs w:val="28"/>
          <w:lang w:eastAsia="ru-RU"/>
        </w:rPr>
      </w:pPr>
      <w:r w:rsidRPr="00736408">
        <w:rPr>
          <w:rFonts w:ascii="Times New Roman" w:eastAsia="Times New Roman" w:hAnsi="Times New Roman" w:cs="Times New Roman"/>
          <w:spacing w:val="-11"/>
          <w:kern w:val="0"/>
          <w:sz w:val="28"/>
          <w:szCs w:val="28"/>
          <w:lang w:eastAsia="ru-RU"/>
        </w:rPr>
        <w:t xml:space="preserve">Разработанный подход к определению номенклатуры показателей и их </w:t>
      </w:r>
      <w:r w:rsidRPr="00736408">
        <w:rPr>
          <w:rFonts w:ascii="Times New Roman" w:eastAsia="Times New Roman" w:hAnsi="Times New Roman" w:cs="Times New Roman"/>
          <w:spacing w:val="-9"/>
          <w:kern w:val="0"/>
          <w:sz w:val="28"/>
          <w:szCs w:val="28"/>
          <w:lang w:eastAsia="ru-RU"/>
        </w:rPr>
        <w:t xml:space="preserve">граничных значений, наиболее значимых для принятия решений соответствия </w:t>
      </w:r>
      <w:r w:rsidRPr="00736408">
        <w:rPr>
          <w:rFonts w:ascii="Times New Roman" w:eastAsia="Times New Roman" w:hAnsi="Times New Roman" w:cs="Times New Roman"/>
          <w:kern w:val="0"/>
          <w:sz w:val="28"/>
          <w:szCs w:val="28"/>
          <w:lang w:eastAsia="ru-RU"/>
        </w:rPr>
        <w:t xml:space="preserve">условий работы требованиям безопасности при ТО и ремонте сельскохозяйственной техники позволяет с минимальными ошибками </w:t>
      </w:r>
      <w:r w:rsidRPr="00736408">
        <w:rPr>
          <w:rFonts w:ascii="Times New Roman" w:eastAsia="Times New Roman" w:hAnsi="Times New Roman" w:cs="Times New Roman"/>
          <w:spacing w:val="-9"/>
          <w:kern w:val="0"/>
          <w:sz w:val="28"/>
          <w:szCs w:val="28"/>
          <w:lang w:eastAsia="ru-RU"/>
        </w:rPr>
        <w:t>оценивать информацию об анализируемом объекте при оценке обеспеченности площадью. На его основе определена система универсальных показателей необходимых для оценки травмобезопасности рабочих мест.</w:t>
      </w:r>
    </w:p>
    <w:p w:rsidR="00736408" w:rsidRPr="00736408" w:rsidRDefault="00736408" w:rsidP="00736408">
      <w:pPr>
        <w:shd w:val="clear" w:color="auto" w:fill="FFFFFF"/>
        <w:tabs>
          <w:tab w:val="clear" w:pos="709"/>
        </w:tabs>
        <w:suppressAutoHyphens w:val="0"/>
        <w:autoSpaceDE w:val="0"/>
        <w:autoSpaceDN w:val="0"/>
        <w:adjustRightInd w:val="0"/>
        <w:spacing w:after="0" w:line="480" w:lineRule="exact"/>
        <w:ind w:left="10" w:right="34"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 xml:space="preserve">Из анализа результатов установлено, что предлагаемая система </w:t>
      </w:r>
      <w:r w:rsidRPr="00736408">
        <w:rPr>
          <w:rFonts w:ascii="Times New Roman" w:eastAsia="Times New Roman" w:hAnsi="Times New Roman" w:cs="Times New Roman"/>
          <w:spacing w:val="-9"/>
          <w:kern w:val="0"/>
          <w:sz w:val="28"/>
          <w:szCs w:val="28"/>
          <w:lang w:eastAsia="ru-RU"/>
        </w:rPr>
        <w:t xml:space="preserve">показателей обладает свойствами необходимости и достаточности для оценки </w:t>
      </w:r>
      <w:r w:rsidRPr="00736408">
        <w:rPr>
          <w:rFonts w:ascii="Times New Roman" w:eastAsia="Times New Roman" w:hAnsi="Times New Roman" w:cs="Times New Roman"/>
          <w:kern w:val="0"/>
          <w:sz w:val="28"/>
          <w:szCs w:val="28"/>
          <w:lang w:eastAsia="ru-RU"/>
        </w:rPr>
        <w:t>состояния условий работы работников.</w:t>
      </w:r>
    </w:p>
    <w:p w:rsidR="00736408" w:rsidRPr="00736408" w:rsidRDefault="00736408" w:rsidP="00736408">
      <w:pPr>
        <w:shd w:val="clear" w:color="auto" w:fill="FFFFFF"/>
        <w:tabs>
          <w:tab w:val="clear" w:pos="709"/>
          <w:tab w:val="left" w:pos="965"/>
        </w:tabs>
        <w:suppressAutoHyphens w:val="0"/>
        <w:autoSpaceDE w:val="0"/>
        <w:autoSpaceDN w:val="0"/>
        <w:adjustRightInd w:val="0"/>
        <w:spacing w:before="5" w:after="0" w:line="480" w:lineRule="exact"/>
        <w:ind w:right="43"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7"/>
          <w:kern w:val="0"/>
          <w:sz w:val="28"/>
          <w:szCs w:val="28"/>
          <w:lang w:eastAsia="ru-RU"/>
        </w:rPr>
        <w:t>4.</w:t>
      </w:r>
      <w:r w:rsidRPr="00736408">
        <w:rPr>
          <w:rFonts w:ascii="Times New Roman" w:eastAsia="Times New Roman" w:hAnsi="Times New Roman" w:cs="Times New Roman"/>
          <w:kern w:val="0"/>
          <w:sz w:val="28"/>
          <w:szCs w:val="28"/>
          <w:lang w:eastAsia="ru-RU"/>
        </w:rPr>
        <w:tab/>
      </w:r>
      <w:r w:rsidRPr="00736408">
        <w:rPr>
          <w:rFonts w:ascii="Times New Roman" w:eastAsia="Times New Roman" w:hAnsi="Times New Roman" w:cs="Times New Roman"/>
          <w:spacing w:val="-9"/>
          <w:kern w:val="0"/>
          <w:sz w:val="28"/>
          <w:szCs w:val="28"/>
          <w:lang w:eastAsia="ru-RU"/>
        </w:rPr>
        <w:t>Анализ размеров площадей, численности оборудования и персонала</w:t>
      </w:r>
      <w:r w:rsidRPr="00736408">
        <w:rPr>
          <w:rFonts w:ascii="Times New Roman" w:eastAsia="Times New Roman" w:hAnsi="Times New Roman" w:cs="Times New Roman"/>
          <w:spacing w:val="-9"/>
          <w:kern w:val="0"/>
          <w:sz w:val="28"/>
          <w:szCs w:val="28"/>
          <w:lang w:eastAsia="ru-RU"/>
        </w:rPr>
        <w:br/>
      </w:r>
      <w:r w:rsidRPr="00736408">
        <w:rPr>
          <w:rFonts w:ascii="Times New Roman" w:eastAsia="Times New Roman" w:hAnsi="Times New Roman" w:cs="Times New Roman"/>
          <w:spacing w:val="-5"/>
          <w:kern w:val="0"/>
          <w:sz w:val="28"/>
          <w:szCs w:val="28"/>
          <w:lang w:eastAsia="ru-RU"/>
        </w:rPr>
        <w:t>показал, что среднее значение параметра площади (</w:t>
      </w:r>
      <w:r w:rsidRPr="00736408">
        <w:rPr>
          <w:rFonts w:ascii="Times New Roman" w:eastAsia="Times New Roman" w:hAnsi="Times New Roman" w:cs="Times New Roman"/>
          <w:spacing w:val="-5"/>
          <w:kern w:val="0"/>
          <w:sz w:val="28"/>
          <w:szCs w:val="28"/>
          <w:lang w:val="en-US" w:eastAsia="ru-RU"/>
        </w:rPr>
        <w:t>S</w:t>
      </w:r>
      <w:r w:rsidRPr="00736408">
        <w:rPr>
          <w:rFonts w:ascii="Times New Roman" w:eastAsia="Times New Roman" w:hAnsi="Times New Roman" w:cs="Times New Roman"/>
          <w:spacing w:val="-5"/>
          <w:kern w:val="0"/>
          <w:sz w:val="28"/>
          <w:szCs w:val="28"/>
          <w:lang w:eastAsia="ru-RU"/>
        </w:rPr>
        <w:t>) 0,682. Аналогичная</w:t>
      </w:r>
      <w:r w:rsidRPr="00736408">
        <w:rPr>
          <w:rFonts w:ascii="Times New Roman" w:eastAsia="Times New Roman" w:hAnsi="Times New Roman" w:cs="Times New Roman"/>
          <w:spacing w:val="-5"/>
          <w:kern w:val="0"/>
          <w:sz w:val="28"/>
          <w:szCs w:val="28"/>
          <w:lang w:eastAsia="ru-RU"/>
        </w:rPr>
        <w:br/>
      </w:r>
      <w:r w:rsidRPr="00736408">
        <w:rPr>
          <w:rFonts w:ascii="Times New Roman" w:eastAsia="Times New Roman" w:hAnsi="Times New Roman" w:cs="Times New Roman"/>
          <w:spacing w:val="-9"/>
          <w:kern w:val="0"/>
          <w:sz w:val="28"/>
          <w:szCs w:val="28"/>
          <w:lang w:eastAsia="ru-RU"/>
        </w:rPr>
        <w:t>ситуация наблюдается и для параметров оборудования (</w:t>
      </w:r>
      <w:r w:rsidRPr="00736408">
        <w:rPr>
          <w:rFonts w:ascii="Times New Roman" w:eastAsia="Times New Roman" w:hAnsi="Times New Roman" w:cs="Times New Roman"/>
          <w:spacing w:val="-9"/>
          <w:kern w:val="0"/>
          <w:sz w:val="28"/>
          <w:szCs w:val="28"/>
          <w:lang w:val="en-US" w:eastAsia="ru-RU"/>
        </w:rPr>
        <w:t>Q</w:t>
      </w:r>
      <w:r w:rsidRPr="00736408">
        <w:rPr>
          <w:rFonts w:ascii="Times New Roman" w:eastAsia="Times New Roman" w:hAnsi="Times New Roman" w:cs="Times New Roman"/>
          <w:spacing w:val="-9"/>
          <w:kern w:val="0"/>
          <w:sz w:val="28"/>
          <w:szCs w:val="28"/>
          <w:lang w:eastAsia="ru-RU"/>
        </w:rPr>
        <w:t>) и персонала (Р).</w:t>
      </w:r>
      <w:r w:rsidRPr="00736408">
        <w:rPr>
          <w:rFonts w:ascii="Times New Roman" w:eastAsia="Times New Roman" w:hAnsi="Times New Roman" w:cs="Times New Roman"/>
          <w:spacing w:val="-9"/>
          <w:kern w:val="0"/>
          <w:sz w:val="28"/>
          <w:szCs w:val="28"/>
          <w:lang w:eastAsia="ru-RU"/>
        </w:rPr>
        <w:br/>
      </w:r>
      <w:r w:rsidRPr="00736408">
        <w:rPr>
          <w:rFonts w:ascii="Times New Roman" w:eastAsia="Times New Roman" w:hAnsi="Times New Roman" w:cs="Times New Roman"/>
          <w:spacing w:val="-8"/>
          <w:kern w:val="0"/>
          <w:sz w:val="28"/>
          <w:szCs w:val="28"/>
          <w:lang w:eastAsia="ru-RU"/>
        </w:rPr>
        <w:t xml:space="preserve">Установлено, что доли имеющих значения параметров </w:t>
      </w:r>
      <w:r w:rsidRPr="00736408">
        <w:rPr>
          <w:rFonts w:ascii="Times New Roman" w:eastAsia="Times New Roman" w:hAnsi="Times New Roman" w:cs="Times New Roman"/>
          <w:spacing w:val="-8"/>
          <w:kern w:val="0"/>
          <w:sz w:val="28"/>
          <w:szCs w:val="28"/>
          <w:lang w:val="en-US" w:eastAsia="ru-RU"/>
        </w:rPr>
        <w:t>S</w:t>
      </w:r>
      <w:r w:rsidRPr="00736408">
        <w:rPr>
          <w:rFonts w:ascii="Times New Roman" w:eastAsia="Times New Roman" w:hAnsi="Times New Roman" w:cs="Times New Roman"/>
          <w:spacing w:val="-8"/>
          <w:kern w:val="0"/>
          <w:sz w:val="28"/>
          <w:szCs w:val="28"/>
          <w:lang w:eastAsia="ru-RU"/>
        </w:rPr>
        <w:t xml:space="preserve">, </w:t>
      </w:r>
      <w:r w:rsidRPr="00736408">
        <w:rPr>
          <w:rFonts w:ascii="Times New Roman" w:eastAsia="Times New Roman" w:hAnsi="Times New Roman" w:cs="Times New Roman"/>
          <w:spacing w:val="-8"/>
          <w:kern w:val="0"/>
          <w:sz w:val="28"/>
          <w:szCs w:val="28"/>
          <w:lang w:val="en-US" w:eastAsia="ru-RU"/>
        </w:rPr>
        <w:t>Q</w:t>
      </w:r>
      <w:r w:rsidRPr="00736408">
        <w:rPr>
          <w:rFonts w:ascii="Times New Roman" w:eastAsia="Times New Roman" w:hAnsi="Times New Roman" w:cs="Times New Roman"/>
          <w:spacing w:val="-8"/>
          <w:kern w:val="0"/>
          <w:sz w:val="28"/>
          <w:szCs w:val="28"/>
          <w:lang w:eastAsia="ru-RU"/>
        </w:rPr>
        <w:t xml:space="preserve"> и Р в пределах 0,8 -</w:t>
      </w:r>
    </w:p>
    <w:p w:rsidR="00736408" w:rsidRPr="00736408" w:rsidRDefault="00736408" w:rsidP="00736408">
      <w:pPr>
        <w:shd w:val="clear" w:color="auto" w:fill="FFFFFF"/>
        <w:tabs>
          <w:tab w:val="clear" w:pos="709"/>
          <w:tab w:val="left" w:pos="965"/>
        </w:tabs>
        <w:suppressAutoHyphens w:val="0"/>
        <w:autoSpaceDE w:val="0"/>
        <w:autoSpaceDN w:val="0"/>
        <w:adjustRightInd w:val="0"/>
        <w:spacing w:before="5" w:after="0" w:line="480" w:lineRule="exact"/>
        <w:ind w:right="43" w:firstLine="658"/>
        <w:rPr>
          <w:rFonts w:ascii="Times New Roman" w:eastAsia="Times New Roman" w:hAnsi="Times New Roman" w:cs="Times New Roman"/>
          <w:kern w:val="0"/>
          <w:sz w:val="20"/>
          <w:szCs w:val="20"/>
          <w:lang w:eastAsia="ru-RU"/>
        </w:rPr>
        <w:sectPr w:rsidR="00736408" w:rsidRPr="00736408" w:rsidSect="00736408">
          <w:type w:val="continuous"/>
          <w:pgSz w:w="11909" w:h="16834"/>
          <w:pgMar w:top="994" w:right="1011" w:bottom="360" w:left="1845" w:header="720" w:footer="720" w:gutter="0"/>
          <w:cols w:space="60"/>
          <w:noEndnote/>
        </w:sectPr>
      </w:pPr>
    </w:p>
    <w:p w:rsidR="00736408" w:rsidRPr="00736408" w:rsidRDefault="00736408" w:rsidP="00736408">
      <w:pPr>
        <w:shd w:val="clear" w:color="auto" w:fill="FFFFFF"/>
        <w:tabs>
          <w:tab w:val="clear" w:pos="709"/>
        </w:tabs>
        <w:suppressAutoHyphens w:val="0"/>
        <w:autoSpaceDE w:val="0"/>
        <w:autoSpaceDN w:val="0"/>
        <w:adjustRightInd w:val="0"/>
        <w:spacing w:after="0" w:line="240" w:lineRule="auto"/>
        <w:ind w:left="58" w:firstLine="0"/>
        <w:jc w:val="center"/>
        <w:rPr>
          <w:rFonts w:ascii="Times New Roman" w:eastAsia="Times New Roman" w:hAnsi="Times New Roman" w:cs="Times New Roman"/>
          <w:kern w:val="0"/>
          <w:sz w:val="20"/>
          <w:szCs w:val="20"/>
          <w:lang w:eastAsia="ru-RU"/>
        </w:rPr>
      </w:pPr>
      <w:r w:rsidRPr="00736408">
        <w:rPr>
          <w:rFonts w:ascii="Arial" w:eastAsia="Times New Roman" w:hAnsi="Arial" w:cs="Arial"/>
          <w:spacing w:val="-14"/>
          <w:kern w:val="0"/>
          <w:sz w:val="20"/>
          <w:szCs w:val="20"/>
          <w:lang w:eastAsia="ru-RU"/>
        </w:rPr>
        <w:t>148</w:t>
      </w:r>
    </w:p>
    <w:p w:rsidR="00736408" w:rsidRPr="00736408" w:rsidRDefault="00736408" w:rsidP="00736408">
      <w:pPr>
        <w:shd w:val="clear" w:color="auto" w:fill="FFFFFF"/>
        <w:tabs>
          <w:tab w:val="clear" w:pos="709"/>
        </w:tabs>
        <w:suppressAutoHyphens w:val="0"/>
        <w:autoSpaceDE w:val="0"/>
        <w:autoSpaceDN w:val="0"/>
        <w:adjustRightInd w:val="0"/>
        <w:spacing w:before="168" w:after="0" w:line="480" w:lineRule="exact"/>
        <w:ind w:left="43" w:firstLine="0"/>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kern w:val="0"/>
          <w:sz w:val="28"/>
          <w:szCs w:val="28"/>
          <w:lang w:eastAsia="ru-RU"/>
        </w:rPr>
        <w:t xml:space="preserve">1,0 примерно одинаковы и составляют около 33 %. В организациях, </w:t>
      </w:r>
      <w:r w:rsidRPr="00736408">
        <w:rPr>
          <w:rFonts w:ascii="Times New Roman" w:eastAsia="Times New Roman" w:hAnsi="Times New Roman" w:cs="Times New Roman"/>
          <w:spacing w:val="-10"/>
          <w:kern w:val="0"/>
          <w:sz w:val="28"/>
          <w:szCs w:val="28"/>
          <w:lang w:eastAsia="ru-RU"/>
        </w:rPr>
        <w:t xml:space="preserve">выполняющих ТО и ремонт сельскохозяйственной техники имеются излишки </w:t>
      </w:r>
      <w:r w:rsidRPr="00736408">
        <w:rPr>
          <w:rFonts w:ascii="Times New Roman" w:eastAsia="Times New Roman" w:hAnsi="Times New Roman" w:cs="Times New Roman"/>
          <w:spacing w:val="-7"/>
          <w:kern w:val="0"/>
          <w:sz w:val="28"/>
          <w:szCs w:val="28"/>
          <w:lang w:eastAsia="ru-RU"/>
        </w:rPr>
        <w:t xml:space="preserve">производственной площади, которые составили + 0,73 м /чел. Однако при </w:t>
      </w:r>
      <w:r w:rsidRPr="00736408">
        <w:rPr>
          <w:rFonts w:ascii="Times New Roman" w:eastAsia="Times New Roman" w:hAnsi="Times New Roman" w:cs="Times New Roman"/>
          <w:spacing w:val="-5"/>
          <w:kern w:val="0"/>
          <w:sz w:val="28"/>
          <w:szCs w:val="28"/>
          <w:lang w:eastAsia="ru-RU"/>
        </w:rPr>
        <w:t xml:space="preserve">совместном анализе обеспеченности площадью и персоналом, установлен </w:t>
      </w:r>
      <w:r w:rsidRPr="00736408">
        <w:rPr>
          <w:rFonts w:ascii="Times New Roman" w:eastAsia="Times New Roman" w:hAnsi="Times New Roman" w:cs="Times New Roman"/>
          <w:spacing w:val="-9"/>
          <w:kern w:val="0"/>
          <w:sz w:val="28"/>
          <w:szCs w:val="28"/>
          <w:lang w:eastAsia="ru-RU"/>
        </w:rPr>
        <w:t xml:space="preserve">избыток работников и соответственно не достаток площади по требованиям </w:t>
      </w:r>
      <w:r w:rsidRPr="00736408">
        <w:rPr>
          <w:rFonts w:ascii="Times New Roman" w:eastAsia="Times New Roman" w:hAnsi="Times New Roman" w:cs="Times New Roman"/>
          <w:kern w:val="0"/>
          <w:sz w:val="28"/>
          <w:szCs w:val="28"/>
          <w:lang w:eastAsia="ru-RU"/>
        </w:rPr>
        <w:t xml:space="preserve">безопасности, а с учетом совместного пользования одним и тем же </w:t>
      </w:r>
      <w:r w:rsidRPr="00736408">
        <w:rPr>
          <w:rFonts w:ascii="Times New Roman" w:eastAsia="Times New Roman" w:hAnsi="Times New Roman" w:cs="Times New Roman"/>
          <w:spacing w:val="-9"/>
          <w:kern w:val="0"/>
          <w:sz w:val="28"/>
          <w:szCs w:val="28"/>
          <w:lang w:eastAsia="ru-RU"/>
        </w:rPr>
        <w:t xml:space="preserve">технологически необходимым оборудованием недостаток последнего. Для распределения отклонений удельных площадей можно отметить, что в пределы </w:t>
      </w:r>
      <w:r w:rsidRPr="00736408">
        <w:rPr>
          <w:rFonts w:ascii="Times New Roman" w:eastAsia="Times New Roman" w:hAnsi="Times New Roman" w:cs="Times New Roman"/>
          <w:spacing w:val="-8"/>
          <w:kern w:val="0"/>
          <w:sz w:val="28"/>
          <w:szCs w:val="28"/>
          <w:lang w:eastAsia="ru-RU"/>
        </w:rPr>
        <w:t xml:space="preserve">до + 1 м /чел укладываются 44% организаций. Остальные организации (56%) имеют излишки удельной площади, позволяющие доукомплектовать рабочие </w:t>
      </w:r>
      <w:r w:rsidRPr="00736408">
        <w:rPr>
          <w:rFonts w:ascii="Times New Roman" w:eastAsia="Times New Roman" w:hAnsi="Times New Roman" w:cs="Times New Roman"/>
          <w:kern w:val="0"/>
          <w:sz w:val="28"/>
          <w:szCs w:val="28"/>
          <w:lang w:eastAsia="ru-RU"/>
        </w:rPr>
        <w:t>зоны необходимым оборудованием.</w:t>
      </w:r>
    </w:p>
    <w:p w:rsidR="00736408" w:rsidRPr="00736408" w:rsidRDefault="00736408" w:rsidP="00736408">
      <w:pPr>
        <w:numPr>
          <w:ilvl w:val="0"/>
          <w:numId w:val="16"/>
        </w:numPr>
        <w:shd w:val="clear" w:color="auto" w:fill="FFFFFF"/>
        <w:tabs>
          <w:tab w:val="clear" w:pos="709"/>
          <w:tab w:val="left" w:pos="1027"/>
        </w:tabs>
        <w:suppressAutoHyphens w:val="0"/>
        <w:autoSpaceDE w:val="0"/>
        <w:autoSpaceDN w:val="0"/>
        <w:adjustRightInd w:val="0"/>
        <w:spacing w:after="0" w:line="480" w:lineRule="exact"/>
        <w:ind w:left="29" w:right="14" w:firstLine="662"/>
        <w:jc w:val="left"/>
        <w:rPr>
          <w:rFonts w:ascii="Times New Roman" w:eastAsia="Times New Roman" w:hAnsi="Times New Roman" w:cs="Times New Roman"/>
          <w:spacing w:val="-16"/>
          <w:kern w:val="0"/>
          <w:sz w:val="28"/>
          <w:szCs w:val="28"/>
          <w:lang w:eastAsia="ru-RU"/>
        </w:rPr>
      </w:pPr>
      <w:r w:rsidRPr="00736408">
        <w:rPr>
          <w:rFonts w:ascii="Times New Roman" w:eastAsia="Times New Roman" w:hAnsi="Times New Roman" w:cs="Times New Roman"/>
          <w:spacing w:val="-8"/>
          <w:kern w:val="0"/>
          <w:sz w:val="28"/>
          <w:szCs w:val="28"/>
          <w:lang w:eastAsia="ru-RU"/>
        </w:rPr>
        <w:t>Разработанный метод оценки приспособленности сельскохозяйствен</w:t>
      </w:r>
      <w:r w:rsidRPr="00736408">
        <w:rPr>
          <w:rFonts w:ascii="Times New Roman" w:eastAsia="Times New Roman" w:hAnsi="Times New Roman" w:cs="Times New Roman"/>
          <w:spacing w:val="-8"/>
          <w:kern w:val="0"/>
          <w:sz w:val="28"/>
          <w:szCs w:val="28"/>
          <w:lang w:eastAsia="ru-RU"/>
        </w:rPr>
        <w:softHyphen/>
      </w:r>
      <w:r w:rsidRPr="00736408">
        <w:rPr>
          <w:rFonts w:ascii="Times New Roman" w:eastAsia="Times New Roman" w:hAnsi="Times New Roman" w:cs="Times New Roman"/>
          <w:spacing w:val="-9"/>
          <w:kern w:val="0"/>
          <w:sz w:val="28"/>
          <w:szCs w:val="28"/>
          <w:lang w:eastAsia="ru-RU"/>
        </w:rPr>
        <w:t xml:space="preserve">ных машин к техническому обслуживанию, позволяет получить объективную </w:t>
      </w:r>
      <w:r w:rsidRPr="00736408">
        <w:rPr>
          <w:rFonts w:ascii="Times New Roman" w:eastAsia="Times New Roman" w:hAnsi="Times New Roman" w:cs="Times New Roman"/>
          <w:spacing w:val="-1"/>
          <w:kern w:val="0"/>
          <w:sz w:val="28"/>
          <w:szCs w:val="28"/>
          <w:lang w:eastAsia="ru-RU"/>
        </w:rPr>
        <w:t xml:space="preserve">экспертную оценку удобства, доступности, сложности и безопасности </w:t>
      </w:r>
      <w:r w:rsidRPr="00736408">
        <w:rPr>
          <w:rFonts w:ascii="Times New Roman" w:eastAsia="Times New Roman" w:hAnsi="Times New Roman" w:cs="Times New Roman"/>
          <w:spacing w:val="-5"/>
          <w:kern w:val="0"/>
          <w:sz w:val="28"/>
          <w:szCs w:val="28"/>
          <w:lang w:eastAsia="ru-RU"/>
        </w:rPr>
        <w:t xml:space="preserve">выполнения технологических операций. Получены результаты экспертных </w:t>
      </w:r>
      <w:r w:rsidRPr="00736408">
        <w:rPr>
          <w:rFonts w:ascii="Times New Roman" w:eastAsia="Times New Roman" w:hAnsi="Times New Roman" w:cs="Times New Roman"/>
          <w:kern w:val="0"/>
          <w:sz w:val="28"/>
          <w:szCs w:val="28"/>
          <w:lang w:eastAsia="ru-RU"/>
        </w:rPr>
        <w:t>оценок показателей приспособленности для основных видов работ по комбайнам, тракторам и автомобилям.</w:t>
      </w:r>
    </w:p>
    <w:p w:rsidR="00736408" w:rsidRPr="00736408" w:rsidRDefault="00736408" w:rsidP="00736408">
      <w:pPr>
        <w:numPr>
          <w:ilvl w:val="0"/>
          <w:numId w:val="16"/>
        </w:numPr>
        <w:shd w:val="clear" w:color="auto" w:fill="FFFFFF"/>
        <w:tabs>
          <w:tab w:val="clear" w:pos="709"/>
          <w:tab w:val="left" w:pos="1027"/>
        </w:tabs>
        <w:suppressAutoHyphens w:val="0"/>
        <w:autoSpaceDE w:val="0"/>
        <w:autoSpaceDN w:val="0"/>
        <w:adjustRightInd w:val="0"/>
        <w:spacing w:after="0" w:line="480" w:lineRule="exact"/>
        <w:ind w:left="29" w:right="29" w:firstLine="662"/>
        <w:jc w:val="left"/>
        <w:rPr>
          <w:rFonts w:ascii="Times New Roman" w:eastAsia="Times New Roman" w:hAnsi="Times New Roman" w:cs="Times New Roman"/>
          <w:spacing w:val="-17"/>
          <w:kern w:val="0"/>
          <w:sz w:val="28"/>
          <w:szCs w:val="28"/>
          <w:lang w:eastAsia="ru-RU"/>
        </w:rPr>
      </w:pPr>
      <w:r w:rsidRPr="00736408">
        <w:rPr>
          <w:rFonts w:ascii="Times New Roman" w:eastAsia="Times New Roman" w:hAnsi="Times New Roman" w:cs="Times New Roman"/>
          <w:spacing w:val="-9"/>
          <w:kern w:val="0"/>
          <w:sz w:val="28"/>
          <w:szCs w:val="28"/>
          <w:lang w:eastAsia="ru-RU"/>
        </w:rPr>
        <w:t xml:space="preserve">Установлена структура показателей условий работы и определены </w:t>
      </w:r>
      <w:r w:rsidRPr="00736408">
        <w:rPr>
          <w:rFonts w:ascii="Times New Roman" w:eastAsia="Times New Roman" w:hAnsi="Times New Roman" w:cs="Times New Roman"/>
          <w:spacing w:val="-4"/>
          <w:kern w:val="0"/>
          <w:sz w:val="28"/>
          <w:szCs w:val="28"/>
          <w:lang w:eastAsia="ru-RU"/>
        </w:rPr>
        <w:t>граничные   значения   показателей   отдельных   факторов   и   комплексного</w:t>
      </w:r>
    </w:p>
    <w:p w:rsidR="00736408" w:rsidRPr="00736408" w:rsidRDefault="00736408" w:rsidP="00736408">
      <w:pPr>
        <w:shd w:val="clear" w:color="auto" w:fill="FFFFFF"/>
        <w:tabs>
          <w:tab w:val="clear" w:pos="709"/>
        </w:tabs>
        <w:suppressAutoHyphens w:val="0"/>
        <w:autoSpaceDE w:val="0"/>
        <w:autoSpaceDN w:val="0"/>
        <w:adjustRightInd w:val="0"/>
        <w:spacing w:before="58" w:after="0" w:line="480" w:lineRule="exact"/>
        <w:ind w:left="24"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8"/>
          <w:kern w:val="0"/>
          <w:sz w:val="28"/>
          <w:szCs w:val="28"/>
          <w:lang w:eastAsia="ru-RU"/>
        </w:rPr>
        <w:t xml:space="preserve">показателя условий работы </w:t>
      </w:r>
      <w:r w:rsidRPr="00736408">
        <w:rPr>
          <w:rFonts w:ascii="Times New Roman" w:eastAsia="Times New Roman" w:hAnsi="Times New Roman" w:cs="Times New Roman"/>
          <w:i/>
          <w:iCs/>
          <w:spacing w:val="-8"/>
          <w:kern w:val="0"/>
          <w:sz w:val="28"/>
          <w:szCs w:val="28"/>
          <w:vertAlign w:val="superscript"/>
          <w:lang w:val="en-US" w:eastAsia="ru-RU"/>
        </w:rPr>
        <w:t>F</w:t>
      </w:r>
      <w:r w:rsidRPr="00736408">
        <w:rPr>
          <w:rFonts w:ascii="Times New Roman" w:eastAsia="Times New Roman" w:hAnsi="Times New Roman" w:cs="Times New Roman"/>
          <w:i/>
          <w:iCs/>
          <w:spacing w:val="-8"/>
          <w:kern w:val="0"/>
          <w:sz w:val="28"/>
          <w:szCs w:val="28"/>
          <w:lang w:val="en-US" w:eastAsia="ru-RU"/>
        </w:rPr>
        <w:t>w</w:t>
      </w:r>
      <w:r w:rsidRPr="00736408">
        <w:rPr>
          <w:rFonts w:ascii="Times New Roman" w:eastAsia="Times New Roman" w:hAnsi="Times New Roman" w:cs="Times New Roman"/>
          <w:i/>
          <w:iCs/>
          <w:spacing w:val="-8"/>
          <w:kern w:val="0"/>
          <w:sz w:val="28"/>
          <w:szCs w:val="28"/>
          <w:lang w:eastAsia="ru-RU"/>
        </w:rPr>
        <w:t xml:space="preserve"> </w:t>
      </w:r>
      <w:r w:rsidRPr="00736408">
        <w:rPr>
          <w:rFonts w:ascii="Times New Roman" w:eastAsia="Times New Roman" w:hAnsi="Times New Roman" w:cs="Times New Roman"/>
          <w:spacing w:val="-8"/>
          <w:kern w:val="0"/>
          <w:sz w:val="28"/>
          <w:szCs w:val="28"/>
          <w:lang w:eastAsia="ru-RU"/>
        </w:rPr>
        <w:t>для наиболее распространенных видов работ.</w:t>
      </w:r>
    </w:p>
    <w:p w:rsidR="00736408" w:rsidRPr="00736408" w:rsidRDefault="00736408" w:rsidP="00736408">
      <w:pPr>
        <w:numPr>
          <w:ilvl w:val="0"/>
          <w:numId w:val="17"/>
        </w:numPr>
        <w:shd w:val="clear" w:color="auto" w:fill="FFFFFF"/>
        <w:tabs>
          <w:tab w:val="clear" w:pos="709"/>
          <w:tab w:val="left" w:pos="946"/>
        </w:tabs>
        <w:suppressAutoHyphens w:val="0"/>
        <w:autoSpaceDE w:val="0"/>
        <w:autoSpaceDN w:val="0"/>
        <w:adjustRightInd w:val="0"/>
        <w:spacing w:after="0" w:line="480" w:lineRule="exact"/>
        <w:ind w:right="29" w:firstLine="677"/>
        <w:jc w:val="left"/>
        <w:rPr>
          <w:rFonts w:ascii="Times New Roman" w:eastAsia="Times New Roman" w:hAnsi="Times New Roman" w:cs="Times New Roman"/>
          <w:spacing w:val="-19"/>
          <w:kern w:val="0"/>
          <w:sz w:val="28"/>
          <w:szCs w:val="28"/>
          <w:lang w:eastAsia="ru-RU"/>
        </w:rPr>
      </w:pPr>
      <w:r w:rsidRPr="00736408">
        <w:rPr>
          <w:rFonts w:ascii="Times New Roman" w:eastAsia="Times New Roman" w:hAnsi="Times New Roman" w:cs="Times New Roman"/>
          <w:spacing w:val="-10"/>
          <w:kern w:val="0"/>
          <w:sz w:val="28"/>
          <w:szCs w:val="28"/>
          <w:lang w:eastAsia="ru-RU"/>
        </w:rPr>
        <w:t xml:space="preserve">Разработана методика повышения безопасности работ по ТО и ремонту сельскохозяйственной техники, позволяющая объективно выбрать направления </w:t>
      </w:r>
      <w:r w:rsidRPr="00736408">
        <w:rPr>
          <w:rFonts w:ascii="Times New Roman" w:eastAsia="Times New Roman" w:hAnsi="Times New Roman" w:cs="Times New Roman"/>
          <w:spacing w:val="-1"/>
          <w:kern w:val="0"/>
          <w:sz w:val="28"/>
          <w:szCs w:val="28"/>
          <w:lang w:eastAsia="ru-RU"/>
        </w:rPr>
        <w:t xml:space="preserve">повышения безопасности работ по ТО и ремонту сельскохозяйственной </w:t>
      </w:r>
      <w:r w:rsidRPr="00736408">
        <w:rPr>
          <w:rFonts w:ascii="Times New Roman" w:eastAsia="Times New Roman" w:hAnsi="Times New Roman" w:cs="Times New Roman"/>
          <w:kern w:val="0"/>
          <w:sz w:val="28"/>
          <w:szCs w:val="28"/>
          <w:lang w:eastAsia="ru-RU"/>
        </w:rPr>
        <w:t>техники.</w:t>
      </w:r>
    </w:p>
    <w:p w:rsidR="00736408" w:rsidRPr="00736408" w:rsidRDefault="00736408" w:rsidP="00736408">
      <w:pPr>
        <w:numPr>
          <w:ilvl w:val="0"/>
          <w:numId w:val="17"/>
        </w:numPr>
        <w:shd w:val="clear" w:color="auto" w:fill="FFFFFF"/>
        <w:tabs>
          <w:tab w:val="clear" w:pos="709"/>
          <w:tab w:val="left" w:pos="946"/>
        </w:tabs>
        <w:suppressAutoHyphens w:val="0"/>
        <w:autoSpaceDE w:val="0"/>
        <w:autoSpaceDN w:val="0"/>
        <w:adjustRightInd w:val="0"/>
        <w:spacing w:after="0" w:line="480" w:lineRule="exact"/>
        <w:ind w:right="43" w:firstLine="677"/>
        <w:jc w:val="left"/>
        <w:rPr>
          <w:rFonts w:ascii="Times New Roman" w:eastAsia="Times New Roman" w:hAnsi="Times New Roman" w:cs="Times New Roman"/>
          <w:spacing w:val="-20"/>
          <w:kern w:val="0"/>
          <w:sz w:val="28"/>
          <w:szCs w:val="28"/>
          <w:lang w:eastAsia="ru-RU"/>
        </w:rPr>
      </w:pPr>
      <w:r w:rsidRPr="00736408">
        <w:rPr>
          <w:rFonts w:ascii="Times New Roman" w:eastAsia="Times New Roman" w:hAnsi="Times New Roman" w:cs="Times New Roman"/>
          <w:spacing w:val="-9"/>
          <w:kern w:val="0"/>
          <w:sz w:val="28"/>
          <w:szCs w:val="28"/>
          <w:lang w:eastAsia="ru-RU"/>
        </w:rPr>
        <w:t xml:space="preserve">Разработан стенд по разборке-сборке двигателей ЯМЗ-238НБ, СМД-62. Использование стенда повышает уровень механизации на участке по ремонту </w:t>
      </w:r>
      <w:r w:rsidRPr="00736408">
        <w:rPr>
          <w:rFonts w:ascii="Times New Roman" w:eastAsia="Times New Roman" w:hAnsi="Times New Roman" w:cs="Times New Roman"/>
          <w:spacing w:val="-8"/>
          <w:kern w:val="0"/>
          <w:sz w:val="28"/>
          <w:szCs w:val="28"/>
          <w:lang w:eastAsia="ru-RU"/>
        </w:rPr>
        <w:t xml:space="preserve">двигателей на 11,7% и составляет 13,9% в общих трудозатратах, сокращает </w:t>
      </w:r>
      <w:r w:rsidRPr="00736408">
        <w:rPr>
          <w:rFonts w:ascii="Times New Roman" w:eastAsia="Times New Roman" w:hAnsi="Times New Roman" w:cs="Times New Roman"/>
          <w:spacing w:val="-2"/>
          <w:kern w:val="0"/>
          <w:sz w:val="28"/>
          <w:szCs w:val="28"/>
          <w:lang w:eastAsia="ru-RU"/>
        </w:rPr>
        <w:t xml:space="preserve">трудоемкость ремонта на 14,9%. Стенд позволяет значительно улучшить </w:t>
      </w:r>
      <w:r w:rsidRPr="00736408">
        <w:rPr>
          <w:rFonts w:ascii="Times New Roman" w:eastAsia="Times New Roman" w:hAnsi="Times New Roman" w:cs="Times New Roman"/>
          <w:spacing w:val="-4"/>
          <w:kern w:val="0"/>
          <w:sz w:val="28"/>
          <w:szCs w:val="28"/>
          <w:lang w:eastAsia="ru-RU"/>
        </w:rPr>
        <w:t>условия   работы   при   ремонте   двигателей,   исключить   неудобные   позы</w:t>
      </w:r>
    </w:p>
    <w:p w:rsidR="00736408" w:rsidRPr="00736408" w:rsidRDefault="00736408" w:rsidP="00736408">
      <w:pPr>
        <w:numPr>
          <w:ilvl w:val="0"/>
          <w:numId w:val="17"/>
        </w:numPr>
        <w:shd w:val="clear" w:color="auto" w:fill="FFFFFF"/>
        <w:tabs>
          <w:tab w:val="clear" w:pos="709"/>
          <w:tab w:val="left" w:pos="946"/>
        </w:tabs>
        <w:suppressAutoHyphens w:val="0"/>
        <w:autoSpaceDE w:val="0"/>
        <w:autoSpaceDN w:val="0"/>
        <w:adjustRightInd w:val="0"/>
        <w:spacing w:after="0" w:line="480" w:lineRule="exact"/>
        <w:ind w:right="43" w:firstLine="677"/>
        <w:jc w:val="left"/>
        <w:rPr>
          <w:rFonts w:ascii="Times New Roman" w:eastAsia="Times New Roman" w:hAnsi="Times New Roman" w:cs="Times New Roman"/>
          <w:spacing w:val="-20"/>
          <w:kern w:val="0"/>
          <w:sz w:val="28"/>
          <w:szCs w:val="28"/>
          <w:lang w:eastAsia="ru-RU"/>
        </w:rPr>
        <w:sectPr w:rsidR="00736408" w:rsidRPr="00736408">
          <w:pgSz w:w="11909" w:h="16834"/>
          <w:pgMar w:top="1224" w:right="1001" w:bottom="360" w:left="1831" w:header="720" w:footer="720" w:gutter="0"/>
          <w:cols w:space="60"/>
          <w:noEndnote/>
        </w:sectPr>
      </w:pPr>
    </w:p>
    <w:p w:rsidR="00736408" w:rsidRPr="00736408" w:rsidRDefault="00736408" w:rsidP="00736408">
      <w:pPr>
        <w:shd w:val="clear" w:color="auto" w:fill="FFFFFF"/>
        <w:tabs>
          <w:tab w:val="clear" w:pos="709"/>
        </w:tabs>
        <w:suppressAutoHyphens w:val="0"/>
        <w:autoSpaceDE w:val="0"/>
        <w:autoSpaceDN w:val="0"/>
        <w:adjustRightInd w:val="0"/>
        <w:spacing w:after="0" w:line="240" w:lineRule="auto"/>
        <w:ind w:right="29" w:firstLine="0"/>
        <w:jc w:val="center"/>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9"/>
          <w:kern w:val="0"/>
          <w:sz w:val="24"/>
          <w:szCs w:val="24"/>
          <w:lang w:eastAsia="ru-RU"/>
        </w:rPr>
        <w:t>149</w:t>
      </w:r>
    </w:p>
    <w:p w:rsidR="00736408" w:rsidRPr="00736408" w:rsidRDefault="00736408" w:rsidP="00736408">
      <w:pPr>
        <w:shd w:val="clear" w:color="auto" w:fill="FFFFFF"/>
        <w:tabs>
          <w:tab w:val="clear" w:pos="709"/>
        </w:tabs>
        <w:suppressAutoHyphens w:val="0"/>
        <w:autoSpaceDE w:val="0"/>
        <w:autoSpaceDN w:val="0"/>
        <w:adjustRightInd w:val="0"/>
        <w:spacing w:before="154" w:after="0" w:line="480" w:lineRule="exact"/>
        <w:ind w:left="10" w:firstLine="0"/>
        <w:jc w:val="left"/>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9"/>
          <w:kern w:val="0"/>
          <w:sz w:val="28"/>
          <w:szCs w:val="28"/>
          <w:lang w:eastAsia="ru-RU"/>
        </w:rPr>
        <w:t xml:space="preserve">работников и снизить уровень риска травмирования при ремонте двигателей на </w:t>
      </w:r>
      <w:r w:rsidRPr="00736408">
        <w:rPr>
          <w:rFonts w:ascii="Times New Roman" w:eastAsia="Times New Roman" w:hAnsi="Times New Roman" w:cs="Times New Roman"/>
          <w:kern w:val="0"/>
          <w:sz w:val="28"/>
          <w:szCs w:val="28"/>
          <w:lang w:eastAsia="ru-RU"/>
        </w:rPr>
        <w:t>42%.</w:t>
      </w:r>
    </w:p>
    <w:p w:rsidR="00736408" w:rsidRPr="00736408" w:rsidRDefault="00736408" w:rsidP="00736408">
      <w:pPr>
        <w:shd w:val="clear" w:color="auto" w:fill="FFFFFF"/>
        <w:tabs>
          <w:tab w:val="clear" w:pos="709"/>
        </w:tabs>
        <w:suppressAutoHyphens w:val="0"/>
        <w:autoSpaceDE w:val="0"/>
        <w:autoSpaceDN w:val="0"/>
        <w:adjustRightInd w:val="0"/>
        <w:spacing w:after="0" w:line="480" w:lineRule="exact"/>
        <w:ind w:right="5" w:firstLine="658"/>
        <w:rPr>
          <w:rFonts w:ascii="Times New Roman" w:eastAsia="Times New Roman" w:hAnsi="Times New Roman" w:cs="Times New Roman"/>
          <w:kern w:val="0"/>
          <w:sz w:val="20"/>
          <w:szCs w:val="20"/>
          <w:lang w:eastAsia="ru-RU"/>
        </w:rPr>
      </w:pPr>
      <w:r w:rsidRPr="00736408">
        <w:rPr>
          <w:rFonts w:ascii="Times New Roman" w:eastAsia="Times New Roman" w:hAnsi="Times New Roman" w:cs="Times New Roman"/>
          <w:spacing w:val="-1"/>
          <w:kern w:val="0"/>
          <w:sz w:val="28"/>
          <w:szCs w:val="28"/>
          <w:lang w:eastAsia="ru-RU"/>
        </w:rPr>
        <w:t xml:space="preserve">9. Установлено, что создание безопасных условий труда при ТО и </w:t>
      </w:r>
      <w:r w:rsidRPr="00736408">
        <w:rPr>
          <w:rFonts w:ascii="Times New Roman" w:eastAsia="Times New Roman" w:hAnsi="Times New Roman" w:cs="Times New Roman"/>
          <w:spacing w:val="-7"/>
          <w:kern w:val="0"/>
          <w:sz w:val="28"/>
          <w:szCs w:val="28"/>
          <w:lang w:eastAsia="ru-RU"/>
        </w:rPr>
        <w:t xml:space="preserve">ремонте сельскохозяйственной техники имеет экономическую эффективность </w:t>
      </w:r>
      <w:r w:rsidRPr="00736408">
        <w:rPr>
          <w:rFonts w:ascii="Times New Roman" w:eastAsia="Times New Roman" w:hAnsi="Times New Roman" w:cs="Times New Roman"/>
          <w:spacing w:val="-9"/>
          <w:kern w:val="0"/>
          <w:sz w:val="28"/>
          <w:szCs w:val="28"/>
          <w:lang w:eastAsia="ru-RU"/>
        </w:rPr>
        <w:t>на одного работника 21626 руб. в ценах на 1 января 2006 года.</w:t>
      </w:r>
    </w:p>
    <w:p w:rsidR="00736408" w:rsidRPr="00736408" w:rsidRDefault="00736408" w:rsidP="00736408"/>
    <w:sectPr w:rsidR="00736408" w:rsidRPr="00736408" w:rsidSect="00E65BD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812" w:rsidRDefault="00924812">
      <w:pPr>
        <w:spacing w:after="0" w:line="240" w:lineRule="auto"/>
      </w:pPr>
      <w:r>
        <w:separator/>
      </w:r>
    </w:p>
  </w:endnote>
  <w:endnote w:type="continuationSeparator" w:id="0">
    <w:p w:rsidR="00924812" w:rsidRDefault="00924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12" w:rsidRDefault="00924812">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4812" w:rsidRDefault="00924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12" w:rsidRDefault="00924812">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4812" w:rsidRDefault="00924812">
                <w:pPr>
                  <w:spacing w:line="240" w:lineRule="auto"/>
                </w:pPr>
                <w:fldSimple w:instr=" PAGE \* MERGEFORMAT ">
                  <w:r w:rsidR="00736408" w:rsidRPr="00736408">
                    <w:rPr>
                      <w:rStyle w:val="afffff9"/>
                      <w:noProof/>
                    </w:rPr>
                    <w:t>19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12" w:rsidRDefault="009248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812" w:rsidRDefault="00924812"/>
    <w:p w:rsidR="00924812" w:rsidRDefault="00924812"/>
    <w:p w:rsidR="00924812" w:rsidRDefault="00924812"/>
    <w:p w:rsidR="00924812" w:rsidRDefault="00924812"/>
    <w:p w:rsidR="00924812" w:rsidRDefault="00924812"/>
    <w:p w:rsidR="00924812" w:rsidRDefault="00924812"/>
    <w:p w:rsidR="00924812" w:rsidRDefault="00924812">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4812" w:rsidRDefault="00924812">
                  <w:pPr>
                    <w:spacing w:line="240" w:lineRule="auto"/>
                  </w:pPr>
                  <w:fldSimple w:instr=" PAGE \* MERGEFORMAT ">
                    <w:r w:rsidRPr="002024AE">
                      <w:rPr>
                        <w:rStyle w:val="afffff9"/>
                        <w:b w:val="0"/>
                        <w:bCs w:val="0"/>
                        <w:noProof/>
                      </w:rPr>
                      <w:t>14</w:t>
                    </w:r>
                  </w:fldSimple>
                </w:p>
              </w:txbxContent>
            </v:textbox>
            <w10:wrap anchorx="page" anchory="page"/>
          </v:shape>
        </w:pict>
      </w:r>
    </w:p>
    <w:p w:rsidR="00924812" w:rsidRDefault="00924812"/>
    <w:p w:rsidR="00924812" w:rsidRDefault="00924812"/>
    <w:p w:rsidR="00924812" w:rsidRDefault="00924812">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4812" w:rsidRDefault="00924812"/>
              </w:txbxContent>
            </v:textbox>
            <w10:wrap anchorx="page" anchory="page"/>
          </v:shape>
        </w:pict>
      </w:r>
    </w:p>
    <w:p w:rsidR="00924812" w:rsidRDefault="00924812"/>
    <w:p w:rsidR="00924812" w:rsidRDefault="00924812">
      <w:pPr>
        <w:rPr>
          <w:sz w:val="2"/>
          <w:szCs w:val="2"/>
        </w:rPr>
      </w:pPr>
    </w:p>
    <w:p w:rsidR="00924812" w:rsidRDefault="00924812"/>
    <w:p w:rsidR="00924812" w:rsidRDefault="00924812">
      <w:pPr>
        <w:spacing w:after="0" w:line="240" w:lineRule="auto"/>
      </w:pPr>
    </w:p>
  </w:footnote>
  <w:footnote w:type="continuationSeparator" w:id="0">
    <w:p w:rsidR="00924812" w:rsidRDefault="00924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12" w:rsidRDefault="00924812"/>
  <w:p w:rsidR="00924812" w:rsidRDefault="00924812">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12" w:rsidRDefault="00924812">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24812" w:rsidRDefault="00924812"/>
            </w:txbxContent>
          </v:textbox>
          <w10:wrap anchorx="page" anchory="page"/>
        </v:shape>
      </w:pict>
    </w:r>
  </w:p>
  <w:p w:rsidR="00924812" w:rsidRPr="005856C0" w:rsidRDefault="00924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12" w:rsidRDefault="009248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AC28FFB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3"/>
    <w:multiLevelType w:val="singleLevel"/>
    <w:tmpl w:val="00000023"/>
    <w:name w:val="WW8Num17"/>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39"/>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RTF_Num 16"/>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8"/>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2"/>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5"/>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3"/>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1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4"/>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6"/>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7"/>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0"/>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1"/>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2"/>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3"/>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4"/>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7"/>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8"/>
    <w:lvl w:ilvl="0">
      <w:start w:val="1"/>
      <w:numFmt w:val="decimal"/>
      <w:lvlText w:val="%1."/>
      <w:lvlJc w:val="left"/>
      <w:pPr>
        <w:tabs>
          <w:tab w:val="num" w:pos="0"/>
        </w:tabs>
        <w:ind w:left="502" w:hanging="360"/>
      </w:pPr>
    </w:lvl>
  </w:abstractNum>
  <w:abstractNum w:abstractNumId="29">
    <w:nsid w:val="0000003F"/>
    <w:multiLevelType w:val="singleLevel"/>
    <w:tmpl w:val="0000003F"/>
    <w:name w:val="WW8Num16"/>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21"/>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8"/>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9"/>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20"/>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1"/>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3"/>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4"/>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5"/>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6"/>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8"/>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9"/>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0"/>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1"/>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7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3"/>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59"/>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34"/>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5"/>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7"/>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0"/>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3"/>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8"/>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9"/>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1"/>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3"/>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5"/>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6"/>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98"/>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5"/>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2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4"/>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5"/>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1"/>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4"/>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42C55"/>
    <w:multiLevelType w:val="singleLevel"/>
    <w:tmpl w:val="E03CE6F8"/>
    <w:lvl w:ilvl="0">
      <w:start w:val="1"/>
      <w:numFmt w:val="decimal"/>
      <w:lvlText w:val="3.4.%1."/>
      <w:legacy w:legacy="1" w:legacySpace="0" w:legacyIndent="643"/>
      <w:lvlJc w:val="left"/>
      <w:rPr>
        <w:rFonts w:ascii="Times New Roman" w:hAnsi="Times New Roman" w:cs="Times New Roman" w:hint="default"/>
      </w:rPr>
    </w:lvl>
  </w:abstractNum>
  <w:abstractNum w:abstractNumId="70">
    <w:nsid w:val="016C3F78"/>
    <w:multiLevelType w:val="singleLevel"/>
    <w:tmpl w:val="3CD4FC8C"/>
    <w:name w:val="WW8Num156"/>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57"/>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73"/>
    <w:lvl w:ilvl="0" w:tplc="CE144E8A">
      <w:start w:val="1"/>
      <w:numFmt w:val="decimal"/>
      <w:lvlText w:val="%1."/>
      <w:lvlJc w:val="left"/>
      <w:pPr>
        <w:ind w:left="720" w:hanging="360"/>
      </w:pPr>
      <w:rPr>
        <w:rFonts w:hint="default"/>
      </w:rPr>
    </w:lvl>
    <w:lvl w:ilvl="1" w:tplc="5D54B956" w:tentative="1">
      <w:start w:val="1"/>
      <w:numFmt w:val="lowerLetter"/>
      <w:lvlText w:val="%2."/>
      <w:lvlJc w:val="left"/>
      <w:pPr>
        <w:ind w:left="1440" w:hanging="360"/>
      </w:pPr>
    </w:lvl>
    <w:lvl w:ilvl="2" w:tplc="9C1436CA" w:tentative="1">
      <w:start w:val="1"/>
      <w:numFmt w:val="lowerRoman"/>
      <w:lvlText w:val="%3."/>
      <w:lvlJc w:val="right"/>
      <w:pPr>
        <w:ind w:left="2160" w:hanging="180"/>
      </w:pPr>
    </w:lvl>
    <w:lvl w:ilvl="3" w:tplc="72B03F34" w:tentative="1">
      <w:start w:val="1"/>
      <w:numFmt w:val="decimal"/>
      <w:lvlText w:val="%4."/>
      <w:lvlJc w:val="left"/>
      <w:pPr>
        <w:ind w:left="2880" w:hanging="360"/>
      </w:pPr>
    </w:lvl>
    <w:lvl w:ilvl="4" w:tplc="160AF23E" w:tentative="1">
      <w:start w:val="1"/>
      <w:numFmt w:val="lowerLetter"/>
      <w:lvlText w:val="%5."/>
      <w:lvlJc w:val="left"/>
      <w:pPr>
        <w:ind w:left="3600" w:hanging="360"/>
      </w:pPr>
    </w:lvl>
    <w:lvl w:ilvl="5" w:tplc="BF72E94A" w:tentative="1">
      <w:start w:val="1"/>
      <w:numFmt w:val="lowerRoman"/>
      <w:lvlText w:val="%6."/>
      <w:lvlJc w:val="right"/>
      <w:pPr>
        <w:ind w:left="4320" w:hanging="180"/>
      </w:pPr>
    </w:lvl>
    <w:lvl w:ilvl="6" w:tplc="67B4D802" w:tentative="1">
      <w:start w:val="1"/>
      <w:numFmt w:val="decimal"/>
      <w:lvlText w:val="%7."/>
      <w:lvlJc w:val="left"/>
      <w:pPr>
        <w:ind w:left="5040" w:hanging="360"/>
      </w:pPr>
    </w:lvl>
    <w:lvl w:ilvl="7" w:tplc="4BEE36AC" w:tentative="1">
      <w:start w:val="1"/>
      <w:numFmt w:val="lowerLetter"/>
      <w:lvlText w:val="%8."/>
      <w:lvlJc w:val="left"/>
      <w:pPr>
        <w:ind w:left="5760" w:hanging="360"/>
      </w:pPr>
    </w:lvl>
    <w:lvl w:ilvl="8" w:tplc="F3A82606" w:tentative="1">
      <w:start w:val="1"/>
      <w:numFmt w:val="lowerRoman"/>
      <w:lvlText w:val="%9."/>
      <w:lvlJc w:val="right"/>
      <w:pPr>
        <w:ind w:left="6480" w:hanging="180"/>
      </w:pPr>
    </w:lvl>
  </w:abstractNum>
  <w:abstractNum w:abstractNumId="74">
    <w:nsid w:val="03D2423F"/>
    <w:multiLevelType w:val="hybridMultilevel"/>
    <w:tmpl w:val="5CC09420"/>
    <w:name w:val="WW8Num183"/>
    <w:lvl w:ilvl="0" w:tplc="B34C0A30">
      <w:numFmt w:val="bullet"/>
      <w:lvlText w:val="–"/>
      <w:lvlJc w:val="left"/>
      <w:pPr>
        <w:ind w:left="720" w:hanging="360"/>
      </w:pPr>
      <w:rPr>
        <w:rFonts w:ascii="Times New Roman" w:eastAsia="Times New Roman" w:hAnsi="Times New Roman" w:cs="Times New Roman" w:hint="default"/>
      </w:rPr>
    </w:lvl>
    <w:lvl w:ilvl="1" w:tplc="538457C2" w:tentative="1">
      <w:start w:val="1"/>
      <w:numFmt w:val="bullet"/>
      <w:lvlText w:val="o"/>
      <w:lvlJc w:val="left"/>
      <w:pPr>
        <w:ind w:left="1440" w:hanging="360"/>
      </w:pPr>
      <w:rPr>
        <w:rFonts w:ascii="Courier New" w:hAnsi="Courier New" w:cs="Courier New" w:hint="default"/>
      </w:rPr>
    </w:lvl>
    <w:lvl w:ilvl="2" w:tplc="0BAC0546" w:tentative="1">
      <w:start w:val="1"/>
      <w:numFmt w:val="bullet"/>
      <w:lvlText w:val=""/>
      <w:lvlJc w:val="left"/>
      <w:pPr>
        <w:ind w:left="2160" w:hanging="360"/>
      </w:pPr>
      <w:rPr>
        <w:rFonts w:ascii="Wingdings" w:hAnsi="Wingdings" w:hint="default"/>
      </w:rPr>
    </w:lvl>
    <w:lvl w:ilvl="3" w:tplc="C4BCD47C" w:tentative="1">
      <w:start w:val="1"/>
      <w:numFmt w:val="bullet"/>
      <w:lvlText w:val=""/>
      <w:lvlJc w:val="left"/>
      <w:pPr>
        <w:ind w:left="2880" w:hanging="360"/>
      </w:pPr>
      <w:rPr>
        <w:rFonts w:ascii="Symbol" w:hAnsi="Symbol" w:hint="default"/>
      </w:rPr>
    </w:lvl>
    <w:lvl w:ilvl="4" w:tplc="1AD81152" w:tentative="1">
      <w:start w:val="1"/>
      <w:numFmt w:val="bullet"/>
      <w:lvlText w:val="o"/>
      <w:lvlJc w:val="left"/>
      <w:pPr>
        <w:ind w:left="3600" w:hanging="360"/>
      </w:pPr>
      <w:rPr>
        <w:rFonts w:ascii="Courier New" w:hAnsi="Courier New" w:cs="Courier New" w:hint="default"/>
      </w:rPr>
    </w:lvl>
    <w:lvl w:ilvl="5" w:tplc="D92E47CC" w:tentative="1">
      <w:start w:val="1"/>
      <w:numFmt w:val="bullet"/>
      <w:lvlText w:val=""/>
      <w:lvlJc w:val="left"/>
      <w:pPr>
        <w:ind w:left="4320" w:hanging="360"/>
      </w:pPr>
      <w:rPr>
        <w:rFonts w:ascii="Wingdings" w:hAnsi="Wingdings" w:hint="default"/>
      </w:rPr>
    </w:lvl>
    <w:lvl w:ilvl="6" w:tplc="E6E81416" w:tentative="1">
      <w:start w:val="1"/>
      <w:numFmt w:val="bullet"/>
      <w:lvlText w:val=""/>
      <w:lvlJc w:val="left"/>
      <w:pPr>
        <w:ind w:left="5040" w:hanging="360"/>
      </w:pPr>
      <w:rPr>
        <w:rFonts w:ascii="Symbol" w:hAnsi="Symbol" w:hint="default"/>
      </w:rPr>
    </w:lvl>
    <w:lvl w:ilvl="7" w:tplc="F698D9C8" w:tentative="1">
      <w:start w:val="1"/>
      <w:numFmt w:val="bullet"/>
      <w:lvlText w:val="o"/>
      <w:lvlJc w:val="left"/>
      <w:pPr>
        <w:ind w:left="5760" w:hanging="360"/>
      </w:pPr>
      <w:rPr>
        <w:rFonts w:ascii="Courier New" w:hAnsi="Courier New" w:cs="Courier New" w:hint="default"/>
      </w:rPr>
    </w:lvl>
    <w:lvl w:ilvl="8" w:tplc="66A663E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6"/>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3"/>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0E8669F3"/>
    <w:multiLevelType w:val="hybridMultilevel"/>
    <w:tmpl w:val="9F76D806"/>
    <w:name w:val="WW8Num198"/>
    <w:lvl w:ilvl="0" w:tplc="FF9A4FF4">
      <w:start w:val="2"/>
      <w:numFmt w:val="bullet"/>
      <w:lvlText w:val="-"/>
      <w:lvlJc w:val="left"/>
      <w:pPr>
        <w:ind w:left="1800" w:hanging="360"/>
      </w:pPr>
      <w:rPr>
        <w:rFonts w:ascii="Times New Roman" w:eastAsia="Calibri" w:hAnsi="Times New Roman" w:cs="Times New Roman" w:hint="default"/>
      </w:rPr>
    </w:lvl>
    <w:lvl w:ilvl="1" w:tplc="B0B004B4" w:tentative="1">
      <w:start w:val="1"/>
      <w:numFmt w:val="bullet"/>
      <w:lvlText w:val="o"/>
      <w:lvlJc w:val="left"/>
      <w:pPr>
        <w:ind w:left="2160" w:hanging="360"/>
      </w:pPr>
      <w:rPr>
        <w:rFonts w:ascii="Courier New" w:hAnsi="Courier New" w:cs="Courier New" w:hint="default"/>
      </w:rPr>
    </w:lvl>
    <w:lvl w:ilvl="2" w:tplc="BD726EA2" w:tentative="1">
      <w:start w:val="1"/>
      <w:numFmt w:val="bullet"/>
      <w:lvlText w:val=""/>
      <w:lvlJc w:val="left"/>
      <w:pPr>
        <w:ind w:left="2880" w:hanging="360"/>
      </w:pPr>
      <w:rPr>
        <w:rFonts w:ascii="Wingdings" w:hAnsi="Wingdings" w:hint="default"/>
      </w:rPr>
    </w:lvl>
    <w:lvl w:ilvl="3" w:tplc="DB3AD22A" w:tentative="1">
      <w:start w:val="1"/>
      <w:numFmt w:val="bullet"/>
      <w:lvlText w:val=""/>
      <w:lvlJc w:val="left"/>
      <w:pPr>
        <w:ind w:left="3600" w:hanging="360"/>
      </w:pPr>
      <w:rPr>
        <w:rFonts w:ascii="Symbol" w:hAnsi="Symbol" w:hint="default"/>
      </w:rPr>
    </w:lvl>
    <w:lvl w:ilvl="4" w:tplc="2FC61C1C" w:tentative="1">
      <w:start w:val="1"/>
      <w:numFmt w:val="bullet"/>
      <w:lvlText w:val="o"/>
      <w:lvlJc w:val="left"/>
      <w:pPr>
        <w:ind w:left="4320" w:hanging="360"/>
      </w:pPr>
      <w:rPr>
        <w:rFonts w:ascii="Courier New" w:hAnsi="Courier New" w:cs="Courier New" w:hint="default"/>
      </w:rPr>
    </w:lvl>
    <w:lvl w:ilvl="5" w:tplc="CF06D494" w:tentative="1">
      <w:start w:val="1"/>
      <w:numFmt w:val="bullet"/>
      <w:lvlText w:val=""/>
      <w:lvlJc w:val="left"/>
      <w:pPr>
        <w:ind w:left="5040" w:hanging="360"/>
      </w:pPr>
      <w:rPr>
        <w:rFonts w:ascii="Wingdings" w:hAnsi="Wingdings" w:hint="default"/>
      </w:rPr>
    </w:lvl>
    <w:lvl w:ilvl="6" w:tplc="BE821F68" w:tentative="1">
      <w:start w:val="1"/>
      <w:numFmt w:val="bullet"/>
      <w:lvlText w:val=""/>
      <w:lvlJc w:val="left"/>
      <w:pPr>
        <w:ind w:left="5760" w:hanging="360"/>
      </w:pPr>
      <w:rPr>
        <w:rFonts w:ascii="Symbol" w:hAnsi="Symbol" w:hint="default"/>
      </w:rPr>
    </w:lvl>
    <w:lvl w:ilvl="7" w:tplc="47260094" w:tentative="1">
      <w:start w:val="1"/>
      <w:numFmt w:val="bullet"/>
      <w:lvlText w:val="o"/>
      <w:lvlJc w:val="left"/>
      <w:pPr>
        <w:ind w:left="6480" w:hanging="360"/>
      </w:pPr>
      <w:rPr>
        <w:rFonts w:ascii="Courier New" w:hAnsi="Courier New" w:cs="Courier New" w:hint="default"/>
      </w:rPr>
    </w:lvl>
    <w:lvl w:ilvl="8" w:tplc="9D30EB80"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2"/>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8650956"/>
    <w:multiLevelType w:val="singleLevel"/>
    <w:tmpl w:val="B60EE632"/>
    <w:lvl w:ilvl="0">
      <w:start w:val="7"/>
      <w:numFmt w:val="decimal"/>
      <w:lvlText w:val="%1."/>
      <w:legacy w:legacy="1" w:legacySpace="0" w:legacyIndent="269"/>
      <w:lvlJc w:val="left"/>
      <w:rPr>
        <w:rFonts w:ascii="Times New Roman" w:hAnsi="Times New Roman" w:cs="Times New Roman" w:hint="default"/>
      </w:rPr>
    </w:lvl>
  </w:abstractNum>
  <w:abstractNum w:abstractNumId="84">
    <w:nsid w:val="1B356E03"/>
    <w:multiLevelType w:val="hybridMultilevel"/>
    <w:tmpl w:val="CD503308"/>
    <w:name w:val="WW8Num43"/>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5">
    <w:nsid w:val="2C1A10F0"/>
    <w:multiLevelType w:val="singleLevel"/>
    <w:tmpl w:val="D0FA98D4"/>
    <w:lvl w:ilvl="0">
      <w:start w:val="3"/>
      <w:numFmt w:val="decimal"/>
      <w:lvlText w:val="4.%1."/>
      <w:legacy w:legacy="1" w:legacySpace="0" w:legacyIndent="442"/>
      <w:lvlJc w:val="left"/>
      <w:rPr>
        <w:rFonts w:ascii="Times New Roman" w:hAnsi="Times New Roman" w:cs="Times New Roman" w:hint="default"/>
      </w:rPr>
    </w:lvl>
  </w:abstractNum>
  <w:abstractNum w:abstractNumId="86">
    <w:nsid w:val="3322550E"/>
    <w:multiLevelType w:val="singleLevel"/>
    <w:tmpl w:val="94006E96"/>
    <w:lvl w:ilvl="0">
      <w:start w:val="2"/>
      <w:numFmt w:val="decimal"/>
      <w:lvlText w:val="3.2.%1."/>
      <w:legacy w:legacy="1" w:legacySpace="0" w:legacyIndent="648"/>
      <w:lvlJc w:val="left"/>
      <w:rPr>
        <w:rFonts w:ascii="Times New Roman" w:hAnsi="Times New Roman" w:cs="Times New Roman" w:hint="default"/>
      </w:rPr>
    </w:lvl>
  </w:abstractNum>
  <w:abstractNum w:abstractNumId="87">
    <w:nsid w:val="41B62638"/>
    <w:multiLevelType w:val="hybridMultilevel"/>
    <w:tmpl w:val="4BC42B3C"/>
    <w:name w:val="WW8Num122"/>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47B958AF"/>
    <w:multiLevelType w:val="singleLevel"/>
    <w:tmpl w:val="0A967596"/>
    <w:lvl w:ilvl="0">
      <w:start w:val="1"/>
      <w:numFmt w:val="decimal"/>
      <w:lvlText w:val="3.%1."/>
      <w:legacy w:legacy="1" w:legacySpace="0" w:legacyIndent="456"/>
      <w:lvlJc w:val="left"/>
      <w:rPr>
        <w:rFonts w:ascii="Times New Roman" w:hAnsi="Times New Roman" w:cs="Times New Roman" w:hint="default"/>
      </w:rPr>
    </w:lvl>
  </w:abstractNum>
  <w:abstractNum w:abstractNumId="89">
    <w:nsid w:val="4A7F31EB"/>
    <w:multiLevelType w:val="hybridMultilevel"/>
    <w:tmpl w:val="8668DA34"/>
    <w:lvl w:ilvl="0" w:tplc="0C2EA368">
      <w:numFmt w:val="bullet"/>
      <w:lvlText w:val="–"/>
      <w:lvlJc w:val="left"/>
      <w:pPr>
        <w:tabs>
          <w:tab w:val="num" w:pos="1211"/>
        </w:tabs>
        <w:ind w:left="1211" w:hanging="360"/>
      </w:pPr>
      <w:rPr>
        <w:rFonts w:ascii="Times New Roman" w:eastAsia="Times New Roman" w:hAnsi="Times New Roman" w:cs="Times New Roman" w:hint="default"/>
      </w:rPr>
    </w:lvl>
    <w:lvl w:ilvl="1" w:tplc="3760E43E">
      <w:start w:val="1"/>
      <w:numFmt w:val="decimal"/>
      <w:lvlText w:val="%2."/>
      <w:lvlJc w:val="left"/>
      <w:pPr>
        <w:tabs>
          <w:tab w:val="num" w:pos="1440"/>
        </w:tabs>
        <w:ind w:left="684" w:firstLine="396"/>
      </w:pPr>
      <w:rPr>
        <w:rFonts w:hint="default"/>
      </w:rPr>
    </w:lvl>
    <w:lvl w:ilvl="2" w:tplc="0C2EA368">
      <w:numFmt w:val="bullet"/>
      <w:lvlText w:val="–"/>
      <w:lvlJc w:val="left"/>
      <w:pPr>
        <w:tabs>
          <w:tab w:val="num" w:pos="2880"/>
        </w:tabs>
        <w:ind w:left="2880" w:hanging="108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4BCA5A5C"/>
    <w:multiLevelType w:val="multilevel"/>
    <w:tmpl w:val="A9DA9F90"/>
    <w:name w:val="WW8Num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6E097B"/>
    <w:multiLevelType w:val="singleLevel"/>
    <w:tmpl w:val="D4DC79C6"/>
    <w:lvl w:ilvl="0">
      <w:start w:val="2"/>
      <w:numFmt w:val="decimal"/>
      <w:lvlText w:val="3.3.%1."/>
      <w:legacy w:legacy="1" w:legacySpace="0" w:legacyIndent="648"/>
      <w:lvlJc w:val="left"/>
      <w:rPr>
        <w:rFonts w:ascii="Times New Roman" w:hAnsi="Times New Roman" w:cs="Times New Roman" w:hint="default"/>
      </w:rPr>
    </w:lvl>
  </w:abstractNum>
  <w:abstractNum w:abstractNumId="92">
    <w:nsid w:val="6D9D62E3"/>
    <w:multiLevelType w:val="singleLevel"/>
    <w:tmpl w:val="EAEA9F64"/>
    <w:lvl w:ilvl="0">
      <w:start w:val="5"/>
      <w:numFmt w:val="decimal"/>
      <w:lvlText w:val="%1."/>
      <w:legacy w:legacy="1" w:legacySpace="0" w:legacyIndent="336"/>
      <w:lvlJc w:val="left"/>
      <w:rPr>
        <w:rFonts w:ascii="Times New Roman" w:hAnsi="Times New Roman" w:cs="Times New Roman" w:hint="default"/>
      </w:rPr>
    </w:lvl>
  </w:abstractNum>
  <w:abstractNum w:abstractNumId="93">
    <w:nsid w:val="73BD75CD"/>
    <w:multiLevelType w:val="singleLevel"/>
    <w:tmpl w:val="34420F14"/>
    <w:lvl w:ilvl="0">
      <w:start w:val="1"/>
      <w:numFmt w:val="decimal"/>
      <w:lvlText w:val="2.3.%1."/>
      <w:legacy w:legacy="1" w:legacySpace="0" w:legacyIndent="657"/>
      <w:lvlJc w:val="left"/>
      <w:rPr>
        <w:rFonts w:ascii="Times New Roman" w:hAnsi="Times New Roman" w:cs="Times New Roman" w:hint="default"/>
      </w:rPr>
    </w:lvl>
  </w:abstractNum>
  <w:abstractNum w:abstractNumId="94">
    <w:nsid w:val="7BCC1702"/>
    <w:multiLevelType w:val="hybridMultilevel"/>
    <w:tmpl w:val="CB1462F6"/>
    <w:name w:val="WW8Num41"/>
    <w:lvl w:ilvl="0" w:tplc="A48047B0">
      <w:start w:val="3"/>
      <w:numFmt w:val="decimal"/>
      <w:lvlText w:val="%1"/>
      <w:lvlJc w:val="left"/>
      <w:pPr>
        <w:ind w:left="1323" w:hanging="502"/>
      </w:pPr>
      <w:rPr>
        <w:rFonts w:cs="Times New Roman" w:hint="default"/>
      </w:rPr>
    </w:lvl>
    <w:lvl w:ilvl="1" w:tplc="ADF4F694">
      <w:numFmt w:val="none"/>
      <w:lvlText w:val=""/>
      <w:lvlJc w:val="left"/>
      <w:pPr>
        <w:tabs>
          <w:tab w:val="num" w:pos="360"/>
        </w:tabs>
      </w:pPr>
    </w:lvl>
    <w:lvl w:ilvl="2" w:tplc="2A3CC886">
      <w:numFmt w:val="bullet"/>
      <w:lvlText w:val="•"/>
      <w:lvlJc w:val="left"/>
      <w:pPr>
        <w:ind w:left="3169" w:hanging="502"/>
      </w:pPr>
      <w:rPr>
        <w:rFonts w:hint="default"/>
      </w:rPr>
    </w:lvl>
    <w:lvl w:ilvl="3" w:tplc="43EC1D8C">
      <w:numFmt w:val="bullet"/>
      <w:lvlText w:val="•"/>
      <w:lvlJc w:val="left"/>
      <w:pPr>
        <w:ind w:left="4093" w:hanging="502"/>
      </w:pPr>
      <w:rPr>
        <w:rFonts w:hint="default"/>
      </w:rPr>
    </w:lvl>
    <w:lvl w:ilvl="4" w:tplc="FFBEBA42">
      <w:numFmt w:val="bullet"/>
      <w:lvlText w:val="•"/>
      <w:lvlJc w:val="left"/>
      <w:pPr>
        <w:ind w:left="5018" w:hanging="502"/>
      </w:pPr>
      <w:rPr>
        <w:rFonts w:hint="default"/>
      </w:rPr>
    </w:lvl>
    <w:lvl w:ilvl="5" w:tplc="FD042BB0">
      <w:numFmt w:val="bullet"/>
      <w:lvlText w:val="•"/>
      <w:lvlJc w:val="left"/>
      <w:pPr>
        <w:ind w:left="5943" w:hanging="502"/>
      </w:pPr>
      <w:rPr>
        <w:rFonts w:hint="default"/>
      </w:rPr>
    </w:lvl>
    <w:lvl w:ilvl="6" w:tplc="6B9CC3DA">
      <w:numFmt w:val="bullet"/>
      <w:lvlText w:val="•"/>
      <w:lvlJc w:val="left"/>
      <w:pPr>
        <w:ind w:left="6867" w:hanging="502"/>
      </w:pPr>
      <w:rPr>
        <w:rFonts w:hint="default"/>
      </w:rPr>
    </w:lvl>
    <w:lvl w:ilvl="7" w:tplc="1A6C1EEE">
      <w:numFmt w:val="bullet"/>
      <w:lvlText w:val="•"/>
      <w:lvlJc w:val="left"/>
      <w:pPr>
        <w:ind w:left="7792" w:hanging="502"/>
      </w:pPr>
      <w:rPr>
        <w:rFonts w:hint="default"/>
      </w:rPr>
    </w:lvl>
    <w:lvl w:ilvl="8" w:tplc="0030749C">
      <w:numFmt w:val="bullet"/>
      <w:lvlText w:val="•"/>
      <w:lvlJc w:val="left"/>
      <w:pPr>
        <w:ind w:left="8717" w:hanging="502"/>
      </w:pPr>
      <w:rPr>
        <w:rFonts w:hint="default"/>
      </w:rPr>
    </w:lvl>
  </w:abstractNum>
  <w:abstractNum w:abstractNumId="95">
    <w:nsid w:val="7C603C89"/>
    <w:multiLevelType w:val="singleLevel"/>
    <w:tmpl w:val="1DE08416"/>
    <w:lvl w:ilvl="0">
      <w:start w:val="1"/>
      <w:numFmt w:val="decimal"/>
      <w:lvlText w:val="%1."/>
      <w:legacy w:legacy="1" w:legacySpace="0" w:legacyIndent="307"/>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9"/>
    <w:lvlOverride w:ilvl="0"/>
    <w:lvlOverride w:ilvl="1">
      <w:startOverride w:val="1"/>
    </w:lvlOverride>
    <w:lvlOverride w:ilvl="2"/>
    <w:lvlOverride w:ilvl="3"/>
    <w:lvlOverride w:ilvl="4"/>
    <w:lvlOverride w:ilvl="5"/>
    <w:lvlOverride w:ilvl="6"/>
    <w:lvlOverride w:ilvl="7"/>
    <w:lvlOverride w:ilvl="8"/>
  </w:num>
  <w:num w:numId="7">
    <w:abstractNumId w:val="93"/>
  </w:num>
  <w:num w:numId="8">
    <w:abstractNumId w:val="88"/>
  </w:num>
  <w:num w:numId="9">
    <w:abstractNumId w:val="86"/>
  </w:num>
  <w:num w:numId="10">
    <w:abstractNumId w:val="91"/>
  </w:num>
  <w:num w:numId="11">
    <w:abstractNumId w:val="69"/>
  </w:num>
  <w:num w:numId="12">
    <w:abstractNumId w:val="85"/>
  </w:num>
  <w:num w:numId="13">
    <w:abstractNumId w:val="4"/>
    <w:lvlOverride w:ilvl="0">
      <w:lvl w:ilvl="0">
        <w:start w:val="65535"/>
        <w:numFmt w:val="bullet"/>
        <w:lvlText w:val="-"/>
        <w:legacy w:legacy="1" w:legacySpace="0" w:legacyIndent="168"/>
        <w:lvlJc w:val="left"/>
        <w:rPr>
          <w:rFonts w:ascii="Times New Roman" w:hAnsi="Times New Roman" w:cs="Times New Roman" w:hint="default"/>
        </w:rPr>
      </w:lvl>
    </w:lvlOverride>
  </w:num>
  <w:num w:numId="14">
    <w:abstractNumId w:val="4"/>
    <w:lvlOverride w:ilvl="0">
      <w:lvl w:ilvl="0">
        <w:start w:val="65535"/>
        <w:numFmt w:val="bullet"/>
        <w:lvlText w:val="-"/>
        <w:legacy w:legacy="1" w:legacySpace="0" w:legacyIndent="322"/>
        <w:lvlJc w:val="left"/>
        <w:rPr>
          <w:rFonts w:ascii="Times New Roman" w:hAnsi="Times New Roman" w:cs="Times New Roman" w:hint="default"/>
        </w:rPr>
      </w:lvl>
    </w:lvlOverride>
  </w:num>
  <w:num w:numId="15">
    <w:abstractNumId w:val="95"/>
  </w:num>
  <w:num w:numId="16">
    <w:abstractNumId w:val="92"/>
  </w:num>
  <w:num w:numId="17">
    <w:abstractNumId w:val="8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qFormat="1"/>
    <w:lsdException w:name="footnote text" w:qFormat="1"/>
    <w:lsdException w:name="annotation text"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BF7CA-9A7D-44F0-BFA2-0E3890EC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2020-10-27T11:10:00Z</dcterms:created>
  <dcterms:modified xsi:type="dcterms:W3CDTF">2020-10-27T18:31:00Z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