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11" w:rsidRPr="007C1711" w:rsidRDefault="007C1711" w:rsidP="007C1711">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7C1711">
        <w:rPr>
          <w:rFonts w:ascii="Arial" w:hAnsi="Arial" w:cs="Arial"/>
          <w:b/>
          <w:bCs/>
          <w:color w:val="000000"/>
          <w:kern w:val="0"/>
          <w:sz w:val="28"/>
          <w:szCs w:val="28"/>
          <w:lang w:eastAsia="ru-RU"/>
        </w:rPr>
        <w:t>Завалій Тетяна Олександрівна</w:t>
      </w:r>
      <w:r w:rsidRPr="007C1711">
        <w:rPr>
          <w:rFonts w:ascii="Arial" w:hAnsi="Arial" w:cs="Arial"/>
          <w:color w:val="000000"/>
          <w:kern w:val="0"/>
          <w:sz w:val="28"/>
          <w:szCs w:val="28"/>
          <w:lang w:eastAsia="ru-RU"/>
        </w:rPr>
        <w:t xml:space="preserve">, аспірант Державного університету «Житомирська політехніка», тема дисертації: «Вартісно-орієнтоване управління клієнтським капіталом підприємства», (051Економіка). Спеціалізована вчена рада ДФ14.052.003 в Державному університеті «Житомирська політехніка» (м. Житомир, вул. Чуднівська, </w:t>
      </w:r>
    </w:p>
    <w:p w:rsidR="00C26D80" w:rsidRPr="007C1711" w:rsidRDefault="00C26D80" w:rsidP="007C1711"/>
    <w:sectPr w:rsidR="00C26D80" w:rsidRPr="007C171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7C1711" w:rsidRPr="007C171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B8237-8166-454C-85EA-400A6FA4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2417</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2021-10-15T14:11:00Z</dcterms:created>
  <dcterms:modified xsi:type="dcterms:W3CDTF">2021-10-21T10:03:00Z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