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E0556" w14:textId="642690FF" w:rsidR="00562377" w:rsidRDefault="000C3A31" w:rsidP="000C3A31">
      <w:r w:rsidRPr="000C3A31">
        <w:rPr>
          <w:rFonts w:hint="eastAsia"/>
        </w:rPr>
        <w:t>Изменения</w:t>
      </w:r>
      <w:r w:rsidRPr="000C3A31">
        <w:t xml:space="preserve"> </w:t>
      </w:r>
      <w:r w:rsidRPr="000C3A31">
        <w:rPr>
          <w:rFonts w:hint="eastAsia"/>
        </w:rPr>
        <w:t>биомеханики</w:t>
      </w:r>
      <w:r w:rsidRPr="000C3A31">
        <w:t xml:space="preserve"> </w:t>
      </w:r>
      <w:r w:rsidRPr="000C3A31">
        <w:rPr>
          <w:rFonts w:hint="eastAsia"/>
        </w:rPr>
        <w:t>сердца</w:t>
      </w:r>
      <w:r w:rsidRPr="000C3A31">
        <w:t xml:space="preserve"> </w:t>
      </w:r>
      <w:r w:rsidRPr="000C3A31">
        <w:rPr>
          <w:rFonts w:hint="eastAsia"/>
        </w:rPr>
        <w:t>и</w:t>
      </w:r>
      <w:r w:rsidRPr="000C3A31">
        <w:t xml:space="preserve"> </w:t>
      </w:r>
      <w:r w:rsidRPr="000C3A31">
        <w:rPr>
          <w:rFonts w:hint="eastAsia"/>
        </w:rPr>
        <w:t>профилактика</w:t>
      </w:r>
      <w:r w:rsidRPr="000C3A31">
        <w:t xml:space="preserve"> </w:t>
      </w:r>
      <w:r w:rsidRPr="000C3A31">
        <w:rPr>
          <w:rFonts w:hint="eastAsia"/>
        </w:rPr>
        <w:t>развития</w:t>
      </w:r>
      <w:r w:rsidRPr="000C3A31">
        <w:t xml:space="preserve"> </w:t>
      </w:r>
      <w:r w:rsidRPr="000C3A31">
        <w:rPr>
          <w:rFonts w:hint="eastAsia"/>
        </w:rPr>
        <w:t>неблагоприятного</w:t>
      </w:r>
      <w:r w:rsidRPr="000C3A31">
        <w:t xml:space="preserve"> </w:t>
      </w:r>
      <w:r w:rsidRPr="000C3A31">
        <w:rPr>
          <w:rFonts w:hint="eastAsia"/>
        </w:rPr>
        <w:t>ремоделирования</w:t>
      </w:r>
      <w:r w:rsidRPr="000C3A31">
        <w:t xml:space="preserve"> </w:t>
      </w:r>
      <w:r w:rsidRPr="000C3A31">
        <w:rPr>
          <w:rFonts w:hint="eastAsia"/>
        </w:rPr>
        <w:t>левого</w:t>
      </w:r>
      <w:r w:rsidRPr="000C3A31">
        <w:t xml:space="preserve"> </w:t>
      </w:r>
      <w:r w:rsidRPr="000C3A31">
        <w:rPr>
          <w:rFonts w:hint="eastAsia"/>
        </w:rPr>
        <w:t>желудочка</w:t>
      </w:r>
      <w:r w:rsidRPr="000C3A31">
        <w:t xml:space="preserve"> </w:t>
      </w:r>
      <w:r w:rsidRPr="000C3A31">
        <w:rPr>
          <w:rFonts w:hint="eastAsia"/>
        </w:rPr>
        <w:t>у</w:t>
      </w:r>
      <w:r w:rsidRPr="000C3A31">
        <w:t xml:space="preserve"> </w:t>
      </w:r>
      <w:r w:rsidRPr="000C3A31">
        <w:rPr>
          <w:rFonts w:hint="eastAsia"/>
        </w:rPr>
        <w:t>больных</w:t>
      </w:r>
      <w:r w:rsidRPr="000C3A31">
        <w:t xml:space="preserve"> </w:t>
      </w:r>
      <w:r w:rsidRPr="000C3A31">
        <w:rPr>
          <w:rFonts w:hint="eastAsia"/>
        </w:rPr>
        <w:t>острым</w:t>
      </w:r>
      <w:r w:rsidRPr="000C3A31">
        <w:t xml:space="preserve"> </w:t>
      </w:r>
      <w:r w:rsidRPr="000C3A31">
        <w:rPr>
          <w:rFonts w:hint="eastAsia"/>
        </w:rPr>
        <w:t>первичным</w:t>
      </w:r>
      <w:r w:rsidRPr="000C3A31">
        <w:t xml:space="preserve"> </w:t>
      </w:r>
      <w:r w:rsidRPr="000C3A31">
        <w:rPr>
          <w:rFonts w:hint="eastAsia"/>
        </w:rPr>
        <w:t>передним</w:t>
      </w:r>
      <w:r w:rsidRPr="000C3A31">
        <w:t xml:space="preserve"> </w:t>
      </w:r>
      <w:r w:rsidRPr="000C3A31">
        <w:rPr>
          <w:rFonts w:hint="eastAsia"/>
        </w:rPr>
        <w:t>инфарктом</w:t>
      </w:r>
      <w:r w:rsidRPr="000C3A31">
        <w:t xml:space="preserve"> </w:t>
      </w:r>
      <w:r w:rsidRPr="000C3A31">
        <w:rPr>
          <w:rFonts w:hint="eastAsia"/>
        </w:rPr>
        <w:t>миокарда</w:t>
      </w:r>
      <w:r>
        <w:t xml:space="preserve"> </w:t>
      </w:r>
      <w:r w:rsidRPr="000C3A31">
        <w:rPr>
          <w:rFonts w:hint="eastAsia"/>
        </w:rPr>
        <w:t>Керчева</w:t>
      </w:r>
      <w:r w:rsidRPr="000C3A31">
        <w:t xml:space="preserve"> </w:t>
      </w:r>
      <w:r w:rsidRPr="000C3A31">
        <w:rPr>
          <w:rFonts w:hint="eastAsia"/>
        </w:rPr>
        <w:t>Мария</w:t>
      </w:r>
      <w:r w:rsidRPr="000C3A31">
        <w:t xml:space="preserve"> </w:t>
      </w:r>
      <w:r w:rsidRPr="000C3A31">
        <w:rPr>
          <w:rFonts w:hint="eastAsia"/>
        </w:rPr>
        <w:t>Анатольевна</w:t>
      </w:r>
    </w:p>
    <w:p w14:paraId="77793C24" w14:textId="77777777" w:rsidR="000C3A31" w:rsidRDefault="000C3A31" w:rsidP="000C3A31">
      <w:r>
        <w:rPr>
          <w:rFonts w:hint="eastAsia"/>
        </w:rPr>
        <w:t>ОГЛАВЛЕНИЕ</w:t>
      </w:r>
      <w:r>
        <w:t xml:space="preserve"> </w:t>
      </w:r>
      <w:r>
        <w:rPr>
          <w:rFonts w:hint="eastAsia"/>
        </w:rPr>
        <w:t>ДИССЕРТАЦИИ</w:t>
      </w:r>
    </w:p>
    <w:p w14:paraId="010528BE" w14:textId="77777777" w:rsidR="000C3A31" w:rsidRDefault="000C3A31" w:rsidP="000C3A31">
      <w:r>
        <w:rPr>
          <w:rFonts w:hint="eastAsia"/>
        </w:rPr>
        <w:t>кандидат</w:t>
      </w:r>
      <w:r>
        <w:t xml:space="preserve"> </w:t>
      </w:r>
      <w:r>
        <w:rPr>
          <w:rFonts w:hint="eastAsia"/>
        </w:rPr>
        <w:t>наук</w:t>
      </w:r>
      <w:r>
        <w:t xml:space="preserve"> </w:t>
      </w:r>
      <w:r>
        <w:rPr>
          <w:rFonts w:hint="eastAsia"/>
        </w:rPr>
        <w:t>Керчева</w:t>
      </w:r>
      <w:r>
        <w:t xml:space="preserve"> </w:t>
      </w:r>
      <w:r>
        <w:rPr>
          <w:rFonts w:hint="eastAsia"/>
        </w:rPr>
        <w:t>Мария</w:t>
      </w:r>
      <w:r>
        <w:t xml:space="preserve"> </w:t>
      </w:r>
      <w:r>
        <w:rPr>
          <w:rFonts w:hint="eastAsia"/>
        </w:rPr>
        <w:t>Анатольевна</w:t>
      </w:r>
    </w:p>
    <w:p w14:paraId="3DF8B7A6" w14:textId="77777777" w:rsidR="000C3A31" w:rsidRDefault="000C3A31" w:rsidP="000C3A31">
      <w:r>
        <w:t xml:space="preserve">1.1. </w:t>
      </w:r>
      <w:r>
        <w:rPr>
          <w:rFonts w:hint="eastAsia"/>
        </w:rPr>
        <w:t>Эпидемиология</w:t>
      </w:r>
      <w:r>
        <w:t xml:space="preserve"> </w:t>
      </w:r>
      <w:r>
        <w:rPr>
          <w:rFonts w:hint="eastAsia"/>
        </w:rPr>
        <w:t>инфаркта</w:t>
      </w:r>
      <w:r>
        <w:t xml:space="preserve"> </w:t>
      </w:r>
      <w:r>
        <w:rPr>
          <w:rFonts w:hint="eastAsia"/>
        </w:rPr>
        <w:t>миокарда</w:t>
      </w:r>
    </w:p>
    <w:p w14:paraId="09AA1EBF" w14:textId="77777777" w:rsidR="000C3A31" w:rsidRDefault="000C3A31" w:rsidP="000C3A31"/>
    <w:p w14:paraId="5E6A303F" w14:textId="77777777" w:rsidR="000C3A31" w:rsidRDefault="000C3A31" w:rsidP="000C3A31">
      <w:r>
        <w:t xml:space="preserve">1.2. </w:t>
      </w:r>
      <w:r>
        <w:rPr>
          <w:rFonts w:hint="eastAsia"/>
        </w:rPr>
        <w:t>Ремоделирование</w:t>
      </w:r>
      <w:r>
        <w:t xml:space="preserve"> </w:t>
      </w:r>
      <w:r>
        <w:rPr>
          <w:rFonts w:hint="eastAsia"/>
        </w:rPr>
        <w:t>сердца</w:t>
      </w:r>
      <w:r>
        <w:t xml:space="preserve"> </w:t>
      </w:r>
      <w:r>
        <w:rPr>
          <w:rFonts w:hint="eastAsia"/>
        </w:rPr>
        <w:t>после</w:t>
      </w:r>
      <w:r>
        <w:t xml:space="preserve"> </w:t>
      </w:r>
      <w:r>
        <w:rPr>
          <w:rFonts w:hint="eastAsia"/>
        </w:rPr>
        <w:t>инфаркта</w:t>
      </w:r>
      <w:r>
        <w:t xml:space="preserve"> </w:t>
      </w:r>
      <w:r>
        <w:rPr>
          <w:rFonts w:hint="eastAsia"/>
        </w:rPr>
        <w:t>миокарда</w:t>
      </w:r>
    </w:p>
    <w:p w14:paraId="2AC9B6D5" w14:textId="77777777" w:rsidR="000C3A31" w:rsidRDefault="000C3A31" w:rsidP="000C3A31"/>
    <w:p w14:paraId="1777C9F8" w14:textId="77777777" w:rsidR="000C3A31" w:rsidRDefault="000C3A31" w:rsidP="000C3A31">
      <w:r>
        <w:t xml:space="preserve">1.3. </w:t>
      </w:r>
      <w:r>
        <w:rPr>
          <w:rFonts w:hint="eastAsia"/>
        </w:rPr>
        <w:t>Основы</w:t>
      </w:r>
      <w:r>
        <w:t xml:space="preserve"> </w:t>
      </w:r>
      <w:r>
        <w:rPr>
          <w:rFonts w:hint="eastAsia"/>
        </w:rPr>
        <w:t>биомеханики</w:t>
      </w:r>
      <w:r>
        <w:t xml:space="preserve"> </w:t>
      </w:r>
      <w:r>
        <w:rPr>
          <w:rFonts w:hint="eastAsia"/>
        </w:rPr>
        <w:t>сердца</w:t>
      </w:r>
      <w:r>
        <w:t xml:space="preserve">. </w:t>
      </w:r>
      <w:r>
        <w:rPr>
          <w:rFonts w:hint="eastAsia"/>
        </w:rPr>
        <w:t>Технология</w:t>
      </w:r>
      <w:r>
        <w:t xml:space="preserve"> 2D speckle tracking </w:t>
      </w:r>
      <w:r>
        <w:rPr>
          <w:rFonts w:hint="eastAsia"/>
        </w:rPr>
        <w:t>эхокардиография</w:t>
      </w:r>
      <w:r>
        <w:t xml:space="preserve">, </w:t>
      </w:r>
      <w:r>
        <w:rPr>
          <w:rFonts w:hint="eastAsia"/>
        </w:rPr>
        <w:t>ее</w:t>
      </w:r>
      <w:r>
        <w:t xml:space="preserve"> </w:t>
      </w:r>
      <w:r>
        <w:rPr>
          <w:rFonts w:hint="eastAsia"/>
        </w:rPr>
        <w:t>роль</w:t>
      </w:r>
      <w:r>
        <w:t xml:space="preserve"> </w:t>
      </w:r>
      <w:r>
        <w:rPr>
          <w:rFonts w:hint="eastAsia"/>
        </w:rPr>
        <w:t>в</w:t>
      </w:r>
      <w:r>
        <w:t xml:space="preserve"> </w:t>
      </w:r>
      <w:r>
        <w:rPr>
          <w:rFonts w:hint="eastAsia"/>
        </w:rPr>
        <w:t>оценке</w:t>
      </w:r>
      <w:r>
        <w:t xml:space="preserve"> </w:t>
      </w:r>
      <w:r>
        <w:rPr>
          <w:rFonts w:hint="eastAsia"/>
        </w:rPr>
        <w:t>биомеханики</w:t>
      </w:r>
      <w:r>
        <w:t xml:space="preserve"> </w:t>
      </w:r>
      <w:r>
        <w:rPr>
          <w:rFonts w:hint="eastAsia"/>
        </w:rPr>
        <w:t>сердца</w:t>
      </w:r>
      <w:r>
        <w:t xml:space="preserve"> </w:t>
      </w:r>
      <w:r>
        <w:rPr>
          <w:rFonts w:hint="eastAsia"/>
        </w:rPr>
        <w:t>у</w:t>
      </w:r>
      <w:r>
        <w:t xml:space="preserve"> </w:t>
      </w:r>
      <w:r>
        <w:rPr>
          <w:rFonts w:hint="eastAsia"/>
        </w:rPr>
        <w:t>больных</w:t>
      </w:r>
      <w:r>
        <w:t xml:space="preserve"> </w:t>
      </w:r>
      <w:r>
        <w:rPr>
          <w:rFonts w:hint="eastAsia"/>
        </w:rPr>
        <w:t>острым</w:t>
      </w:r>
      <w:r>
        <w:t xml:space="preserve"> </w:t>
      </w:r>
      <w:r>
        <w:rPr>
          <w:rFonts w:hint="eastAsia"/>
        </w:rPr>
        <w:t>первичным</w:t>
      </w:r>
      <w:r>
        <w:t xml:space="preserve"> </w:t>
      </w:r>
      <w:r>
        <w:rPr>
          <w:rFonts w:hint="eastAsia"/>
        </w:rPr>
        <w:t>инфарктом</w:t>
      </w:r>
      <w:r>
        <w:t xml:space="preserve"> </w:t>
      </w:r>
      <w:r>
        <w:rPr>
          <w:rFonts w:hint="eastAsia"/>
        </w:rPr>
        <w:t>миокарда</w:t>
      </w:r>
    </w:p>
    <w:p w14:paraId="698BF899" w14:textId="77777777" w:rsidR="000C3A31" w:rsidRDefault="000C3A31" w:rsidP="000C3A31"/>
    <w:p w14:paraId="39CCE6B1" w14:textId="77777777" w:rsidR="000C3A31" w:rsidRDefault="000C3A31" w:rsidP="000C3A31">
      <w:r>
        <w:t xml:space="preserve">1.3.1. </w:t>
      </w:r>
      <w:r>
        <w:rPr>
          <w:rFonts w:hint="eastAsia"/>
        </w:rPr>
        <w:t>Анатомические</w:t>
      </w:r>
      <w:r>
        <w:t xml:space="preserve"> </w:t>
      </w:r>
      <w:r>
        <w:rPr>
          <w:rFonts w:hint="eastAsia"/>
        </w:rPr>
        <w:t>особенности</w:t>
      </w:r>
      <w:r>
        <w:t xml:space="preserve"> </w:t>
      </w:r>
      <w:r>
        <w:rPr>
          <w:rFonts w:hint="eastAsia"/>
        </w:rPr>
        <w:t>строения</w:t>
      </w:r>
      <w:r>
        <w:t xml:space="preserve"> </w:t>
      </w:r>
      <w:r>
        <w:rPr>
          <w:rFonts w:hint="eastAsia"/>
        </w:rPr>
        <w:t>сердечной</w:t>
      </w:r>
      <w:r>
        <w:t xml:space="preserve"> </w:t>
      </w:r>
      <w:r>
        <w:rPr>
          <w:rFonts w:hint="eastAsia"/>
        </w:rPr>
        <w:t>мышцы</w:t>
      </w:r>
      <w:r>
        <w:t xml:space="preserve">. </w:t>
      </w:r>
      <w:r>
        <w:rPr>
          <w:rFonts w:hint="eastAsia"/>
        </w:rPr>
        <w:t>Основы</w:t>
      </w:r>
      <w:r>
        <w:t xml:space="preserve"> </w:t>
      </w:r>
      <w:r>
        <w:rPr>
          <w:rFonts w:hint="eastAsia"/>
        </w:rPr>
        <w:t>биомеханики</w:t>
      </w:r>
      <w:r>
        <w:t xml:space="preserve"> </w:t>
      </w:r>
      <w:r>
        <w:rPr>
          <w:rFonts w:hint="eastAsia"/>
        </w:rPr>
        <w:t>сердечного</w:t>
      </w:r>
      <w:r>
        <w:t xml:space="preserve"> </w:t>
      </w:r>
      <w:r>
        <w:rPr>
          <w:rFonts w:hint="eastAsia"/>
        </w:rPr>
        <w:t>цикла</w:t>
      </w:r>
      <w:r>
        <w:t xml:space="preserve">. </w:t>
      </w:r>
      <w:r>
        <w:rPr>
          <w:rFonts w:hint="eastAsia"/>
        </w:rPr>
        <w:t>Особенности</w:t>
      </w:r>
      <w:r>
        <w:t xml:space="preserve"> </w:t>
      </w:r>
      <w:r>
        <w:rPr>
          <w:rFonts w:hint="eastAsia"/>
        </w:rPr>
        <w:t>биомеханики</w:t>
      </w:r>
      <w:r>
        <w:t xml:space="preserve"> </w:t>
      </w:r>
      <w:r>
        <w:rPr>
          <w:rFonts w:hint="eastAsia"/>
        </w:rPr>
        <w:t>сердца</w:t>
      </w:r>
      <w:r>
        <w:t xml:space="preserve">, </w:t>
      </w:r>
      <w:r>
        <w:rPr>
          <w:rFonts w:hint="eastAsia"/>
        </w:rPr>
        <w:t>ее</w:t>
      </w:r>
      <w:r>
        <w:t xml:space="preserve"> </w:t>
      </w:r>
      <w:r>
        <w:rPr>
          <w:rFonts w:hint="eastAsia"/>
        </w:rPr>
        <w:t>основные</w:t>
      </w:r>
      <w:r>
        <w:t xml:space="preserve"> </w:t>
      </w:r>
      <w:r>
        <w:rPr>
          <w:rFonts w:hint="eastAsia"/>
        </w:rPr>
        <w:t>параметры</w:t>
      </w:r>
    </w:p>
    <w:p w14:paraId="04BAD75E" w14:textId="77777777" w:rsidR="000C3A31" w:rsidRDefault="000C3A31" w:rsidP="000C3A31"/>
    <w:p w14:paraId="0EE4D411" w14:textId="77777777" w:rsidR="000C3A31" w:rsidRDefault="000C3A31" w:rsidP="000C3A31">
      <w:r>
        <w:t xml:space="preserve">1.3.2. </w:t>
      </w:r>
      <w:r>
        <w:rPr>
          <w:rFonts w:hint="eastAsia"/>
        </w:rPr>
        <w:t>Основы</w:t>
      </w:r>
      <w:r>
        <w:t xml:space="preserve"> </w:t>
      </w:r>
      <w:r>
        <w:rPr>
          <w:rFonts w:hint="eastAsia"/>
        </w:rPr>
        <w:t>новой</w:t>
      </w:r>
      <w:r>
        <w:t xml:space="preserve"> </w:t>
      </w:r>
      <w:r>
        <w:rPr>
          <w:rFonts w:hint="eastAsia"/>
        </w:rPr>
        <w:t>ультразвуковой</w:t>
      </w:r>
      <w:r>
        <w:t xml:space="preserve"> </w:t>
      </w:r>
      <w:r>
        <w:rPr>
          <w:rFonts w:hint="eastAsia"/>
        </w:rPr>
        <w:t>технологии</w:t>
      </w:r>
      <w:r>
        <w:t xml:space="preserve"> 2D speckle tracking </w:t>
      </w:r>
      <w:r>
        <w:rPr>
          <w:rFonts w:hint="eastAsia"/>
        </w:rPr>
        <w:t>эхокардиографии</w:t>
      </w:r>
      <w:r>
        <w:t xml:space="preserve">. </w:t>
      </w:r>
      <w:r>
        <w:rPr>
          <w:rFonts w:hint="eastAsia"/>
        </w:rPr>
        <w:t>Её</w:t>
      </w:r>
      <w:r>
        <w:t xml:space="preserve"> </w:t>
      </w:r>
      <w:r>
        <w:rPr>
          <w:rFonts w:hint="eastAsia"/>
        </w:rPr>
        <w:t>место</w:t>
      </w:r>
      <w:r>
        <w:t xml:space="preserve"> </w:t>
      </w:r>
      <w:r>
        <w:rPr>
          <w:rFonts w:hint="eastAsia"/>
        </w:rPr>
        <w:t>в</w:t>
      </w:r>
      <w:r>
        <w:t xml:space="preserve"> </w:t>
      </w:r>
      <w:r>
        <w:rPr>
          <w:rFonts w:hint="eastAsia"/>
        </w:rPr>
        <w:t>анализе</w:t>
      </w:r>
      <w:r>
        <w:t xml:space="preserve"> </w:t>
      </w:r>
      <w:r>
        <w:rPr>
          <w:rFonts w:hint="eastAsia"/>
        </w:rPr>
        <w:t>биомеханики</w:t>
      </w:r>
      <w:r>
        <w:t xml:space="preserve"> </w:t>
      </w:r>
      <w:r>
        <w:rPr>
          <w:rFonts w:hint="eastAsia"/>
        </w:rPr>
        <w:t>сердца</w:t>
      </w:r>
    </w:p>
    <w:p w14:paraId="7BA85C60" w14:textId="77777777" w:rsidR="000C3A31" w:rsidRDefault="000C3A31" w:rsidP="000C3A31"/>
    <w:p w14:paraId="04ECC4AB" w14:textId="77777777" w:rsidR="000C3A31" w:rsidRDefault="000C3A31" w:rsidP="000C3A31">
      <w:r>
        <w:t xml:space="preserve">1.4. </w:t>
      </w:r>
      <w:r>
        <w:rPr>
          <w:rFonts w:hint="eastAsia"/>
        </w:rPr>
        <w:t>Маркеры</w:t>
      </w:r>
      <w:r>
        <w:t xml:space="preserve"> </w:t>
      </w:r>
      <w:r>
        <w:rPr>
          <w:rFonts w:hint="eastAsia"/>
        </w:rPr>
        <w:t>субклинического</w:t>
      </w:r>
      <w:r>
        <w:t xml:space="preserve"> </w:t>
      </w:r>
      <w:r>
        <w:rPr>
          <w:rFonts w:hint="eastAsia"/>
        </w:rPr>
        <w:t>воспаления</w:t>
      </w:r>
      <w:r>
        <w:t xml:space="preserve">, </w:t>
      </w:r>
      <w:r>
        <w:rPr>
          <w:rFonts w:hint="eastAsia"/>
        </w:rPr>
        <w:t>биомеханического</w:t>
      </w:r>
      <w:r>
        <w:t xml:space="preserve"> </w:t>
      </w:r>
      <w:r>
        <w:rPr>
          <w:rFonts w:hint="eastAsia"/>
        </w:rPr>
        <w:t>стресса</w:t>
      </w:r>
      <w:r>
        <w:t xml:space="preserve">, </w:t>
      </w:r>
      <w:r>
        <w:rPr>
          <w:rFonts w:hint="eastAsia"/>
        </w:rPr>
        <w:t>деградации</w:t>
      </w:r>
      <w:r>
        <w:t xml:space="preserve"> </w:t>
      </w:r>
      <w:r>
        <w:rPr>
          <w:rFonts w:hint="eastAsia"/>
        </w:rPr>
        <w:t>межклеточного</w:t>
      </w:r>
      <w:r>
        <w:t xml:space="preserve"> </w:t>
      </w:r>
      <w:r>
        <w:rPr>
          <w:rFonts w:hint="eastAsia"/>
        </w:rPr>
        <w:t>матрикса</w:t>
      </w:r>
      <w:r>
        <w:t xml:space="preserve"> </w:t>
      </w:r>
      <w:r>
        <w:rPr>
          <w:rFonts w:hint="eastAsia"/>
        </w:rPr>
        <w:t>и</w:t>
      </w:r>
      <w:r>
        <w:t xml:space="preserve"> </w:t>
      </w:r>
      <w:r>
        <w:rPr>
          <w:rFonts w:hint="eastAsia"/>
        </w:rPr>
        <w:t>их</w:t>
      </w:r>
      <w:r>
        <w:t xml:space="preserve"> </w:t>
      </w:r>
      <w:r>
        <w:rPr>
          <w:rFonts w:hint="eastAsia"/>
        </w:rPr>
        <w:t>роль</w:t>
      </w:r>
      <w:r>
        <w:t xml:space="preserve"> </w:t>
      </w:r>
      <w:r>
        <w:rPr>
          <w:rFonts w:hint="eastAsia"/>
        </w:rPr>
        <w:t>в</w:t>
      </w:r>
      <w:r>
        <w:t xml:space="preserve"> </w:t>
      </w:r>
      <w:r>
        <w:rPr>
          <w:rFonts w:hint="eastAsia"/>
        </w:rPr>
        <w:t>развитии</w:t>
      </w:r>
      <w:r>
        <w:t xml:space="preserve"> </w:t>
      </w:r>
      <w:r>
        <w:rPr>
          <w:rFonts w:hint="eastAsia"/>
        </w:rPr>
        <w:t>неблагоприятного</w:t>
      </w:r>
      <w:r>
        <w:t xml:space="preserve"> </w:t>
      </w:r>
      <w:r>
        <w:rPr>
          <w:rFonts w:hint="eastAsia"/>
        </w:rPr>
        <w:t>ремоделирования</w:t>
      </w:r>
      <w:r>
        <w:t xml:space="preserve"> </w:t>
      </w:r>
      <w:r>
        <w:rPr>
          <w:rFonts w:hint="eastAsia"/>
        </w:rPr>
        <w:t>левого</w:t>
      </w:r>
      <w:r>
        <w:t xml:space="preserve"> </w:t>
      </w:r>
      <w:r>
        <w:rPr>
          <w:rFonts w:hint="eastAsia"/>
        </w:rPr>
        <w:t>желудочка</w:t>
      </w:r>
      <w:r>
        <w:t xml:space="preserve"> </w:t>
      </w:r>
      <w:r>
        <w:rPr>
          <w:rFonts w:hint="eastAsia"/>
        </w:rPr>
        <w:t>у</w:t>
      </w:r>
      <w:r>
        <w:t xml:space="preserve"> </w:t>
      </w:r>
      <w:r>
        <w:rPr>
          <w:rFonts w:hint="eastAsia"/>
        </w:rPr>
        <w:t>больных</w:t>
      </w:r>
      <w:r>
        <w:t xml:space="preserve"> </w:t>
      </w:r>
      <w:r>
        <w:rPr>
          <w:rFonts w:hint="eastAsia"/>
        </w:rPr>
        <w:t>острым</w:t>
      </w:r>
      <w:r>
        <w:t xml:space="preserve"> </w:t>
      </w:r>
      <w:r>
        <w:rPr>
          <w:rFonts w:hint="eastAsia"/>
        </w:rPr>
        <w:t>первичным</w:t>
      </w:r>
      <w:r>
        <w:t xml:space="preserve"> </w:t>
      </w:r>
      <w:r>
        <w:rPr>
          <w:rFonts w:hint="eastAsia"/>
        </w:rPr>
        <w:t>инфарктом</w:t>
      </w:r>
      <w:r>
        <w:t xml:space="preserve"> </w:t>
      </w:r>
      <w:r>
        <w:rPr>
          <w:rFonts w:hint="eastAsia"/>
        </w:rPr>
        <w:t>миокарда</w:t>
      </w:r>
    </w:p>
    <w:p w14:paraId="0A4175EB" w14:textId="77777777" w:rsidR="000C3A31" w:rsidRDefault="000C3A31" w:rsidP="000C3A31"/>
    <w:p w14:paraId="0C5568C7" w14:textId="77777777" w:rsidR="000C3A31" w:rsidRDefault="000C3A31" w:rsidP="000C3A31">
      <w:r>
        <w:t xml:space="preserve">1.5. </w:t>
      </w:r>
      <w:r>
        <w:rPr>
          <w:rFonts w:hint="eastAsia"/>
        </w:rPr>
        <w:t>Доксициклин</w:t>
      </w:r>
      <w:r>
        <w:t xml:space="preserve"> </w:t>
      </w:r>
      <w:r>
        <w:rPr>
          <w:rFonts w:hint="eastAsia"/>
        </w:rPr>
        <w:t>и</w:t>
      </w:r>
      <w:r>
        <w:t xml:space="preserve"> </w:t>
      </w:r>
      <w:r>
        <w:rPr>
          <w:rFonts w:hint="eastAsia"/>
        </w:rPr>
        <w:t>его</w:t>
      </w:r>
      <w:r>
        <w:t xml:space="preserve"> </w:t>
      </w:r>
      <w:r>
        <w:rPr>
          <w:rFonts w:hint="eastAsia"/>
        </w:rPr>
        <w:t>влияние</w:t>
      </w:r>
      <w:r>
        <w:t xml:space="preserve"> </w:t>
      </w:r>
      <w:r>
        <w:rPr>
          <w:rFonts w:hint="eastAsia"/>
        </w:rPr>
        <w:t>на</w:t>
      </w:r>
      <w:r>
        <w:t xml:space="preserve"> </w:t>
      </w:r>
      <w:r>
        <w:rPr>
          <w:rFonts w:hint="eastAsia"/>
        </w:rPr>
        <w:t>развитие</w:t>
      </w:r>
      <w:r>
        <w:t xml:space="preserve"> </w:t>
      </w:r>
      <w:r>
        <w:rPr>
          <w:rFonts w:hint="eastAsia"/>
        </w:rPr>
        <w:t>неблагоприятного</w:t>
      </w:r>
      <w:r>
        <w:t xml:space="preserve"> </w:t>
      </w:r>
      <w:r>
        <w:rPr>
          <w:rFonts w:hint="eastAsia"/>
        </w:rPr>
        <w:t>ремоделирования</w:t>
      </w:r>
      <w:r>
        <w:t xml:space="preserve"> </w:t>
      </w:r>
      <w:r>
        <w:rPr>
          <w:rFonts w:hint="eastAsia"/>
        </w:rPr>
        <w:t>левого</w:t>
      </w:r>
      <w:r>
        <w:t xml:space="preserve"> </w:t>
      </w:r>
      <w:r>
        <w:rPr>
          <w:rFonts w:hint="eastAsia"/>
        </w:rPr>
        <w:t>желудочка</w:t>
      </w:r>
      <w:r>
        <w:t xml:space="preserve"> </w:t>
      </w:r>
      <w:r>
        <w:rPr>
          <w:rFonts w:hint="eastAsia"/>
        </w:rPr>
        <w:t>у</w:t>
      </w:r>
      <w:r>
        <w:t xml:space="preserve"> </w:t>
      </w:r>
      <w:r>
        <w:rPr>
          <w:rFonts w:hint="eastAsia"/>
        </w:rPr>
        <w:t>больных</w:t>
      </w:r>
      <w:r>
        <w:t xml:space="preserve"> </w:t>
      </w:r>
      <w:r>
        <w:rPr>
          <w:rFonts w:hint="eastAsia"/>
        </w:rPr>
        <w:t>острым</w:t>
      </w:r>
      <w:r>
        <w:t xml:space="preserve"> </w:t>
      </w:r>
      <w:r>
        <w:rPr>
          <w:rFonts w:hint="eastAsia"/>
        </w:rPr>
        <w:t>первичным</w:t>
      </w:r>
      <w:r>
        <w:t xml:space="preserve"> </w:t>
      </w:r>
      <w:r>
        <w:rPr>
          <w:rFonts w:hint="eastAsia"/>
        </w:rPr>
        <w:t>инфарктом</w:t>
      </w:r>
      <w:r>
        <w:t xml:space="preserve"> </w:t>
      </w:r>
      <w:r>
        <w:rPr>
          <w:rFonts w:hint="eastAsia"/>
        </w:rPr>
        <w:t>миокарда</w:t>
      </w:r>
    </w:p>
    <w:p w14:paraId="43A15ACE" w14:textId="77777777" w:rsidR="000C3A31" w:rsidRDefault="000C3A31" w:rsidP="000C3A31"/>
    <w:p w14:paraId="202579BD" w14:textId="77777777" w:rsidR="000C3A31" w:rsidRDefault="000C3A31" w:rsidP="000C3A31">
      <w:r>
        <w:t xml:space="preserve">2.1. </w:t>
      </w:r>
      <w:r>
        <w:rPr>
          <w:rFonts w:hint="eastAsia"/>
        </w:rPr>
        <w:t>Протокол</w:t>
      </w:r>
      <w:r>
        <w:t xml:space="preserve"> </w:t>
      </w:r>
      <w:r>
        <w:rPr>
          <w:rFonts w:hint="eastAsia"/>
        </w:rPr>
        <w:t>исследования</w:t>
      </w:r>
    </w:p>
    <w:p w14:paraId="58BC0686" w14:textId="77777777" w:rsidR="000C3A31" w:rsidRDefault="000C3A31" w:rsidP="000C3A31"/>
    <w:p w14:paraId="40532BBB" w14:textId="77777777" w:rsidR="000C3A31" w:rsidRDefault="000C3A31" w:rsidP="000C3A31">
      <w:r>
        <w:t xml:space="preserve">2.2. </w:t>
      </w:r>
      <w:r>
        <w:rPr>
          <w:rFonts w:hint="eastAsia"/>
        </w:rPr>
        <w:t>Общая</w:t>
      </w:r>
      <w:r>
        <w:t xml:space="preserve"> </w:t>
      </w:r>
      <w:r>
        <w:rPr>
          <w:rFonts w:hint="eastAsia"/>
        </w:rPr>
        <w:t>характеристика</w:t>
      </w:r>
      <w:r>
        <w:t xml:space="preserve"> </w:t>
      </w:r>
      <w:r>
        <w:rPr>
          <w:rFonts w:hint="eastAsia"/>
        </w:rPr>
        <w:t>исследуемых</w:t>
      </w:r>
      <w:r>
        <w:t xml:space="preserve"> </w:t>
      </w:r>
      <w:r>
        <w:rPr>
          <w:rFonts w:hint="eastAsia"/>
        </w:rPr>
        <w:t>больных</w:t>
      </w:r>
    </w:p>
    <w:p w14:paraId="51C171BC" w14:textId="77777777" w:rsidR="000C3A31" w:rsidRDefault="000C3A31" w:rsidP="000C3A31"/>
    <w:p w14:paraId="05351A1C" w14:textId="77777777" w:rsidR="000C3A31" w:rsidRDefault="000C3A31" w:rsidP="000C3A31">
      <w:r>
        <w:t xml:space="preserve">2.3. </w:t>
      </w:r>
      <w:r>
        <w:rPr>
          <w:rFonts w:hint="eastAsia"/>
        </w:rPr>
        <w:t>Клинические</w:t>
      </w:r>
      <w:r>
        <w:t xml:space="preserve"> </w:t>
      </w:r>
      <w:r>
        <w:rPr>
          <w:rFonts w:hint="eastAsia"/>
        </w:rPr>
        <w:t>исследования</w:t>
      </w:r>
    </w:p>
    <w:p w14:paraId="61374B5C" w14:textId="77777777" w:rsidR="000C3A31" w:rsidRDefault="000C3A31" w:rsidP="000C3A31"/>
    <w:p w14:paraId="2152E230" w14:textId="77777777" w:rsidR="000C3A31" w:rsidRDefault="000C3A31" w:rsidP="000C3A31">
      <w:r>
        <w:t xml:space="preserve">2.4. </w:t>
      </w:r>
      <w:r>
        <w:rPr>
          <w:rFonts w:hint="eastAsia"/>
        </w:rPr>
        <w:t>Методы</w:t>
      </w:r>
      <w:r>
        <w:t xml:space="preserve"> </w:t>
      </w:r>
      <w:r>
        <w:rPr>
          <w:rFonts w:hint="eastAsia"/>
        </w:rPr>
        <w:t>оценки</w:t>
      </w:r>
      <w:r>
        <w:t xml:space="preserve"> </w:t>
      </w:r>
      <w:r>
        <w:rPr>
          <w:rFonts w:hint="eastAsia"/>
        </w:rPr>
        <w:t>размера</w:t>
      </w:r>
      <w:r>
        <w:t xml:space="preserve"> </w:t>
      </w:r>
      <w:r>
        <w:rPr>
          <w:rFonts w:hint="eastAsia"/>
        </w:rPr>
        <w:t>инфаркта</w:t>
      </w:r>
      <w:r>
        <w:t xml:space="preserve"> </w:t>
      </w:r>
      <w:r>
        <w:rPr>
          <w:rFonts w:hint="eastAsia"/>
        </w:rPr>
        <w:t>миокарда</w:t>
      </w:r>
    </w:p>
    <w:p w14:paraId="03BC1625" w14:textId="77777777" w:rsidR="000C3A31" w:rsidRDefault="000C3A31" w:rsidP="000C3A31"/>
    <w:p w14:paraId="61AA4096" w14:textId="77777777" w:rsidR="000C3A31" w:rsidRDefault="000C3A31" w:rsidP="000C3A31">
      <w:r>
        <w:t xml:space="preserve">2.4.1. </w:t>
      </w:r>
      <w:r>
        <w:rPr>
          <w:rFonts w:hint="eastAsia"/>
        </w:rPr>
        <w:t>Электрокардиография</w:t>
      </w:r>
    </w:p>
    <w:p w14:paraId="5B7CAEB4" w14:textId="77777777" w:rsidR="000C3A31" w:rsidRDefault="000C3A31" w:rsidP="000C3A31"/>
    <w:p w14:paraId="59472507" w14:textId="77777777" w:rsidR="000C3A31" w:rsidRDefault="000C3A31" w:rsidP="000C3A31">
      <w:r>
        <w:t xml:space="preserve">2.4.2. </w:t>
      </w:r>
      <w:r>
        <w:rPr>
          <w:rFonts w:hint="eastAsia"/>
        </w:rPr>
        <w:t>Определение</w:t>
      </w:r>
      <w:r>
        <w:t xml:space="preserve"> </w:t>
      </w:r>
      <w:r>
        <w:rPr>
          <w:rFonts w:hint="eastAsia"/>
        </w:rPr>
        <w:t>активности</w:t>
      </w:r>
      <w:r>
        <w:t xml:space="preserve"> </w:t>
      </w:r>
      <w:r>
        <w:rPr>
          <w:rFonts w:hint="eastAsia"/>
        </w:rPr>
        <w:t>креатинфосфокиназы</w:t>
      </w:r>
      <w:r>
        <w:t xml:space="preserve">, </w:t>
      </w:r>
      <w:r>
        <w:rPr>
          <w:rFonts w:hint="eastAsia"/>
        </w:rPr>
        <w:t>креатинфосфокиназы</w:t>
      </w:r>
      <w:r>
        <w:t xml:space="preserve"> MB, </w:t>
      </w:r>
      <w:r>
        <w:rPr>
          <w:rFonts w:hint="eastAsia"/>
        </w:rPr>
        <w:t>тропонина</w:t>
      </w:r>
      <w:r>
        <w:t xml:space="preserve"> I</w:t>
      </w:r>
    </w:p>
    <w:p w14:paraId="19645E21" w14:textId="77777777" w:rsidR="000C3A31" w:rsidRDefault="000C3A31" w:rsidP="000C3A31"/>
    <w:p w14:paraId="3A7BD0A2" w14:textId="77777777" w:rsidR="000C3A31" w:rsidRDefault="000C3A31" w:rsidP="000C3A31">
      <w:r>
        <w:t xml:space="preserve">2.5. </w:t>
      </w:r>
      <w:r>
        <w:rPr>
          <w:rFonts w:hint="eastAsia"/>
        </w:rPr>
        <w:t>Селективная</w:t>
      </w:r>
      <w:r>
        <w:t xml:space="preserve"> </w:t>
      </w:r>
      <w:r>
        <w:rPr>
          <w:rFonts w:hint="eastAsia"/>
        </w:rPr>
        <w:t>коронароангиография</w:t>
      </w:r>
    </w:p>
    <w:p w14:paraId="3AFFBCFB" w14:textId="77777777" w:rsidR="000C3A31" w:rsidRDefault="000C3A31" w:rsidP="000C3A31"/>
    <w:p w14:paraId="0001B2C4" w14:textId="77777777" w:rsidR="000C3A31" w:rsidRDefault="000C3A31" w:rsidP="000C3A31">
      <w:r>
        <w:t xml:space="preserve">2.6. </w:t>
      </w:r>
      <w:r>
        <w:rPr>
          <w:rFonts w:hint="eastAsia"/>
        </w:rPr>
        <w:t>Эхокардиография</w:t>
      </w:r>
    </w:p>
    <w:p w14:paraId="5C33CAEA" w14:textId="77777777" w:rsidR="000C3A31" w:rsidRDefault="000C3A31" w:rsidP="000C3A31"/>
    <w:p w14:paraId="49FC5850" w14:textId="77777777" w:rsidR="000C3A31" w:rsidRDefault="000C3A31" w:rsidP="000C3A31">
      <w:r>
        <w:t xml:space="preserve">2.7. </w:t>
      </w:r>
      <w:r>
        <w:rPr>
          <w:rFonts w:hint="eastAsia"/>
        </w:rPr>
        <w:t>Определение</w:t>
      </w:r>
      <w:r>
        <w:t xml:space="preserve"> </w:t>
      </w:r>
      <w:r>
        <w:rPr>
          <w:rFonts w:hint="eastAsia"/>
        </w:rPr>
        <w:t>маркеров</w:t>
      </w:r>
      <w:r>
        <w:t xml:space="preserve"> </w:t>
      </w:r>
      <w:r>
        <w:rPr>
          <w:rFonts w:hint="eastAsia"/>
        </w:rPr>
        <w:t>субклинического</w:t>
      </w:r>
      <w:r>
        <w:t xml:space="preserve"> </w:t>
      </w:r>
      <w:r>
        <w:rPr>
          <w:rFonts w:hint="eastAsia"/>
        </w:rPr>
        <w:t>воспаления</w:t>
      </w:r>
      <w:r>
        <w:t xml:space="preserve">, </w:t>
      </w:r>
      <w:r>
        <w:rPr>
          <w:rFonts w:hint="eastAsia"/>
        </w:rPr>
        <w:t>деградации</w:t>
      </w:r>
      <w:r>
        <w:t xml:space="preserve"> </w:t>
      </w:r>
      <w:r>
        <w:rPr>
          <w:rFonts w:hint="eastAsia"/>
        </w:rPr>
        <w:t>межклеточного</w:t>
      </w:r>
      <w:r>
        <w:t xml:space="preserve"> </w:t>
      </w:r>
      <w:r>
        <w:rPr>
          <w:rFonts w:hint="eastAsia"/>
        </w:rPr>
        <w:t>матрикса</w:t>
      </w:r>
      <w:r>
        <w:t xml:space="preserve"> </w:t>
      </w:r>
      <w:r>
        <w:rPr>
          <w:rFonts w:hint="eastAsia"/>
        </w:rPr>
        <w:t>и</w:t>
      </w:r>
      <w:r>
        <w:t xml:space="preserve"> </w:t>
      </w:r>
      <w:r>
        <w:rPr>
          <w:rFonts w:hint="eastAsia"/>
        </w:rPr>
        <w:t>биомеханического</w:t>
      </w:r>
      <w:r>
        <w:t xml:space="preserve"> </w:t>
      </w:r>
      <w:r>
        <w:rPr>
          <w:rFonts w:hint="eastAsia"/>
        </w:rPr>
        <w:t>стресса</w:t>
      </w:r>
      <w:r>
        <w:t xml:space="preserve"> </w:t>
      </w:r>
      <w:r>
        <w:rPr>
          <w:rFonts w:hint="eastAsia"/>
        </w:rPr>
        <w:t>у</w:t>
      </w:r>
      <w:r>
        <w:t xml:space="preserve"> </w:t>
      </w:r>
      <w:r>
        <w:rPr>
          <w:rFonts w:hint="eastAsia"/>
        </w:rPr>
        <w:t>больных</w:t>
      </w:r>
      <w:r>
        <w:t xml:space="preserve"> </w:t>
      </w:r>
      <w:r>
        <w:rPr>
          <w:rFonts w:hint="eastAsia"/>
        </w:rPr>
        <w:t>острым</w:t>
      </w:r>
      <w:r>
        <w:t xml:space="preserve"> </w:t>
      </w:r>
      <w:r>
        <w:rPr>
          <w:rFonts w:hint="eastAsia"/>
        </w:rPr>
        <w:t>первичным</w:t>
      </w:r>
      <w:r>
        <w:t xml:space="preserve"> </w:t>
      </w:r>
      <w:r>
        <w:rPr>
          <w:rFonts w:hint="eastAsia"/>
        </w:rPr>
        <w:t>инфарктом</w:t>
      </w:r>
      <w:r>
        <w:t xml:space="preserve"> </w:t>
      </w:r>
      <w:r>
        <w:rPr>
          <w:rFonts w:hint="eastAsia"/>
        </w:rPr>
        <w:t>миокарда</w:t>
      </w:r>
      <w:r>
        <w:t xml:space="preserve"> </w:t>
      </w:r>
      <w:r>
        <w:rPr>
          <w:rFonts w:hint="eastAsia"/>
        </w:rPr>
        <w:t>в</w:t>
      </w:r>
      <w:r>
        <w:t xml:space="preserve"> </w:t>
      </w:r>
      <w:r>
        <w:rPr>
          <w:rFonts w:hint="eastAsia"/>
        </w:rPr>
        <w:t>ранний</w:t>
      </w:r>
      <w:r>
        <w:t xml:space="preserve"> </w:t>
      </w:r>
      <w:r>
        <w:rPr>
          <w:rFonts w:hint="eastAsia"/>
        </w:rPr>
        <w:t>и</w:t>
      </w:r>
      <w:r>
        <w:t xml:space="preserve"> </w:t>
      </w:r>
      <w:r>
        <w:rPr>
          <w:rFonts w:hint="eastAsia"/>
        </w:rPr>
        <w:t>отдаленный</w:t>
      </w:r>
      <w:r>
        <w:t xml:space="preserve"> </w:t>
      </w:r>
      <w:r>
        <w:rPr>
          <w:rFonts w:hint="eastAsia"/>
        </w:rPr>
        <w:t>период</w:t>
      </w:r>
    </w:p>
    <w:p w14:paraId="70D4CC93" w14:textId="77777777" w:rsidR="000C3A31" w:rsidRDefault="000C3A31" w:rsidP="000C3A31"/>
    <w:p w14:paraId="2EB9299A" w14:textId="77777777" w:rsidR="000C3A31" w:rsidRDefault="000C3A31" w:rsidP="000C3A31">
      <w:r>
        <w:t xml:space="preserve">2.8. </w:t>
      </w:r>
      <w:r>
        <w:rPr>
          <w:rFonts w:hint="eastAsia"/>
        </w:rPr>
        <w:t>Статистическая</w:t>
      </w:r>
      <w:r>
        <w:t xml:space="preserve"> </w:t>
      </w:r>
      <w:r>
        <w:rPr>
          <w:rFonts w:hint="eastAsia"/>
        </w:rPr>
        <w:t>обработка</w:t>
      </w:r>
      <w:r>
        <w:t xml:space="preserve"> </w:t>
      </w:r>
      <w:r>
        <w:rPr>
          <w:rFonts w:hint="eastAsia"/>
        </w:rPr>
        <w:t>данных</w:t>
      </w:r>
    </w:p>
    <w:p w14:paraId="107DB8B6" w14:textId="77777777" w:rsidR="000C3A31" w:rsidRDefault="000C3A31" w:rsidP="000C3A31"/>
    <w:p w14:paraId="4223E7B2" w14:textId="77777777" w:rsidR="000C3A31" w:rsidRDefault="000C3A31" w:rsidP="000C3A31">
      <w:r>
        <w:t xml:space="preserve">3.1. </w:t>
      </w:r>
      <w:r>
        <w:rPr>
          <w:rFonts w:hint="eastAsia"/>
        </w:rPr>
        <w:t>Характеристика</w:t>
      </w:r>
      <w:r>
        <w:t xml:space="preserve"> </w:t>
      </w:r>
      <w:r>
        <w:rPr>
          <w:rFonts w:hint="eastAsia"/>
        </w:rPr>
        <w:t>клинического</w:t>
      </w:r>
      <w:r>
        <w:t xml:space="preserve"> </w:t>
      </w:r>
      <w:r>
        <w:rPr>
          <w:rFonts w:hint="eastAsia"/>
        </w:rPr>
        <w:t>течения</w:t>
      </w:r>
      <w:r>
        <w:t xml:space="preserve"> </w:t>
      </w:r>
      <w:r>
        <w:rPr>
          <w:rFonts w:hint="eastAsia"/>
        </w:rPr>
        <w:t>инфаркта</w:t>
      </w:r>
      <w:r>
        <w:t xml:space="preserve"> </w:t>
      </w:r>
      <w:r>
        <w:rPr>
          <w:rFonts w:hint="eastAsia"/>
        </w:rPr>
        <w:t>миокарда</w:t>
      </w:r>
      <w:r>
        <w:t xml:space="preserve"> </w:t>
      </w:r>
      <w:r>
        <w:rPr>
          <w:rFonts w:hint="eastAsia"/>
        </w:rPr>
        <w:t>у</w:t>
      </w:r>
      <w:r>
        <w:t xml:space="preserve"> </w:t>
      </w:r>
      <w:r>
        <w:rPr>
          <w:rFonts w:hint="eastAsia"/>
        </w:rPr>
        <w:t>больных</w:t>
      </w:r>
      <w:r>
        <w:t xml:space="preserve"> </w:t>
      </w:r>
      <w:r>
        <w:rPr>
          <w:rFonts w:hint="eastAsia"/>
        </w:rPr>
        <w:t>в</w:t>
      </w:r>
      <w:r>
        <w:t xml:space="preserve"> </w:t>
      </w:r>
      <w:r>
        <w:rPr>
          <w:rFonts w:hint="eastAsia"/>
        </w:rPr>
        <w:t>различные</w:t>
      </w:r>
      <w:r>
        <w:t xml:space="preserve"> </w:t>
      </w:r>
      <w:r>
        <w:rPr>
          <w:rFonts w:hint="eastAsia"/>
        </w:rPr>
        <w:t>сроки</w:t>
      </w:r>
      <w:r>
        <w:t xml:space="preserve"> </w:t>
      </w:r>
      <w:r>
        <w:rPr>
          <w:rFonts w:hint="eastAsia"/>
        </w:rPr>
        <w:t>заболевания</w:t>
      </w:r>
    </w:p>
    <w:p w14:paraId="767C7FBD" w14:textId="77777777" w:rsidR="000C3A31" w:rsidRDefault="000C3A31" w:rsidP="000C3A31"/>
    <w:p w14:paraId="213D5AF7" w14:textId="77777777" w:rsidR="000C3A31" w:rsidRDefault="000C3A31" w:rsidP="000C3A31">
      <w:r>
        <w:t xml:space="preserve">3.1.1. </w:t>
      </w:r>
      <w:r>
        <w:rPr>
          <w:rFonts w:hint="eastAsia"/>
        </w:rPr>
        <w:t>Характеристика</w:t>
      </w:r>
      <w:r>
        <w:t xml:space="preserve"> </w:t>
      </w:r>
      <w:r>
        <w:rPr>
          <w:rFonts w:hint="eastAsia"/>
        </w:rPr>
        <w:t>осложнений</w:t>
      </w:r>
      <w:r>
        <w:t xml:space="preserve"> </w:t>
      </w:r>
      <w:r>
        <w:rPr>
          <w:rFonts w:hint="eastAsia"/>
        </w:rPr>
        <w:t>острого</w:t>
      </w:r>
      <w:r>
        <w:t xml:space="preserve"> </w:t>
      </w:r>
      <w:r>
        <w:rPr>
          <w:rFonts w:hint="eastAsia"/>
        </w:rPr>
        <w:t>инфаркта</w:t>
      </w:r>
      <w:r>
        <w:t xml:space="preserve"> </w:t>
      </w:r>
      <w:r>
        <w:rPr>
          <w:rFonts w:hint="eastAsia"/>
        </w:rPr>
        <w:t>миокарда</w:t>
      </w:r>
      <w:r>
        <w:t xml:space="preserve"> </w:t>
      </w:r>
      <w:r>
        <w:rPr>
          <w:rFonts w:hint="eastAsia"/>
        </w:rPr>
        <w:t>и</w:t>
      </w:r>
      <w:r>
        <w:t xml:space="preserve"> </w:t>
      </w:r>
      <w:r>
        <w:rPr>
          <w:rFonts w:hint="eastAsia"/>
        </w:rPr>
        <w:t>их</w:t>
      </w:r>
      <w:r>
        <w:t xml:space="preserve"> </w:t>
      </w:r>
      <w:r>
        <w:rPr>
          <w:rFonts w:hint="eastAsia"/>
        </w:rPr>
        <w:t>динамика</w:t>
      </w:r>
      <w:r>
        <w:t xml:space="preserve"> </w:t>
      </w:r>
      <w:r>
        <w:rPr>
          <w:rFonts w:hint="eastAsia"/>
        </w:rPr>
        <w:t>у</w:t>
      </w:r>
      <w:r>
        <w:t xml:space="preserve"> </w:t>
      </w:r>
      <w:r>
        <w:rPr>
          <w:rFonts w:hint="eastAsia"/>
        </w:rPr>
        <w:t>больных</w:t>
      </w:r>
      <w:r>
        <w:t xml:space="preserve"> </w:t>
      </w:r>
      <w:r>
        <w:rPr>
          <w:rFonts w:hint="eastAsia"/>
        </w:rPr>
        <w:t>в</w:t>
      </w:r>
      <w:r>
        <w:t xml:space="preserve"> </w:t>
      </w:r>
      <w:r>
        <w:rPr>
          <w:rFonts w:hint="eastAsia"/>
        </w:rPr>
        <w:t>госпитальные</w:t>
      </w:r>
      <w:r>
        <w:t xml:space="preserve"> </w:t>
      </w:r>
      <w:r>
        <w:rPr>
          <w:rFonts w:hint="eastAsia"/>
        </w:rPr>
        <w:t>и</w:t>
      </w:r>
      <w:r>
        <w:t xml:space="preserve"> </w:t>
      </w:r>
      <w:r>
        <w:rPr>
          <w:rFonts w:hint="eastAsia"/>
        </w:rPr>
        <w:t>отдаленные</w:t>
      </w:r>
      <w:r>
        <w:t xml:space="preserve"> </w:t>
      </w:r>
      <w:r>
        <w:rPr>
          <w:rFonts w:hint="eastAsia"/>
        </w:rPr>
        <w:t>сроки</w:t>
      </w:r>
      <w:r>
        <w:t xml:space="preserve"> </w:t>
      </w:r>
      <w:r>
        <w:rPr>
          <w:rFonts w:hint="eastAsia"/>
        </w:rPr>
        <w:t>заболевания</w:t>
      </w:r>
    </w:p>
    <w:p w14:paraId="49D77F62" w14:textId="77777777" w:rsidR="000C3A31" w:rsidRDefault="000C3A31" w:rsidP="000C3A31"/>
    <w:p w14:paraId="6B3EC1A5" w14:textId="77777777" w:rsidR="000C3A31" w:rsidRDefault="000C3A31" w:rsidP="000C3A31">
      <w:r>
        <w:t xml:space="preserve">3.1.2. </w:t>
      </w:r>
      <w:r>
        <w:rPr>
          <w:rFonts w:hint="eastAsia"/>
        </w:rPr>
        <w:t>Частота</w:t>
      </w:r>
      <w:r>
        <w:t xml:space="preserve"> </w:t>
      </w:r>
      <w:r>
        <w:rPr>
          <w:rFonts w:hint="eastAsia"/>
        </w:rPr>
        <w:t>развития</w:t>
      </w:r>
      <w:r>
        <w:t xml:space="preserve"> </w:t>
      </w:r>
      <w:r>
        <w:rPr>
          <w:rFonts w:hint="eastAsia"/>
        </w:rPr>
        <w:t>и</w:t>
      </w:r>
      <w:r>
        <w:t xml:space="preserve"> </w:t>
      </w:r>
      <w:r>
        <w:rPr>
          <w:rFonts w:hint="eastAsia"/>
        </w:rPr>
        <w:t>динамика</w:t>
      </w:r>
      <w:r>
        <w:t xml:space="preserve"> </w:t>
      </w:r>
      <w:r>
        <w:rPr>
          <w:rFonts w:hint="eastAsia"/>
        </w:rPr>
        <w:t>коронарных</w:t>
      </w:r>
      <w:r>
        <w:t xml:space="preserve"> </w:t>
      </w:r>
      <w:r>
        <w:rPr>
          <w:rFonts w:hint="eastAsia"/>
        </w:rPr>
        <w:t>событий</w:t>
      </w:r>
      <w:r>
        <w:t xml:space="preserve"> </w:t>
      </w:r>
      <w:r>
        <w:rPr>
          <w:rFonts w:hint="eastAsia"/>
        </w:rPr>
        <w:t>у</w:t>
      </w:r>
      <w:r>
        <w:t xml:space="preserve"> </w:t>
      </w:r>
      <w:r>
        <w:rPr>
          <w:rFonts w:hint="eastAsia"/>
        </w:rPr>
        <w:t>больных</w:t>
      </w:r>
      <w:r>
        <w:t xml:space="preserve"> </w:t>
      </w:r>
      <w:r>
        <w:rPr>
          <w:rFonts w:hint="eastAsia"/>
        </w:rPr>
        <w:t>в</w:t>
      </w:r>
      <w:r>
        <w:t xml:space="preserve"> </w:t>
      </w:r>
      <w:r>
        <w:rPr>
          <w:rFonts w:hint="eastAsia"/>
        </w:rPr>
        <w:t>госпитальные</w:t>
      </w:r>
      <w:r>
        <w:t xml:space="preserve"> </w:t>
      </w:r>
      <w:r>
        <w:rPr>
          <w:rFonts w:hint="eastAsia"/>
        </w:rPr>
        <w:t>и</w:t>
      </w:r>
      <w:r>
        <w:t xml:space="preserve"> </w:t>
      </w:r>
      <w:r>
        <w:rPr>
          <w:rFonts w:hint="eastAsia"/>
        </w:rPr>
        <w:t>отдаленные</w:t>
      </w:r>
      <w:r>
        <w:t xml:space="preserve"> </w:t>
      </w:r>
      <w:r>
        <w:rPr>
          <w:rFonts w:hint="eastAsia"/>
        </w:rPr>
        <w:t>сроки</w:t>
      </w:r>
      <w:r>
        <w:t xml:space="preserve"> </w:t>
      </w:r>
      <w:r>
        <w:rPr>
          <w:rFonts w:hint="eastAsia"/>
        </w:rPr>
        <w:t>острого</w:t>
      </w:r>
      <w:r>
        <w:t xml:space="preserve"> </w:t>
      </w:r>
      <w:r>
        <w:rPr>
          <w:rFonts w:hint="eastAsia"/>
        </w:rPr>
        <w:t>инфаркта</w:t>
      </w:r>
      <w:r>
        <w:t xml:space="preserve"> </w:t>
      </w:r>
      <w:r>
        <w:rPr>
          <w:rFonts w:hint="eastAsia"/>
        </w:rPr>
        <w:t>миокарда</w:t>
      </w:r>
    </w:p>
    <w:p w14:paraId="6197B81F" w14:textId="77777777" w:rsidR="000C3A31" w:rsidRDefault="000C3A31" w:rsidP="000C3A31"/>
    <w:p w14:paraId="147F6DBB" w14:textId="77777777" w:rsidR="000C3A31" w:rsidRDefault="000C3A31" w:rsidP="000C3A31">
      <w:r>
        <w:t xml:space="preserve">3.1.3. </w:t>
      </w:r>
      <w:r>
        <w:rPr>
          <w:rFonts w:hint="eastAsia"/>
        </w:rPr>
        <w:t>Характеристика</w:t>
      </w:r>
      <w:r>
        <w:t xml:space="preserve"> </w:t>
      </w:r>
      <w:r>
        <w:rPr>
          <w:rFonts w:hint="eastAsia"/>
        </w:rPr>
        <w:t>методов</w:t>
      </w:r>
      <w:r>
        <w:t xml:space="preserve"> </w:t>
      </w:r>
      <w:r>
        <w:rPr>
          <w:rFonts w:hint="eastAsia"/>
        </w:rPr>
        <w:t>лечения</w:t>
      </w:r>
      <w:r>
        <w:t xml:space="preserve"> </w:t>
      </w:r>
      <w:r>
        <w:rPr>
          <w:rFonts w:hint="eastAsia"/>
        </w:rPr>
        <w:t>у</w:t>
      </w:r>
      <w:r>
        <w:t xml:space="preserve"> </w:t>
      </w:r>
      <w:r>
        <w:rPr>
          <w:rFonts w:hint="eastAsia"/>
        </w:rPr>
        <w:t>больных</w:t>
      </w:r>
      <w:r>
        <w:t xml:space="preserve"> </w:t>
      </w:r>
      <w:r>
        <w:rPr>
          <w:rFonts w:hint="eastAsia"/>
        </w:rPr>
        <w:t>в</w:t>
      </w:r>
      <w:r>
        <w:t xml:space="preserve"> </w:t>
      </w:r>
      <w:r>
        <w:rPr>
          <w:rFonts w:hint="eastAsia"/>
        </w:rPr>
        <w:t>различные</w:t>
      </w:r>
      <w:r>
        <w:t xml:space="preserve"> </w:t>
      </w:r>
      <w:r>
        <w:rPr>
          <w:rFonts w:hint="eastAsia"/>
        </w:rPr>
        <w:t>сроки</w:t>
      </w:r>
      <w:r>
        <w:t xml:space="preserve"> </w:t>
      </w:r>
      <w:r>
        <w:rPr>
          <w:rFonts w:hint="eastAsia"/>
        </w:rPr>
        <w:t>инфаркта</w:t>
      </w:r>
      <w:r>
        <w:t xml:space="preserve"> </w:t>
      </w:r>
      <w:r>
        <w:rPr>
          <w:rFonts w:hint="eastAsia"/>
        </w:rPr>
        <w:t>миокарда</w:t>
      </w:r>
    </w:p>
    <w:p w14:paraId="77A16B0F" w14:textId="77777777" w:rsidR="000C3A31" w:rsidRDefault="000C3A31" w:rsidP="000C3A31"/>
    <w:p w14:paraId="06950D46" w14:textId="77777777" w:rsidR="000C3A31" w:rsidRDefault="000C3A31" w:rsidP="000C3A31">
      <w:r>
        <w:t xml:space="preserve">3.2. </w:t>
      </w:r>
      <w:r>
        <w:rPr>
          <w:rFonts w:hint="eastAsia"/>
        </w:rPr>
        <w:t>Межоператорская</w:t>
      </w:r>
      <w:r>
        <w:t xml:space="preserve"> </w:t>
      </w:r>
      <w:r>
        <w:rPr>
          <w:rFonts w:hint="eastAsia"/>
        </w:rPr>
        <w:t>воспроизводимость</w:t>
      </w:r>
      <w:r>
        <w:t xml:space="preserve"> </w:t>
      </w:r>
      <w:r>
        <w:rPr>
          <w:rFonts w:hint="eastAsia"/>
        </w:rPr>
        <w:t>параметров</w:t>
      </w:r>
      <w:r>
        <w:t xml:space="preserve"> </w:t>
      </w:r>
      <w:r>
        <w:rPr>
          <w:rFonts w:hint="eastAsia"/>
        </w:rPr>
        <w:t>трансторакальной</w:t>
      </w:r>
      <w:r>
        <w:t xml:space="preserve"> </w:t>
      </w:r>
      <w:r>
        <w:rPr>
          <w:rFonts w:hint="eastAsia"/>
        </w:rPr>
        <w:t>эхокардиографии</w:t>
      </w:r>
      <w:r>
        <w:t xml:space="preserve"> </w:t>
      </w:r>
      <w:r>
        <w:rPr>
          <w:rFonts w:hint="eastAsia"/>
        </w:rPr>
        <w:t>с</w:t>
      </w:r>
      <w:r>
        <w:t xml:space="preserve"> </w:t>
      </w:r>
      <w:r>
        <w:rPr>
          <w:rFonts w:hint="eastAsia"/>
        </w:rPr>
        <w:t>режимом</w:t>
      </w:r>
      <w:r>
        <w:t xml:space="preserve"> 2D speckle tracking </w:t>
      </w:r>
      <w:r>
        <w:rPr>
          <w:rFonts w:hint="eastAsia"/>
        </w:rPr>
        <w:t>эхокардиографии</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острым</w:t>
      </w:r>
      <w:r>
        <w:t xml:space="preserve"> </w:t>
      </w:r>
      <w:r>
        <w:rPr>
          <w:rFonts w:hint="eastAsia"/>
        </w:rPr>
        <w:t>первичным</w:t>
      </w:r>
      <w:r>
        <w:t xml:space="preserve"> </w:t>
      </w:r>
      <w:r>
        <w:rPr>
          <w:rFonts w:hint="eastAsia"/>
        </w:rPr>
        <w:t>инфарктом</w:t>
      </w:r>
      <w:r>
        <w:t xml:space="preserve"> </w:t>
      </w:r>
      <w:r>
        <w:rPr>
          <w:rFonts w:hint="eastAsia"/>
        </w:rPr>
        <w:t>миокарда</w:t>
      </w:r>
    </w:p>
    <w:p w14:paraId="1F2ADC6C" w14:textId="77777777" w:rsidR="000C3A31" w:rsidRDefault="000C3A31" w:rsidP="000C3A31"/>
    <w:p w14:paraId="4A56D23B" w14:textId="77777777" w:rsidR="000C3A31" w:rsidRDefault="000C3A31" w:rsidP="000C3A31">
      <w:r>
        <w:t xml:space="preserve">3.3. </w:t>
      </w:r>
      <w:r>
        <w:rPr>
          <w:rFonts w:hint="eastAsia"/>
        </w:rPr>
        <w:t>Изменение</w:t>
      </w:r>
      <w:r>
        <w:t xml:space="preserve"> </w:t>
      </w:r>
      <w:r>
        <w:rPr>
          <w:rFonts w:hint="eastAsia"/>
        </w:rPr>
        <w:t>биомеханики</w:t>
      </w:r>
      <w:r>
        <w:t xml:space="preserve"> </w:t>
      </w:r>
      <w:r>
        <w:rPr>
          <w:rFonts w:hint="eastAsia"/>
        </w:rPr>
        <w:t>сердца</w:t>
      </w:r>
      <w:r>
        <w:t xml:space="preserve"> </w:t>
      </w:r>
      <w:r>
        <w:rPr>
          <w:rFonts w:hint="eastAsia"/>
        </w:rPr>
        <w:t>в</w:t>
      </w:r>
      <w:r>
        <w:t xml:space="preserve"> </w:t>
      </w:r>
      <w:r>
        <w:rPr>
          <w:rFonts w:hint="eastAsia"/>
        </w:rPr>
        <w:t>ранние</w:t>
      </w:r>
      <w:r>
        <w:t xml:space="preserve"> </w:t>
      </w:r>
      <w:r>
        <w:rPr>
          <w:rFonts w:hint="eastAsia"/>
        </w:rPr>
        <w:t>сроки</w:t>
      </w:r>
      <w:r>
        <w:t xml:space="preserve"> </w:t>
      </w:r>
      <w:r>
        <w:rPr>
          <w:rFonts w:hint="eastAsia"/>
        </w:rPr>
        <w:t>первичного</w:t>
      </w:r>
      <w:r>
        <w:t xml:space="preserve"> </w:t>
      </w:r>
      <w:r>
        <w:rPr>
          <w:rFonts w:hint="eastAsia"/>
        </w:rPr>
        <w:t>переднего</w:t>
      </w:r>
      <w:r>
        <w:t xml:space="preserve"> </w:t>
      </w:r>
      <w:r>
        <w:rPr>
          <w:rFonts w:hint="eastAsia"/>
        </w:rPr>
        <w:t>инфаркта</w:t>
      </w:r>
      <w:r>
        <w:t xml:space="preserve"> </w:t>
      </w:r>
      <w:r>
        <w:rPr>
          <w:rFonts w:hint="eastAsia"/>
        </w:rPr>
        <w:t>миокарда</w:t>
      </w:r>
      <w:r>
        <w:t xml:space="preserve"> </w:t>
      </w:r>
      <w:r>
        <w:rPr>
          <w:rFonts w:hint="eastAsia"/>
        </w:rPr>
        <w:t>с</w:t>
      </w:r>
      <w:r>
        <w:t xml:space="preserve"> </w:t>
      </w:r>
      <w:r>
        <w:rPr>
          <w:rFonts w:hint="eastAsia"/>
        </w:rPr>
        <w:t>подъемом</w:t>
      </w:r>
      <w:r>
        <w:t xml:space="preserve"> </w:t>
      </w:r>
      <w:r>
        <w:rPr>
          <w:rFonts w:hint="eastAsia"/>
        </w:rPr>
        <w:t>сегмента</w:t>
      </w:r>
      <w:r>
        <w:t xml:space="preserve"> ST</w:t>
      </w:r>
    </w:p>
    <w:p w14:paraId="7FCC07B5" w14:textId="77777777" w:rsidR="000C3A31" w:rsidRDefault="000C3A31" w:rsidP="000C3A31"/>
    <w:p w14:paraId="5150A8A2" w14:textId="77777777" w:rsidR="000C3A31" w:rsidRDefault="000C3A31" w:rsidP="000C3A31">
      <w:r>
        <w:t xml:space="preserve">3.3.1. </w:t>
      </w:r>
      <w:r>
        <w:rPr>
          <w:rFonts w:hint="eastAsia"/>
        </w:rPr>
        <w:t>Динамика</w:t>
      </w:r>
      <w:r>
        <w:t xml:space="preserve"> </w:t>
      </w:r>
      <w:r>
        <w:rPr>
          <w:rFonts w:hint="eastAsia"/>
        </w:rPr>
        <w:t>показателей</w:t>
      </w:r>
      <w:r>
        <w:t xml:space="preserve"> </w:t>
      </w:r>
      <w:r>
        <w:rPr>
          <w:rFonts w:hint="eastAsia"/>
        </w:rPr>
        <w:t>трансторакальной</w:t>
      </w:r>
      <w:r>
        <w:t xml:space="preserve"> </w:t>
      </w:r>
      <w:r>
        <w:rPr>
          <w:rFonts w:hint="eastAsia"/>
        </w:rPr>
        <w:t>эхокардиографии</w:t>
      </w:r>
      <w:r>
        <w:t xml:space="preserve"> </w:t>
      </w:r>
      <w:r>
        <w:rPr>
          <w:rFonts w:hint="eastAsia"/>
        </w:rPr>
        <w:t>в</w:t>
      </w:r>
      <w:r>
        <w:t xml:space="preserve"> </w:t>
      </w:r>
      <w:r>
        <w:rPr>
          <w:rFonts w:hint="eastAsia"/>
        </w:rPr>
        <w:t>ранние</w:t>
      </w:r>
      <w:r>
        <w:t xml:space="preserve"> </w:t>
      </w:r>
      <w:r>
        <w:rPr>
          <w:rFonts w:hint="eastAsia"/>
        </w:rPr>
        <w:t>сроки</w:t>
      </w:r>
      <w:r>
        <w:t xml:space="preserve"> </w:t>
      </w:r>
      <w:r>
        <w:rPr>
          <w:rFonts w:hint="eastAsia"/>
        </w:rPr>
        <w:t>первичного</w:t>
      </w:r>
      <w:r>
        <w:t xml:space="preserve"> </w:t>
      </w:r>
      <w:r>
        <w:rPr>
          <w:rFonts w:hint="eastAsia"/>
        </w:rPr>
        <w:t>переднего</w:t>
      </w:r>
      <w:r>
        <w:t xml:space="preserve"> </w:t>
      </w:r>
      <w:r>
        <w:rPr>
          <w:rFonts w:hint="eastAsia"/>
        </w:rPr>
        <w:t>инфаркта</w:t>
      </w:r>
      <w:r>
        <w:t xml:space="preserve"> </w:t>
      </w:r>
      <w:r>
        <w:rPr>
          <w:rFonts w:hint="eastAsia"/>
        </w:rPr>
        <w:t>миокарда</w:t>
      </w:r>
      <w:r>
        <w:t xml:space="preserve"> </w:t>
      </w:r>
      <w:r>
        <w:rPr>
          <w:rFonts w:hint="eastAsia"/>
        </w:rPr>
        <w:t>с</w:t>
      </w:r>
      <w:r>
        <w:t xml:space="preserve"> </w:t>
      </w:r>
      <w:r>
        <w:rPr>
          <w:rFonts w:hint="eastAsia"/>
        </w:rPr>
        <w:t>подъемом</w:t>
      </w:r>
      <w:r>
        <w:t xml:space="preserve"> </w:t>
      </w:r>
      <w:r>
        <w:rPr>
          <w:rFonts w:hint="eastAsia"/>
        </w:rPr>
        <w:t>сегмента</w:t>
      </w:r>
      <w:r>
        <w:t xml:space="preserve"> ST</w:t>
      </w:r>
    </w:p>
    <w:p w14:paraId="1E622EB0" w14:textId="77777777" w:rsidR="000C3A31" w:rsidRDefault="000C3A31" w:rsidP="000C3A31"/>
    <w:p w14:paraId="37A5D5A1" w14:textId="77777777" w:rsidR="000C3A31" w:rsidRDefault="000C3A31" w:rsidP="000C3A31">
      <w:r>
        <w:rPr>
          <w:rFonts w:hint="eastAsia"/>
        </w:rPr>
        <w:t>сегмента</w:t>
      </w:r>
      <w:r>
        <w:t xml:space="preserve"> ST</w:t>
      </w:r>
    </w:p>
    <w:p w14:paraId="70014419" w14:textId="77777777" w:rsidR="000C3A31" w:rsidRDefault="000C3A31" w:rsidP="000C3A31"/>
    <w:p w14:paraId="7B9E5F46" w14:textId="77777777" w:rsidR="000C3A31" w:rsidRDefault="000C3A31" w:rsidP="000C3A31">
      <w:r>
        <w:t xml:space="preserve">3.3.3. </w:t>
      </w:r>
      <w:r>
        <w:rPr>
          <w:rFonts w:hint="eastAsia"/>
        </w:rPr>
        <w:t>Взаимосвязь</w:t>
      </w:r>
      <w:r>
        <w:t xml:space="preserve"> </w:t>
      </w:r>
      <w:r>
        <w:rPr>
          <w:rFonts w:hint="eastAsia"/>
        </w:rPr>
        <w:t>параметров</w:t>
      </w:r>
      <w:r>
        <w:t xml:space="preserve"> </w:t>
      </w:r>
      <w:r>
        <w:rPr>
          <w:rFonts w:hint="eastAsia"/>
        </w:rPr>
        <w:t>стандартной</w:t>
      </w:r>
      <w:r>
        <w:t xml:space="preserve"> </w:t>
      </w:r>
      <w:r>
        <w:rPr>
          <w:rFonts w:hint="eastAsia"/>
        </w:rPr>
        <w:t>трансторакальной</w:t>
      </w:r>
    </w:p>
    <w:p w14:paraId="05BA0BBA" w14:textId="77777777" w:rsidR="000C3A31" w:rsidRDefault="000C3A31" w:rsidP="000C3A31"/>
    <w:p w14:paraId="4D608575" w14:textId="77777777" w:rsidR="000C3A31" w:rsidRDefault="000C3A31" w:rsidP="000C3A31">
      <w:r>
        <w:rPr>
          <w:rFonts w:hint="eastAsia"/>
        </w:rPr>
        <w:t>эхокардиографии</w:t>
      </w:r>
      <w:r>
        <w:t xml:space="preserve"> </w:t>
      </w:r>
      <w:r>
        <w:rPr>
          <w:rFonts w:hint="eastAsia"/>
        </w:rPr>
        <w:t>и</w:t>
      </w:r>
      <w:r>
        <w:t xml:space="preserve"> </w:t>
      </w:r>
      <w:r>
        <w:rPr>
          <w:rFonts w:hint="eastAsia"/>
        </w:rPr>
        <w:t>параметров</w:t>
      </w:r>
      <w:r>
        <w:t xml:space="preserve"> </w:t>
      </w:r>
      <w:r>
        <w:rPr>
          <w:rFonts w:hint="eastAsia"/>
        </w:rPr>
        <w:t>режима</w:t>
      </w:r>
      <w:r>
        <w:t xml:space="preserve"> 2D speckle tracking </w:t>
      </w:r>
      <w:r>
        <w:rPr>
          <w:rFonts w:hint="eastAsia"/>
        </w:rPr>
        <w:t>эхокардиографии</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острым</w:t>
      </w:r>
      <w:r>
        <w:t xml:space="preserve"> </w:t>
      </w:r>
      <w:r>
        <w:rPr>
          <w:rFonts w:hint="eastAsia"/>
        </w:rPr>
        <w:t>инфарктом</w:t>
      </w:r>
      <w:r>
        <w:t xml:space="preserve"> </w:t>
      </w:r>
      <w:r>
        <w:rPr>
          <w:rFonts w:hint="eastAsia"/>
        </w:rPr>
        <w:t>миокарда</w:t>
      </w:r>
      <w:r>
        <w:t xml:space="preserve"> </w:t>
      </w:r>
      <w:r>
        <w:rPr>
          <w:rFonts w:hint="eastAsia"/>
        </w:rPr>
        <w:t>в</w:t>
      </w:r>
      <w:r>
        <w:t xml:space="preserve"> </w:t>
      </w:r>
      <w:r>
        <w:rPr>
          <w:rFonts w:hint="eastAsia"/>
        </w:rPr>
        <w:t>госпитальный</w:t>
      </w:r>
      <w:r>
        <w:t xml:space="preserve"> </w:t>
      </w:r>
      <w:r>
        <w:rPr>
          <w:rFonts w:hint="eastAsia"/>
        </w:rPr>
        <w:t>период</w:t>
      </w:r>
      <w:r>
        <w:t xml:space="preserve"> </w:t>
      </w:r>
      <w:r>
        <w:rPr>
          <w:rFonts w:hint="eastAsia"/>
        </w:rPr>
        <w:t>заболевания</w:t>
      </w:r>
    </w:p>
    <w:p w14:paraId="0AECBDC3" w14:textId="77777777" w:rsidR="000C3A31" w:rsidRDefault="000C3A31" w:rsidP="000C3A31"/>
    <w:p w14:paraId="373896AA" w14:textId="77777777" w:rsidR="000C3A31" w:rsidRDefault="000C3A31" w:rsidP="000C3A31">
      <w:r>
        <w:t xml:space="preserve">3.3.4. </w:t>
      </w:r>
      <w:r>
        <w:rPr>
          <w:rFonts w:hint="eastAsia"/>
        </w:rPr>
        <w:t>Раннее</w:t>
      </w:r>
      <w:r>
        <w:t xml:space="preserve"> </w:t>
      </w:r>
      <w:r>
        <w:rPr>
          <w:rFonts w:hint="eastAsia"/>
        </w:rPr>
        <w:t>ремоделирование</w:t>
      </w:r>
      <w:r>
        <w:t xml:space="preserve"> </w:t>
      </w:r>
      <w:r>
        <w:rPr>
          <w:rFonts w:hint="eastAsia"/>
        </w:rPr>
        <w:t>левого</w:t>
      </w:r>
      <w:r>
        <w:t xml:space="preserve"> </w:t>
      </w:r>
      <w:r>
        <w:rPr>
          <w:rFonts w:hint="eastAsia"/>
        </w:rPr>
        <w:t>желудочка</w:t>
      </w:r>
      <w:r>
        <w:t xml:space="preserve"> </w:t>
      </w:r>
      <w:r>
        <w:rPr>
          <w:rFonts w:hint="eastAsia"/>
        </w:rPr>
        <w:t>и</w:t>
      </w:r>
      <w:r>
        <w:t xml:space="preserve"> </w:t>
      </w:r>
      <w:r>
        <w:rPr>
          <w:rFonts w:hint="eastAsia"/>
        </w:rPr>
        <w:t>параметры</w:t>
      </w:r>
      <w:r>
        <w:t xml:space="preserve"> </w:t>
      </w:r>
      <w:r>
        <w:rPr>
          <w:rFonts w:hint="eastAsia"/>
        </w:rPr>
        <w:t>трансторакальной</w:t>
      </w:r>
      <w:r>
        <w:t xml:space="preserve"> </w:t>
      </w:r>
      <w:r>
        <w:rPr>
          <w:rFonts w:hint="eastAsia"/>
        </w:rPr>
        <w:t>эхокардиографии</w:t>
      </w:r>
      <w:r>
        <w:t xml:space="preserve"> </w:t>
      </w:r>
      <w:r>
        <w:rPr>
          <w:rFonts w:hint="eastAsia"/>
        </w:rPr>
        <w:t>с</w:t>
      </w:r>
      <w:r>
        <w:t xml:space="preserve"> </w:t>
      </w:r>
      <w:r>
        <w:rPr>
          <w:rFonts w:hint="eastAsia"/>
        </w:rPr>
        <w:t>режимом</w:t>
      </w:r>
      <w:r>
        <w:t xml:space="preserve"> 2D speckle tracking </w:t>
      </w:r>
      <w:r>
        <w:rPr>
          <w:rFonts w:hint="eastAsia"/>
        </w:rPr>
        <w:t>эхокардиографии</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острым</w:t>
      </w:r>
      <w:r>
        <w:t xml:space="preserve"> </w:t>
      </w:r>
      <w:r>
        <w:rPr>
          <w:rFonts w:hint="eastAsia"/>
        </w:rPr>
        <w:t>инфарктом</w:t>
      </w:r>
      <w:r>
        <w:t xml:space="preserve"> </w:t>
      </w:r>
      <w:r>
        <w:rPr>
          <w:rFonts w:hint="eastAsia"/>
        </w:rPr>
        <w:t>миокарда</w:t>
      </w:r>
      <w:r>
        <w:t xml:space="preserve"> </w:t>
      </w:r>
      <w:r>
        <w:rPr>
          <w:rFonts w:hint="eastAsia"/>
        </w:rPr>
        <w:t>в</w:t>
      </w:r>
      <w:r>
        <w:t xml:space="preserve"> </w:t>
      </w:r>
      <w:r>
        <w:rPr>
          <w:rFonts w:hint="eastAsia"/>
        </w:rPr>
        <w:t>госпитальный</w:t>
      </w:r>
      <w:r>
        <w:t xml:space="preserve"> </w:t>
      </w:r>
      <w:r>
        <w:rPr>
          <w:rFonts w:hint="eastAsia"/>
        </w:rPr>
        <w:t>период</w:t>
      </w:r>
      <w:r>
        <w:t xml:space="preserve"> </w:t>
      </w:r>
      <w:r>
        <w:rPr>
          <w:rFonts w:hint="eastAsia"/>
        </w:rPr>
        <w:t>заболевания</w:t>
      </w:r>
    </w:p>
    <w:p w14:paraId="10F8D3C6" w14:textId="77777777" w:rsidR="000C3A31" w:rsidRDefault="000C3A31" w:rsidP="000C3A31"/>
    <w:p w14:paraId="34E10881" w14:textId="77777777" w:rsidR="000C3A31" w:rsidRDefault="000C3A31" w:rsidP="000C3A31">
      <w:r>
        <w:t xml:space="preserve">3.4 </w:t>
      </w:r>
      <w:r>
        <w:rPr>
          <w:rFonts w:hint="eastAsia"/>
        </w:rPr>
        <w:t>Изменение</w:t>
      </w:r>
      <w:r>
        <w:t xml:space="preserve"> </w:t>
      </w:r>
      <w:r>
        <w:rPr>
          <w:rFonts w:hint="eastAsia"/>
        </w:rPr>
        <w:t>биомеханики</w:t>
      </w:r>
      <w:r>
        <w:t xml:space="preserve"> </w:t>
      </w:r>
      <w:r>
        <w:rPr>
          <w:rFonts w:hint="eastAsia"/>
        </w:rPr>
        <w:t>сердца</w:t>
      </w:r>
      <w:r>
        <w:t xml:space="preserve"> </w:t>
      </w:r>
      <w:r>
        <w:rPr>
          <w:rFonts w:hint="eastAsia"/>
        </w:rPr>
        <w:t>в</w:t>
      </w:r>
      <w:r>
        <w:t xml:space="preserve"> </w:t>
      </w:r>
      <w:r>
        <w:rPr>
          <w:rFonts w:hint="eastAsia"/>
        </w:rPr>
        <w:t>отдаленные</w:t>
      </w:r>
      <w:r>
        <w:t xml:space="preserve"> </w:t>
      </w:r>
      <w:r>
        <w:rPr>
          <w:rFonts w:hint="eastAsia"/>
        </w:rPr>
        <w:t>сроки</w:t>
      </w:r>
      <w:r>
        <w:t xml:space="preserve"> </w:t>
      </w:r>
      <w:r>
        <w:rPr>
          <w:rFonts w:hint="eastAsia"/>
        </w:rPr>
        <w:t>первичного</w:t>
      </w:r>
      <w:r>
        <w:t xml:space="preserve"> </w:t>
      </w:r>
      <w:r>
        <w:rPr>
          <w:rFonts w:hint="eastAsia"/>
        </w:rPr>
        <w:t>переднего</w:t>
      </w:r>
      <w:r>
        <w:t xml:space="preserve"> </w:t>
      </w:r>
      <w:r>
        <w:rPr>
          <w:rFonts w:hint="eastAsia"/>
        </w:rPr>
        <w:t>инфаркта</w:t>
      </w:r>
      <w:r>
        <w:t xml:space="preserve"> </w:t>
      </w:r>
      <w:r>
        <w:rPr>
          <w:rFonts w:hint="eastAsia"/>
        </w:rPr>
        <w:t>миокарда</w:t>
      </w:r>
      <w:r>
        <w:t xml:space="preserve"> </w:t>
      </w:r>
      <w:r>
        <w:rPr>
          <w:rFonts w:hint="eastAsia"/>
        </w:rPr>
        <w:t>с</w:t>
      </w:r>
      <w:r>
        <w:t xml:space="preserve"> </w:t>
      </w:r>
      <w:r>
        <w:rPr>
          <w:rFonts w:hint="eastAsia"/>
        </w:rPr>
        <w:t>подъемом</w:t>
      </w:r>
      <w:r>
        <w:t xml:space="preserve"> </w:t>
      </w:r>
      <w:r>
        <w:rPr>
          <w:rFonts w:hint="eastAsia"/>
        </w:rPr>
        <w:t>сегмента</w:t>
      </w:r>
      <w:r>
        <w:t xml:space="preserve"> ST</w:t>
      </w:r>
    </w:p>
    <w:p w14:paraId="381011D5" w14:textId="77777777" w:rsidR="000C3A31" w:rsidRDefault="000C3A31" w:rsidP="000C3A31"/>
    <w:p w14:paraId="5B88F178" w14:textId="77777777" w:rsidR="000C3A31" w:rsidRDefault="000C3A31" w:rsidP="000C3A31">
      <w:r>
        <w:t xml:space="preserve">3.4.1 </w:t>
      </w:r>
      <w:r>
        <w:rPr>
          <w:rFonts w:hint="eastAsia"/>
        </w:rPr>
        <w:t>Динамика</w:t>
      </w:r>
      <w:r>
        <w:t xml:space="preserve"> </w:t>
      </w:r>
      <w:r>
        <w:rPr>
          <w:rFonts w:hint="eastAsia"/>
        </w:rPr>
        <w:t>показателей</w:t>
      </w:r>
      <w:r>
        <w:t xml:space="preserve"> </w:t>
      </w:r>
      <w:r>
        <w:rPr>
          <w:rFonts w:hint="eastAsia"/>
        </w:rPr>
        <w:t>трансторакальной</w:t>
      </w:r>
      <w:r>
        <w:t xml:space="preserve"> </w:t>
      </w:r>
      <w:r>
        <w:rPr>
          <w:rFonts w:hint="eastAsia"/>
        </w:rPr>
        <w:t>эхокардиографии</w:t>
      </w:r>
      <w:r>
        <w:t xml:space="preserve"> </w:t>
      </w:r>
      <w:r>
        <w:rPr>
          <w:rFonts w:hint="eastAsia"/>
        </w:rPr>
        <w:t>в</w:t>
      </w:r>
      <w:r>
        <w:t xml:space="preserve"> </w:t>
      </w:r>
      <w:r>
        <w:rPr>
          <w:rFonts w:hint="eastAsia"/>
        </w:rPr>
        <w:t>отдаленные</w:t>
      </w:r>
      <w:r>
        <w:t xml:space="preserve"> </w:t>
      </w:r>
      <w:r>
        <w:rPr>
          <w:rFonts w:hint="eastAsia"/>
        </w:rPr>
        <w:t>сроки</w:t>
      </w:r>
      <w:r>
        <w:t xml:space="preserve"> </w:t>
      </w:r>
      <w:r>
        <w:rPr>
          <w:rFonts w:hint="eastAsia"/>
        </w:rPr>
        <w:t>первичного</w:t>
      </w:r>
      <w:r>
        <w:t xml:space="preserve"> </w:t>
      </w:r>
      <w:r>
        <w:rPr>
          <w:rFonts w:hint="eastAsia"/>
        </w:rPr>
        <w:t>переднего</w:t>
      </w:r>
      <w:r>
        <w:t xml:space="preserve"> </w:t>
      </w:r>
      <w:r>
        <w:rPr>
          <w:rFonts w:hint="eastAsia"/>
        </w:rPr>
        <w:t>инфаркта</w:t>
      </w:r>
      <w:r>
        <w:t xml:space="preserve"> </w:t>
      </w:r>
      <w:r>
        <w:rPr>
          <w:rFonts w:hint="eastAsia"/>
        </w:rPr>
        <w:t>миокарда</w:t>
      </w:r>
      <w:r>
        <w:t xml:space="preserve"> </w:t>
      </w:r>
      <w:r>
        <w:rPr>
          <w:rFonts w:hint="eastAsia"/>
        </w:rPr>
        <w:t>с</w:t>
      </w:r>
      <w:r>
        <w:t xml:space="preserve"> </w:t>
      </w:r>
      <w:r>
        <w:rPr>
          <w:rFonts w:hint="eastAsia"/>
        </w:rPr>
        <w:t>подъемом</w:t>
      </w:r>
      <w:r>
        <w:t xml:space="preserve"> </w:t>
      </w:r>
      <w:r>
        <w:rPr>
          <w:rFonts w:hint="eastAsia"/>
        </w:rPr>
        <w:t>сегмента</w:t>
      </w:r>
      <w:r>
        <w:t xml:space="preserve"> ST</w:t>
      </w:r>
    </w:p>
    <w:p w14:paraId="2FA4614F" w14:textId="77777777" w:rsidR="000C3A31" w:rsidRDefault="000C3A31" w:rsidP="000C3A31"/>
    <w:p w14:paraId="5035EFEF" w14:textId="77777777" w:rsidR="000C3A31" w:rsidRDefault="000C3A31" w:rsidP="000C3A31">
      <w:r>
        <w:t xml:space="preserve">3.4.2 </w:t>
      </w:r>
      <w:r>
        <w:rPr>
          <w:rFonts w:hint="eastAsia"/>
        </w:rPr>
        <w:t>Динамика</w:t>
      </w:r>
      <w:r>
        <w:t xml:space="preserve"> </w:t>
      </w:r>
      <w:r>
        <w:rPr>
          <w:rFonts w:hint="eastAsia"/>
        </w:rPr>
        <w:t>показателей</w:t>
      </w:r>
      <w:r>
        <w:t xml:space="preserve"> </w:t>
      </w:r>
      <w:r>
        <w:rPr>
          <w:rFonts w:hint="eastAsia"/>
        </w:rPr>
        <w:t>режима</w:t>
      </w:r>
      <w:r>
        <w:t xml:space="preserve"> 2D speckle tracking </w:t>
      </w:r>
      <w:r>
        <w:rPr>
          <w:rFonts w:hint="eastAsia"/>
        </w:rPr>
        <w:t>эхокардиографии</w:t>
      </w:r>
      <w:r>
        <w:t xml:space="preserve"> </w:t>
      </w:r>
      <w:r>
        <w:rPr>
          <w:rFonts w:hint="eastAsia"/>
        </w:rPr>
        <w:t>в</w:t>
      </w:r>
      <w:r>
        <w:t xml:space="preserve"> </w:t>
      </w:r>
      <w:r>
        <w:rPr>
          <w:rFonts w:hint="eastAsia"/>
        </w:rPr>
        <w:t>отдаленные</w:t>
      </w:r>
      <w:r>
        <w:t xml:space="preserve"> </w:t>
      </w:r>
      <w:r>
        <w:rPr>
          <w:rFonts w:hint="eastAsia"/>
        </w:rPr>
        <w:t>сроки</w:t>
      </w:r>
      <w:r>
        <w:t xml:space="preserve"> </w:t>
      </w:r>
      <w:r>
        <w:rPr>
          <w:rFonts w:hint="eastAsia"/>
        </w:rPr>
        <w:t>первичного</w:t>
      </w:r>
      <w:r>
        <w:t xml:space="preserve"> </w:t>
      </w:r>
      <w:r>
        <w:rPr>
          <w:rFonts w:hint="eastAsia"/>
        </w:rPr>
        <w:t>переднего</w:t>
      </w:r>
      <w:r>
        <w:t xml:space="preserve"> </w:t>
      </w:r>
      <w:r>
        <w:rPr>
          <w:rFonts w:hint="eastAsia"/>
        </w:rPr>
        <w:t>инфаркта</w:t>
      </w:r>
      <w:r>
        <w:t xml:space="preserve"> </w:t>
      </w:r>
      <w:r>
        <w:rPr>
          <w:rFonts w:hint="eastAsia"/>
        </w:rPr>
        <w:t>миокарда</w:t>
      </w:r>
      <w:r>
        <w:t xml:space="preserve"> </w:t>
      </w:r>
      <w:r>
        <w:rPr>
          <w:rFonts w:hint="eastAsia"/>
        </w:rPr>
        <w:t>с</w:t>
      </w:r>
      <w:r>
        <w:t xml:space="preserve"> </w:t>
      </w:r>
      <w:r>
        <w:rPr>
          <w:rFonts w:hint="eastAsia"/>
        </w:rPr>
        <w:t>подъемом</w:t>
      </w:r>
      <w:r>
        <w:t xml:space="preserve"> </w:t>
      </w:r>
      <w:r>
        <w:rPr>
          <w:rFonts w:hint="eastAsia"/>
        </w:rPr>
        <w:t>сегмента</w:t>
      </w:r>
      <w:r>
        <w:t xml:space="preserve"> ST</w:t>
      </w:r>
    </w:p>
    <w:p w14:paraId="404294AB" w14:textId="77777777" w:rsidR="000C3A31" w:rsidRDefault="000C3A31" w:rsidP="000C3A31"/>
    <w:p w14:paraId="554E2CBA" w14:textId="77777777" w:rsidR="000C3A31" w:rsidRDefault="000C3A31" w:rsidP="000C3A31">
      <w:r>
        <w:t xml:space="preserve">3.4.3 </w:t>
      </w:r>
      <w:r>
        <w:rPr>
          <w:rFonts w:hint="eastAsia"/>
        </w:rPr>
        <w:t>Взаимосвязь</w:t>
      </w:r>
      <w:r>
        <w:t xml:space="preserve"> </w:t>
      </w:r>
      <w:r>
        <w:rPr>
          <w:rFonts w:hint="eastAsia"/>
        </w:rPr>
        <w:t>между</w:t>
      </w:r>
      <w:r>
        <w:t xml:space="preserve"> </w:t>
      </w:r>
      <w:r>
        <w:rPr>
          <w:rFonts w:hint="eastAsia"/>
        </w:rPr>
        <w:t>параметрами</w:t>
      </w:r>
      <w:r>
        <w:t xml:space="preserve"> </w:t>
      </w:r>
      <w:r>
        <w:rPr>
          <w:rFonts w:hint="eastAsia"/>
        </w:rPr>
        <w:t>трансторакальной</w:t>
      </w:r>
      <w:r>
        <w:t xml:space="preserve"> </w:t>
      </w:r>
      <w:r>
        <w:rPr>
          <w:rFonts w:hint="eastAsia"/>
        </w:rPr>
        <w:t>эхокардиографии</w:t>
      </w:r>
      <w:r>
        <w:t xml:space="preserve"> </w:t>
      </w:r>
      <w:r>
        <w:rPr>
          <w:rFonts w:hint="eastAsia"/>
        </w:rPr>
        <w:t>и</w:t>
      </w:r>
      <w:r>
        <w:t xml:space="preserve"> </w:t>
      </w:r>
      <w:r>
        <w:rPr>
          <w:rFonts w:hint="eastAsia"/>
        </w:rPr>
        <w:t>параметрами</w:t>
      </w:r>
      <w:r>
        <w:t xml:space="preserve"> </w:t>
      </w:r>
      <w:r>
        <w:rPr>
          <w:rFonts w:hint="eastAsia"/>
        </w:rPr>
        <w:t>режима</w:t>
      </w:r>
      <w:r>
        <w:t xml:space="preserve"> 2D speckle tracking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острым</w:t>
      </w:r>
      <w:r>
        <w:t xml:space="preserve"> </w:t>
      </w:r>
      <w:r>
        <w:rPr>
          <w:rFonts w:hint="eastAsia"/>
        </w:rPr>
        <w:t>инфарктом</w:t>
      </w:r>
      <w:r>
        <w:t xml:space="preserve"> </w:t>
      </w:r>
      <w:r>
        <w:rPr>
          <w:rFonts w:hint="eastAsia"/>
        </w:rPr>
        <w:t>миокарда</w:t>
      </w:r>
      <w:r>
        <w:t xml:space="preserve"> </w:t>
      </w:r>
      <w:r>
        <w:rPr>
          <w:rFonts w:hint="eastAsia"/>
        </w:rPr>
        <w:t>в</w:t>
      </w:r>
      <w:r>
        <w:t xml:space="preserve"> </w:t>
      </w:r>
      <w:r>
        <w:rPr>
          <w:rFonts w:hint="eastAsia"/>
        </w:rPr>
        <w:t>отдаленные</w:t>
      </w:r>
      <w:r>
        <w:t xml:space="preserve"> </w:t>
      </w:r>
      <w:r>
        <w:rPr>
          <w:rFonts w:hint="eastAsia"/>
        </w:rPr>
        <w:t>сроки</w:t>
      </w:r>
      <w:r>
        <w:t xml:space="preserve"> </w:t>
      </w:r>
      <w:r>
        <w:rPr>
          <w:rFonts w:hint="eastAsia"/>
        </w:rPr>
        <w:t>заболевания</w:t>
      </w:r>
    </w:p>
    <w:p w14:paraId="3316B5C9" w14:textId="77777777" w:rsidR="000C3A31" w:rsidRDefault="000C3A31" w:rsidP="000C3A31"/>
    <w:p w14:paraId="0948AE2C" w14:textId="77777777" w:rsidR="000C3A31" w:rsidRDefault="000C3A31" w:rsidP="000C3A31">
      <w:r>
        <w:t xml:space="preserve">3.4.4. </w:t>
      </w:r>
      <w:r>
        <w:rPr>
          <w:rFonts w:hint="eastAsia"/>
        </w:rPr>
        <w:t>Неблагоприятное</w:t>
      </w:r>
      <w:r>
        <w:t xml:space="preserve"> </w:t>
      </w:r>
      <w:r>
        <w:rPr>
          <w:rFonts w:hint="eastAsia"/>
        </w:rPr>
        <w:t>ремоделирование</w:t>
      </w:r>
      <w:r>
        <w:t xml:space="preserve"> </w:t>
      </w:r>
      <w:r>
        <w:rPr>
          <w:rFonts w:hint="eastAsia"/>
        </w:rPr>
        <w:t>левого</w:t>
      </w:r>
      <w:r>
        <w:t xml:space="preserve"> </w:t>
      </w:r>
      <w:r>
        <w:rPr>
          <w:rFonts w:hint="eastAsia"/>
        </w:rPr>
        <w:t>желудочка</w:t>
      </w:r>
      <w:r>
        <w:t xml:space="preserve"> </w:t>
      </w:r>
      <w:r>
        <w:rPr>
          <w:rFonts w:hint="eastAsia"/>
        </w:rPr>
        <w:t>и</w:t>
      </w:r>
      <w:r>
        <w:t xml:space="preserve"> </w:t>
      </w:r>
      <w:r>
        <w:rPr>
          <w:rFonts w:hint="eastAsia"/>
        </w:rPr>
        <w:t>параметры</w:t>
      </w:r>
      <w:r>
        <w:t xml:space="preserve"> </w:t>
      </w:r>
      <w:r>
        <w:rPr>
          <w:rFonts w:hint="eastAsia"/>
        </w:rPr>
        <w:t>трансторакальной</w:t>
      </w:r>
      <w:r>
        <w:t xml:space="preserve"> </w:t>
      </w:r>
      <w:r>
        <w:rPr>
          <w:rFonts w:hint="eastAsia"/>
        </w:rPr>
        <w:t>эхокардиографии</w:t>
      </w:r>
      <w:r>
        <w:t xml:space="preserve"> </w:t>
      </w:r>
      <w:r>
        <w:rPr>
          <w:rFonts w:hint="eastAsia"/>
        </w:rPr>
        <w:t>с</w:t>
      </w:r>
      <w:r>
        <w:t xml:space="preserve"> </w:t>
      </w:r>
      <w:r>
        <w:rPr>
          <w:rFonts w:hint="eastAsia"/>
        </w:rPr>
        <w:t>режимом</w:t>
      </w:r>
      <w:r>
        <w:t xml:space="preserve"> 2D speckle tracking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острым</w:t>
      </w:r>
      <w:r>
        <w:t xml:space="preserve"> </w:t>
      </w:r>
      <w:r>
        <w:rPr>
          <w:rFonts w:hint="eastAsia"/>
        </w:rPr>
        <w:t>инфарктом</w:t>
      </w:r>
      <w:r>
        <w:t xml:space="preserve"> </w:t>
      </w:r>
      <w:r>
        <w:rPr>
          <w:rFonts w:hint="eastAsia"/>
        </w:rPr>
        <w:t>миокарда</w:t>
      </w:r>
      <w:r>
        <w:t xml:space="preserve"> </w:t>
      </w:r>
      <w:r>
        <w:rPr>
          <w:rFonts w:hint="eastAsia"/>
        </w:rPr>
        <w:t>в</w:t>
      </w:r>
      <w:r>
        <w:t xml:space="preserve"> </w:t>
      </w:r>
      <w:r>
        <w:rPr>
          <w:rFonts w:hint="eastAsia"/>
        </w:rPr>
        <w:t>отдаленный</w:t>
      </w:r>
      <w:r>
        <w:t xml:space="preserve"> </w:t>
      </w:r>
      <w:r>
        <w:rPr>
          <w:rFonts w:hint="eastAsia"/>
        </w:rPr>
        <w:t>период</w:t>
      </w:r>
      <w:r>
        <w:t xml:space="preserve"> </w:t>
      </w:r>
      <w:r>
        <w:rPr>
          <w:rFonts w:hint="eastAsia"/>
        </w:rPr>
        <w:t>заболевания</w:t>
      </w:r>
    </w:p>
    <w:p w14:paraId="444E92C5" w14:textId="77777777" w:rsidR="000C3A31" w:rsidRDefault="000C3A31" w:rsidP="000C3A31"/>
    <w:p w14:paraId="15615FAB" w14:textId="77777777" w:rsidR="000C3A31" w:rsidRDefault="000C3A31" w:rsidP="000C3A31">
      <w:r>
        <w:t xml:space="preserve">3. 5. </w:t>
      </w:r>
      <w:r>
        <w:rPr>
          <w:rFonts w:hint="eastAsia"/>
        </w:rPr>
        <w:t>Динамика</w:t>
      </w:r>
      <w:r>
        <w:t xml:space="preserve"> </w:t>
      </w:r>
      <w:r>
        <w:rPr>
          <w:rFonts w:hint="eastAsia"/>
        </w:rPr>
        <w:t>маркеров</w:t>
      </w:r>
      <w:r>
        <w:t xml:space="preserve"> </w:t>
      </w:r>
      <w:r>
        <w:rPr>
          <w:rFonts w:hint="eastAsia"/>
        </w:rPr>
        <w:t>деградации</w:t>
      </w:r>
      <w:r>
        <w:t xml:space="preserve"> </w:t>
      </w:r>
      <w:r>
        <w:rPr>
          <w:rFonts w:hint="eastAsia"/>
        </w:rPr>
        <w:t>межклеточного</w:t>
      </w:r>
      <w:r>
        <w:t xml:space="preserve"> </w:t>
      </w:r>
      <w:r>
        <w:rPr>
          <w:rFonts w:hint="eastAsia"/>
        </w:rPr>
        <w:t>матрикса</w:t>
      </w:r>
      <w:r>
        <w:t xml:space="preserve">, </w:t>
      </w:r>
      <w:r>
        <w:rPr>
          <w:rFonts w:hint="eastAsia"/>
        </w:rPr>
        <w:t>гемодинамического</w:t>
      </w:r>
      <w:r>
        <w:t xml:space="preserve"> </w:t>
      </w:r>
      <w:r>
        <w:rPr>
          <w:rFonts w:hint="eastAsia"/>
        </w:rPr>
        <w:t>стресса</w:t>
      </w:r>
      <w:r>
        <w:t xml:space="preserve">, </w:t>
      </w:r>
      <w:r>
        <w:rPr>
          <w:rFonts w:hint="eastAsia"/>
        </w:rPr>
        <w:t>системного</w:t>
      </w:r>
      <w:r>
        <w:t xml:space="preserve"> </w:t>
      </w:r>
      <w:r>
        <w:rPr>
          <w:rFonts w:hint="eastAsia"/>
        </w:rPr>
        <w:t>воспаления</w:t>
      </w:r>
      <w:r>
        <w:t xml:space="preserve"> </w:t>
      </w:r>
      <w:r>
        <w:rPr>
          <w:rFonts w:hint="eastAsia"/>
        </w:rPr>
        <w:t>в</w:t>
      </w:r>
      <w:r>
        <w:t xml:space="preserve"> </w:t>
      </w:r>
      <w:r>
        <w:rPr>
          <w:rFonts w:hint="eastAsia"/>
        </w:rPr>
        <w:t>госпитальные</w:t>
      </w:r>
      <w:r>
        <w:t xml:space="preserve"> </w:t>
      </w:r>
      <w:r>
        <w:rPr>
          <w:rFonts w:hint="eastAsia"/>
        </w:rPr>
        <w:t>и</w:t>
      </w:r>
      <w:r>
        <w:t xml:space="preserve"> </w:t>
      </w:r>
      <w:r>
        <w:rPr>
          <w:rFonts w:hint="eastAsia"/>
        </w:rPr>
        <w:t>отдаленные</w:t>
      </w:r>
      <w:r>
        <w:t xml:space="preserve"> </w:t>
      </w:r>
      <w:r>
        <w:rPr>
          <w:rFonts w:hint="eastAsia"/>
        </w:rPr>
        <w:t>сроки</w:t>
      </w:r>
      <w:r>
        <w:t xml:space="preserve"> </w:t>
      </w:r>
      <w:r>
        <w:rPr>
          <w:rFonts w:hint="eastAsia"/>
        </w:rPr>
        <w:t>инфаркта</w:t>
      </w:r>
      <w:r>
        <w:t xml:space="preserve"> </w:t>
      </w:r>
      <w:r>
        <w:rPr>
          <w:rFonts w:hint="eastAsia"/>
        </w:rPr>
        <w:t>миокарда</w:t>
      </w:r>
    </w:p>
    <w:p w14:paraId="539FDD44" w14:textId="77777777" w:rsidR="000C3A31" w:rsidRDefault="000C3A31" w:rsidP="000C3A31"/>
    <w:p w14:paraId="36F851BF" w14:textId="77777777" w:rsidR="000C3A31" w:rsidRDefault="000C3A31" w:rsidP="000C3A31">
      <w:r>
        <w:t xml:space="preserve">3.5.1. </w:t>
      </w:r>
      <w:r>
        <w:rPr>
          <w:rFonts w:hint="eastAsia"/>
        </w:rPr>
        <w:t>Маркеры</w:t>
      </w:r>
      <w:r>
        <w:t xml:space="preserve"> </w:t>
      </w:r>
      <w:r>
        <w:rPr>
          <w:rFonts w:hint="eastAsia"/>
        </w:rPr>
        <w:t>деградации</w:t>
      </w:r>
      <w:r>
        <w:t xml:space="preserve"> </w:t>
      </w:r>
      <w:r>
        <w:rPr>
          <w:rFonts w:hint="eastAsia"/>
        </w:rPr>
        <w:t>межклеточного</w:t>
      </w:r>
      <w:r>
        <w:t xml:space="preserve"> </w:t>
      </w:r>
      <w:r>
        <w:rPr>
          <w:rFonts w:hint="eastAsia"/>
        </w:rPr>
        <w:t>матрикса</w:t>
      </w:r>
      <w:r>
        <w:t xml:space="preserve">, </w:t>
      </w:r>
      <w:r>
        <w:rPr>
          <w:rFonts w:hint="eastAsia"/>
        </w:rPr>
        <w:t>гемодинамического</w:t>
      </w:r>
      <w:r>
        <w:t xml:space="preserve"> </w:t>
      </w:r>
      <w:r>
        <w:rPr>
          <w:rFonts w:hint="eastAsia"/>
        </w:rPr>
        <w:t>стресса</w:t>
      </w:r>
      <w:r>
        <w:t xml:space="preserve">, </w:t>
      </w:r>
      <w:r>
        <w:rPr>
          <w:rFonts w:hint="eastAsia"/>
        </w:rPr>
        <w:t>субклинического</w:t>
      </w:r>
      <w:r>
        <w:t xml:space="preserve"> </w:t>
      </w:r>
      <w:r>
        <w:rPr>
          <w:rFonts w:hint="eastAsia"/>
        </w:rPr>
        <w:t>воспаления</w:t>
      </w:r>
      <w:r>
        <w:t xml:space="preserve"> </w:t>
      </w:r>
      <w:r>
        <w:rPr>
          <w:rFonts w:hint="eastAsia"/>
        </w:rPr>
        <w:t>и</w:t>
      </w:r>
      <w:r>
        <w:t xml:space="preserve"> </w:t>
      </w:r>
      <w:r>
        <w:rPr>
          <w:rFonts w:hint="eastAsia"/>
        </w:rPr>
        <w:t>их</w:t>
      </w:r>
      <w:r>
        <w:t xml:space="preserve"> </w:t>
      </w:r>
      <w:r>
        <w:rPr>
          <w:rFonts w:hint="eastAsia"/>
        </w:rPr>
        <w:t>связь</w:t>
      </w:r>
      <w:r>
        <w:t xml:space="preserve"> </w:t>
      </w:r>
      <w:r>
        <w:rPr>
          <w:rFonts w:hint="eastAsia"/>
        </w:rPr>
        <w:t>между</w:t>
      </w:r>
      <w:r>
        <w:t xml:space="preserve"> </w:t>
      </w:r>
      <w:r>
        <w:rPr>
          <w:rFonts w:hint="eastAsia"/>
        </w:rPr>
        <w:t>собой</w:t>
      </w:r>
      <w:r>
        <w:t xml:space="preserve">, </w:t>
      </w:r>
      <w:r>
        <w:rPr>
          <w:rFonts w:hint="eastAsia"/>
        </w:rPr>
        <w:t>с</w:t>
      </w:r>
      <w:r>
        <w:t xml:space="preserve"> </w:t>
      </w:r>
      <w:r>
        <w:rPr>
          <w:rFonts w:hint="eastAsia"/>
        </w:rPr>
        <w:t>клинико</w:t>
      </w:r>
      <w:r>
        <w:t>-</w:t>
      </w:r>
    </w:p>
    <w:p w14:paraId="6F64D045" w14:textId="77777777" w:rsidR="000C3A31" w:rsidRDefault="000C3A31" w:rsidP="000C3A31"/>
    <w:p w14:paraId="0996D6A3" w14:textId="77777777" w:rsidR="000C3A31" w:rsidRDefault="000C3A31" w:rsidP="000C3A31">
      <w:r>
        <w:rPr>
          <w:rFonts w:hint="eastAsia"/>
        </w:rPr>
        <w:t>анамнестическими</w:t>
      </w:r>
      <w:r>
        <w:t xml:space="preserve"> </w:t>
      </w:r>
      <w:r>
        <w:rPr>
          <w:rFonts w:hint="eastAsia"/>
        </w:rPr>
        <w:t>данными</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острым</w:t>
      </w:r>
      <w:r>
        <w:t xml:space="preserve"> </w:t>
      </w:r>
      <w:r>
        <w:rPr>
          <w:rFonts w:hint="eastAsia"/>
        </w:rPr>
        <w:t>инфарктом</w:t>
      </w:r>
      <w:r>
        <w:t xml:space="preserve"> </w:t>
      </w:r>
      <w:r>
        <w:rPr>
          <w:rFonts w:hint="eastAsia"/>
        </w:rPr>
        <w:t>миокарда</w:t>
      </w:r>
    </w:p>
    <w:p w14:paraId="7AB4F085" w14:textId="77777777" w:rsidR="000C3A31" w:rsidRDefault="000C3A31" w:rsidP="000C3A31"/>
    <w:p w14:paraId="0A7C1F32" w14:textId="77777777" w:rsidR="000C3A31" w:rsidRDefault="000C3A31" w:rsidP="000C3A31">
      <w:r>
        <w:t xml:space="preserve">3.5.2. </w:t>
      </w:r>
      <w:r>
        <w:rPr>
          <w:rFonts w:hint="eastAsia"/>
        </w:rPr>
        <w:t>Маркеры</w:t>
      </w:r>
      <w:r>
        <w:t xml:space="preserve"> </w:t>
      </w:r>
      <w:r>
        <w:rPr>
          <w:rFonts w:hint="eastAsia"/>
        </w:rPr>
        <w:t>деградации</w:t>
      </w:r>
      <w:r>
        <w:t xml:space="preserve"> </w:t>
      </w:r>
      <w:r>
        <w:rPr>
          <w:rFonts w:hint="eastAsia"/>
        </w:rPr>
        <w:t>межклеточного</w:t>
      </w:r>
      <w:r>
        <w:t xml:space="preserve"> </w:t>
      </w:r>
      <w:r>
        <w:rPr>
          <w:rFonts w:hint="eastAsia"/>
        </w:rPr>
        <w:t>матрикса</w:t>
      </w:r>
      <w:r>
        <w:t xml:space="preserve">, </w:t>
      </w:r>
      <w:r>
        <w:rPr>
          <w:rFonts w:hint="eastAsia"/>
        </w:rPr>
        <w:t>гемодинамического</w:t>
      </w:r>
      <w:r>
        <w:t xml:space="preserve"> </w:t>
      </w:r>
      <w:r>
        <w:rPr>
          <w:rFonts w:hint="eastAsia"/>
        </w:rPr>
        <w:t>стресса</w:t>
      </w:r>
      <w:r>
        <w:t xml:space="preserve">, </w:t>
      </w:r>
      <w:r>
        <w:rPr>
          <w:rFonts w:hint="eastAsia"/>
        </w:rPr>
        <w:t>субклинического</w:t>
      </w:r>
      <w:r>
        <w:t xml:space="preserve"> </w:t>
      </w:r>
      <w:r>
        <w:rPr>
          <w:rFonts w:hint="eastAsia"/>
        </w:rPr>
        <w:t>воспаления</w:t>
      </w:r>
      <w:r>
        <w:t xml:space="preserve"> </w:t>
      </w:r>
      <w:r>
        <w:rPr>
          <w:rFonts w:hint="eastAsia"/>
        </w:rPr>
        <w:t>и</w:t>
      </w:r>
      <w:r>
        <w:t xml:space="preserve"> </w:t>
      </w:r>
      <w:r>
        <w:rPr>
          <w:rFonts w:hint="eastAsia"/>
        </w:rPr>
        <w:t>их</w:t>
      </w:r>
      <w:r>
        <w:t xml:space="preserve"> </w:t>
      </w:r>
      <w:r>
        <w:rPr>
          <w:rFonts w:hint="eastAsia"/>
        </w:rPr>
        <w:t>связь</w:t>
      </w:r>
      <w:r>
        <w:t xml:space="preserve"> </w:t>
      </w:r>
      <w:r>
        <w:rPr>
          <w:rFonts w:hint="eastAsia"/>
        </w:rPr>
        <w:t>с</w:t>
      </w:r>
      <w:r>
        <w:t xml:space="preserve"> </w:t>
      </w:r>
      <w:r>
        <w:rPr>
          <w:rFonts w:hint="eastAsia"/>
        </w:rPr>
        <w:t>развитием</w:t>
      </w:r>
      <w:r>
        <w:t xml:space="preserve"> </w:t>
      </w:r>
      <w:r>
        <w:rPr>
          <w:rFonts w:hint="eastAsia"/>
        </w:rPr>
        <w:t>раннего</w:t>
      </w:r>
      <w:r>
        <w:t xml:space="preserve"> </w:t>
      </w:r>
      <w:r>
        <w:rPr>
          <w:rFonts w:hint="eastAsia"/>
        </w:rPr>
        <w:t>и</w:t>
      </w:r>
      <w:r>
        <w:t xml:space="preserve"> </w:t>
      </w:r>
      <w:r>
        <w:rPr>
          <w:rFonts w:hint="eastAsia"/>
        </w:rPr>
        <w:t>позднего</w:t>
      </w:r>
      <w:r>
        <w:t xml:space="preserve"> </w:t>
      </w:r>
      <w:r>
        <w:rPr>
          <w:rFonts w:hint="eastAsia"/>
        </w:rPr>
        <w:t>неблагоприятного</w:t>
      </w:r>
      <w:r>
        <w:t xml:space="preserve"> </w:t>
      </w:r>
      <w:r>
        <w:rPr>
          <w:rFonts w:hint="eastAsia"/>
        </w:rPr>
        <w:t>ремоделирования</w:t>
      </w:r>
      <w:r>
        <w:t xml:space="preserve"> </w:t>
      </w:r>
      <w:r>
        <w:rPr>
          <w:rFonts w:hint="eastAsia"/>
        </w:rPr>
        <w:t>левого</w:t>
      </w:r>
      <w:r>
        <w:t xml:space="preserve"> </w:t>
      </w:r>
      <w:r>
        <w:rPr>
          <w:rFonts w:hint="eastAsia"/>
        </w:rPr>
        <w:t>желудочка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острым</w:t>
      </w:r>
      <w:r>
        <w:t xml:space="preserve"> </w:t>
      </w:r>
      <w:r>
        <w:rPr>
          <w:rFonts w:hint="eastAsia"/>
        </w:rPr>
        <w:t>инфарктом</w:t>
      </w:r>
      <w:r>
        <w:t xml:space="preserve"> </w:t>
      </w:r>
      <w:r>
        <w:rPr>
          <w:rFonts w:hint="eastAsia"/>
        </w:rPr>
        <w:t>миокарда</w:t>
      </w:r>
    </w:p>
    <w:p w14:paraId="56C584D3" w14:textId="77777777" w:rsidR="000C3A31" w:rsidRDefault="000C3A31" w:rsidP="000C3A31"/>
    <w:p w14:paraId="72856D50" w14:textId="77777777" w:rsidR="000C3A31" w:rsidRDefault="000C3A31" w:rsidP="000C3A31">
      <w:r>
        <w:t xml:space="preserve">3.8. </w:t>
      </w:r>
      <w:r>
        <w:rPr>
          <w:rFonts w:hint="eastAsia"/>
        </w:rPr>
        <w:t>Влияние</w:t>
      </w:r>
      <w:r>
        <w:t xml:space="preserve"> </w:t>
      </w:r>
      <w:r>
        <w:rPr>
          <w:rFonts w:hint="eastAsia"/>
        </w:rPr>
        <w:t>краткосрочного</w:t>
      </w:r>
      <w:r>
        <w:t xml:space="preserve"> </w:t>
      </w:r>
      <w:r>
        <w:rPr>
          <w:rFonts w:hint="eastAsia"/>
        </w:rPr>
        <w:t>курса</w:t>
      </w:r>
      <w:r>
        <w:t xml:space="preserve"> </w:t>
      </w:r>
      <w:r>
        <w:rPr>
          <w:rFonts w:hint="eastAsia"/>
        </w:rPr>
        <w:t>адъювантной</w:t>
      </w:r>
      <w:r>
        <w:t xml:space="preserve"> </w:t>
      </w:r>
      <w:r>
        <w:rPr>
          <w:rFonts w:hint="eastAsia"/>
        </w:rPr>
        <w:t>терапии</w:t>
      </w:r>
      <w:r>
        <w:t xml:space="preserve"> </w:t>
      </w:r>
      <w:r>
        <w:rPr>
          <w:rFonts w:hint="eastAsia"/>
        </w:rPr>
        <w:t>доксициклином</w:t>
      </w:r>
      <w:r>
        <w:t xml:space="preserve"> </w:t>
      </w:r>
      <w:r>
        <w:rPr>
          <w:rFonts w:hint="eastAsia"/>
        </w:rPr>
        <w:t>на</w:t>
      </w:r>
      <w:r>
        <w:t xml:space="preserve"> </w:t>
      </w:r>
      <w:r>
        <w:rPr>
          <w:rFonts w:hint="eastAsia"/>
        </w:rPr>
        <w:t>клиническое</w:t>
      </w:r>
      <w:r>
        <w:t xml:space="preserve"> </w:t>
      </w:r>
      <w:r>
        <w:rPr>
          <w:rFonts w:hint="eastAsia"/>
        </w:rPr>
        <w:t>течение</w:t>
      </w:r>
      <w:r>
        <w:t xml:space="preserve"> </w:t>
      </w:r>
      <w:r>
        <w:rPr>
          <w:rFonts w:hint="eastAsia"/>
        </w:rPr>
        <w:t>инфаркта</w:t>
      </w:r>
      <w:r>
        <w:t xml:space="preserve"> </w:t>
      </w:r>
      <w:r>
        <w:rPr>
          <w:rFonts w:hint="eastAsia"/>
        </w:rPr>
        <w:t>миокарда</w:t>
      </w:r>
      <w:r>
        <w:t xml:space="preserve"> </w:t>
      </w:r>
      <w:r>
        <w:rPr>
          <w:rFonts w:hint="eastAsia"/>
        </w:rPr>
        <w:t>и</w:t>
      </w:r>
      <w:r>
        <w:t xml:space="preserve"> </w:t>
      </w:r>
      <w:r>
        <w:rPr>
          <w:rFonts w:hint="eastAsia"/>
        </w:rPr>
        <w:t>процессы</w:t>
      </w:r>
      <w:r>
        <w:t xml:space="preserve"> </w:t>
      </w:r>
      <w:r>
        <w:rPr>
          <w:rFonts w:hint="eastAsia"/>
        </w:rPr>
        <w:t>структурно</w:t>
      </w:r>
      <w:r>
        <w:t>-</w:t>
      </w:r>
      <w:r>
        <w:rPr>
          <w:rFonts w:hint="eastAsia"/>
        </w:rPr>
        <w:t>функциональной</w:t>
      </w:r>
      <w:r>
        <w:t xml:space="preserve"> </w:t>
      </w:r>
      <w:r>
        <w:rPr>
          <w:rFonts w:hint="eastAsia"/>
        </w:rPr>
        <w:t>перестройки</w:t>
      </w:r>
      <w:r>
        <w:t xml:space="preserve"> </w:t>
      </w:r>
      <w:r>
        <w:rPr>
          <w:rFonts w:hint="eastAsia"/>
        </w:rPr>
        <w:t>миокарда</w:t>
      </w:r>
      <w:r>
        <w:t xml:space="preserve"> </w:t>
      </w:r>
      <w:r>
        <w:rPr>
          <w:rFonts w:hint="eastAsia"/>
        </w:rPr>
        <w:t>сердца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острым</w:t>
      </w:r>
      <w:r>
        <w:t xml:space="preserve"> </w:t>
      </w:r>
      <w:r>
        <w:rPr>
          <w:rFonts w:hint="eastAsia"/>
        </w:rPr>
        <w:t>первичным</w:t>
      </w:r>
      <w:r>
        <w:t xml:space="preserve"> </w:t>
      </w:r>
      <w:r>
        <w:rPr>
          <w:rFonts w:hint="eastAsia"/>
        </w:rPr>
        <w:t>передним</w:t>
      </w:r>
      <w:r>
        <w:t xml:space="preserve"> </w:t>
      </w:r>
      <w:r>
        <w:rPr>
          <w:rFonts w:hint="eastAsia"/>
        </w:rPr>
        <w:t>инфарктом</w:t>
      </w:r>
      <w:r>
        <w:t xml:space="preserve"> </w:t>
      </w:r>
      <w:r>
        <w:rPr>
          <w:rFonts w:hint="eastAsia"/>
        </w:rPr>
        <w:t>миокарда</w:t>
      </w:r>
      <w:r>
        <w:t xml:space="preserve"> </w:t>
      </w:r>
      <w:r>
        <w:rPr>
          <w:rFonts w:hint="eastAsia"/>
        </w:rPr>
        <w:t>с</w:t>
      </w:r>
      <w:r>
        <w:t xml:space="preserve"> </w:t>
      </w:r>
      <w:r>
        <w:rPr>
          <w:rFonts w:hint="eastAsia"/>
        </w:rPr>
        <w:t>подъемом</w:t>
      </w:r>
      <w:r>
        <w:t xml:space="preserve"> </w:t>
      </w:r>
      <w:r>
        <w:rPr>
          <w:rFonts w:hint="eastAsia"/>
        </w:rPr>
        <w:t>сегмента</w:t>
      </w:r>
      <w:r>
        <w:t xml:space="preserve"> 8</w:t>
      </w:r>
      <w:r>
        <w:rPr>
          <w:rFonts w:hint="eastAsia"/>
        </w:rPr>
        <w:t>Т</w:t>
      </w:r>
    </w:p>
    <w:p w14:paraId="03BF8E07" w14:textId="77777777" w:rsidR="000C3A31" w:rsidRDefault="000C3A31" w:rsidP="000C3A31"/>
    <w:p w14:paraId="1E3DDBFE" w14:textId="66B84EAC" w:rsidR="000C3A31" w:rsidRPr="000C3A31" w:rsidRDefault="000C3A31" w:rsidP="000C3A31">
      <w:r>
        <w:rPr>
          <w:rFonts w:hint="eastAsia"/>
        </w:rPr>
        <w:t>ВВЕДЕНИЕ</w:t>
      </w:r>
    </w:p>
    <w:sectPr w:rsidR="000C3A31" w:rsidRPr="000C3A31"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134F0" w14:textId="77777777" w:rsidR="00186E10" w:rsidRPr="008D1934" w:rsidRDefault="00186E10">
      <w:pPr>
        <w:spacing w:after="0" w:line="240" w:lineRule="auto"/>
      </w:pPr>
      <w:r w:rsidRPr="008D1934">
        <w:separator/>
      </w:r>
    </w:p>
  </w:endnote>
  <w:endnote w:type="continuationSeparator" w:id="0">
    <w:p w14:paraId="3B5676F1" w14:textId="77777777" w:rsidR="00186E10" w:rsidRPr="008D1934" w:rsidRDefault="00186E10">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29A6E" w14:textId="77777777" w:rsidR="00186E10" w:rsidRPr="008D1934" w:rsidRDefault="00186E10"/>
    <w:p w14:paraId="07FB5D62" w14:textId="77777777" w:rsidR="00186E10" w:rsidRPr="008D1934" w:rsidRDefault="00186E10"/>
    <w:p w14:paraId="513A2FF9" w14:textId="77777777" w:rsidR="00186E10" w:rsidRPr="008D1934" w:rsidRDefault="00186E10"/>
    <w:p w14:paraId="404F4636" w14:textId="77777777" w:rsidR="00186E10" w:rsidRPr="008D1934" w:rsidRDefault="00186E10"/>
    <w:p w14:paraId="3C456EE4" w14:textId="77777777" w:rsidR="00186E10" w:rsidRPr="008D1934" w:rsidRDefault="00186E10"/>
    <w:p w14:paraId="4EBC0289" w14:textId="77777777" w:rsidR="00186E10" w:rsidRPr="008D1934" w:rsidRDefault="00186E10"/>
    <w:p w14:paraId="1DBA1637" w14:textId="77777777" w:rsidR="00186E10" w:rsidRPr="008D1934" w:rsidRDefault="00186E10">
      <w:pPr>
        <w:rPr>
          <w:sz w:val="2"/>
          <w:szCs w:val="2"/>
        </w:rPr>
      </w:pPr>
      <w:r>
        <w:rPr>
          <w:noProof/>
        </w:rPr>
        <mc:AlternateContent>
          <mc:Choice Requires="wps">
            <w:drawing>
              <wp:anchor distT="0" distB="0" distL="63500" distR="63500" simplePos="0" relativeHeight="251660288" behindDoc="1" locked="0" layoutInCell="1" allowOverlap="1" wp14:anchorId="4DC9704B" wp14:editId="43E5C4FD">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9433A4D" w14:textId="77777777" w:rsidR="00186E10" w:rsidRPr="008D1934" w:rsidRDefault="00186E1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C9704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9433A4D" w14:textId="77777777" w:rsidR="00186E10" w:rsidRPr="008D1934" w:rsidRDefault="00186E1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6F30AA9" w14:textId="77777777" w:rsidR="00186E10" w:rsidRPr="008D1934" w:rsidRDefault="00186E10"/>
    <w:p w14:paraId="34EC9E3B" w14:textId="77777777" w:rsidR="00186E10" w:rsidRPr="008D1934" w:rsidRDefault="00186E10"/>
    <w:p w14:paraId="747F170C" w14:textId="77777777" w:rsidR="00186E10" w:rsidRPr="008D1934" w:rsidRDefault="00186E10">
      <w:pPr>
        <w:rPr>
          <w:sz w:val="2"/>
          <w:szCs w:val="2"/>
        </w:rPr>
      </w:pPr>
      <w:r>
        <w:rPr>
          <w:noProof/>
        </w:rPr>
        <mc:AlternateContent>
          <mc:Choice Requires="wps">
            <w:drawing>
              <wp:anchor distT="0" distB="0" distL="63500" distR="63500" simplePos="0" relativeHeight="251659264" behindDoc="1" locked="0" layoutInCell="1" allowOverlap="1" wp14:anchorId="60C2EC49" wp14:editId="30EF8636">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CC51BB8" w14:textId="77777777" w:rsidR="00186E10" w:rsidRPr="008D1934" w:rsidRDefault="00186E1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C2EC49"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CC51BB8" w14:textId="77777777" w:rsidR="00186E10" w:rsidRPr="008D1934" w:rsidRDefault="00186E1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AA40A7D" w14:textId="77777777" w:rsidR="00186E10" w:rsidRPr="008D1934" w:rsidRDefault="00186E10"/>
    <w:p w14:paraId="1233433E" w14:textId="77777777" w:rsidR="00186E10" w:rsidRPr="008D1934" w:rsidRDefault="00186E10">
      <w:pPr>
        <w:rPr>
          <w:sz w:val="2"/>
          <w:szCs w:val="2"/>
        </w:rPr>
      </w:pPr>
    </w:p>
    <w:p w14:paraId="53A74F3B" w14:textId="77777777" w:rsidR="00186E10" w:rsidRPr="008D1934" w:rsidRDefault="00186E10"/>
    <w:p w14:paraId="54975CA1" w14:textId="77777777" w:rsidR="00186E10" w:rsidRPr="008D1934" w:rsidRDefault="00186E10">
      <w:pPr>
        <w:spacing w:after="0" w:line="240" w:lineRule="auto"/>
      </w:pPr>
    </w:p>
  </w:footnote>
  <w:footnote w:type="continuationSeparator" w:id="0">
    <w:p w14:paraId="462E2354" w14:textId="77777777" w:rsidR="00186E10" w:rsidRPr="008D1934" w:rsidRDefault="00186E10">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10"/>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1B0"/>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3064</TotalTime>
  <Pages>4</Pages>
  <Words>694</Words>
  <Characters>3961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4646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518</cp:revision>
  <cp:lastPrinted>2024-05-12T14:21:00Z</cp:lastPrinted>
  <dcterms:created xsi:type="dcterms:W3CDTF">2024-05-12T14:37:00Z</dcterms:created>
  <dcterms:modified xsi:type="dcterms:W3CDTF">2024-05-16T15:33:00Z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