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390" w:rsidRDefault="008766C6" w:rsidP="008766C6">
      <w:pPr>
        <w:rPr>
          <w:rFonts w:ascii="Times New Roman" w:hAnsi="Times New Roman" w:cs="Times New Roman"/>
          <w:kern w:val="0"/>
          <w:sz w:val="23"/>
          <w:szCs w:val="23"/>
          <w:lang w:eastAsia="ru-RU"/>
        </w:rPr>
      </w:pPr>
      <w:r w:rsidRPr="008766C6">
        <w:rPr>
          <w:rFonts w:ascii="Times New Roman" w:hAnsi="Times New Roman" w:cs="Times New Roman" w:hint="eastAsia"/>
          <w:kern w:val="0"/>
          <w:sz w:val="23"/>
          <w:szCs w:val="23"/>
          <w:lang w:eastAsia="ru-RU"/>
        </w:rPr>
        <w:t>Сайтханова</w:t>
      </w:r>
      <w:r w:rsidRPr="008766C6">
        <w:rPr>
          <w:rFonts w:ascii="Times New Roman" w:hAnsi="Times New Roman" w:cs="Times New Roman"/>
          <w:kern w:val="0"/>
          <w:sz w:val="23"/>
          <w:szCs w:val="23"/>
          <w:lang w:eastAsia="ru-RU"/>
        </w:rPr>
        <w:t xml:space="preserve"> </w:t>
      </w:r>
      <w:r w:rsidRPr="008766C6">
        <w:rPr>
          <w:rFonts w:ascii="Times New Roman" w:hAnsi="Times New Roman" w:cs="Times New Roman" w:hint="eastAsia"/>
          <w:kern w:val="0"/>
          <w:sz w:val="23"/>
          <w:szCs w:val="23"/>
          <w:lang w:eastAsia="ru-RU"/>
        </w:rPr>
        <w:t>Венера</w:t>
      </w:r>
      <w:r w:rsidRPr="008766C6">
        <w:rPr>
          <w:rFonts w:ascii="Times New Roman" w:hAnsi="Times New Roman" w:cs="Times New Roman"/>
          <w:kern w:val="0"/>
          <w:sz w:val="23"/>
          <w:szCs w:val="23"/>
          <w:lang w:eastAsia="ru-RU"/>
        </w:rPr>
        <w:t xml:space="preserve"> </w:t>
      </w:r>
      <w:r w:rsidRPr="008766C6">
        <w:rPr>
          <w:rFonts w:ascii="Times New Roman" w:hAnsi="Times New Roman" w:cs="Times New Roman" w:hint="eastAsia"/>
          <w:kern w:val="0"/>
          <w:sz w:val="23"/>
          <w:szCs w:val="23"/>
          <w:lang w:eastAsia="ru-RU"/>
        </w:rPr>
        <w:t>Яхиевна</w:t>
      </w:r>
      <w:r w:rsidRPr="008766C6">
        <w:rPr>
          <w:rFonts w:ascii="Times New Roman" w:hAnsi="Times New Roman" w:cs="Times New Roman"/>
          <w:kern w:val="0"/>
          <w:sz w:val="23"/>
          <w:szCs w:val="23"/>
          <w:lang w:eastAsia="ru-RU"/>
        </w:rPr>
        <w:t xml:space="preserve">. </w:t>
      </w:r>
      <w:r w:rsidRPr="008766C6">
        <w:rPr>
          <w:rFonts w:ascii="Times New Roman" w:hAnsi="Times New Roman" w:cs="Times New Roman" w:hint="eastAsia"/>
          <w:kern w:val="0"/>
          <w:sz w:val="23"/>
          <w:szCs w:val="23"/>
          <w:lang w:eastAsia="ru-RU"/>
        </w:rPr>
        <w:t>Формирование</w:t>
      </w:r>
      <w:r w:rsidRPr="008766C6">
        <w:rPr>
          <w:rFonts w:ascii="Times New Roman" w:hAnsi="Times New Roman" w:cs="Times New Roman"/>
          <w:kern w:val="0"/>
          <w:sz w:val="23"/>
          <w:szCs w:val="23"/>
          <w:lang w:eastAsia="ru-RU"/>
        </w:rPr>
        <w:t xml:space="preserve"> </w:t>
      </w:r>
      <w:r w:rsidRPr="008766C6">
        <w:rPr>
          <w:rFonts w:ascii="Times New Roman" w:hAnsi="Times New Roman" w:cs="Times New Roman" w:hint="eastAsia"/>
          <w:kern w:val="0"/>
          <w:sz w:val="23"/>
          <w:szCs w:val="23"/>
          <w:lang w:eastAsia="ru-RU"/>
        </w:rPr>
        <w:t>нового</w:t>
      </w:r>
      <w:r w:rsidRPr="008766C6">
        <w:rPr>
          <w:rFonts w:ascii="Times New Roman" w:hAnsi="Times New Roman" w:cs="Times New Roman"/>
          <w:kern w:val="0"/>
          <w:sz w:val="23"/>
          <w:szCs w:val="23"/>
          <w:lang w:eastAsia="ru-RU"/>
        </w:rPr>
        <w:t xml:space="preserve"> </w:t>
      </w:r>
      <w:r w:rsidRPr="008766C6">
        <w:rPr>
          <w:rFonts w:ascii="Times New Roman" w:hAnsi="Times New Roman" w:cs="Times New Roman" w:hint="eastAsia"/>
          <w:kern w:val="0"/>
          <w:sz w:val="23"/>
          <w:szCs w:val="23"/>
          <w:lang w:eastAsia="ru-RU"/>
        </w:rPr>
        <w:t>профессионального</w:t>
      </w:r>
      <w:r w:rsidRPr="008766C6">
        <w:rPr>
          <w:rFonts w:ascii="Times New Roman" w:hAnsi="Times New Roman" w:cs="Times New Roman"/>
          <w:kern w:val="0"/>
          <w:sz w:val="23"/>
          <w:szCs w:val="23"/>
          <w:lang w:eastAsia="ru-RU"/>
        </w:rPr>
        <w:t xml:space="preserve"> </w:t>
      </w:r>
      <w:r w:rsidRPr="008766C6">
        <w:rPr>
          <w:rFonts w:ascii="Times New Roman" w:hAnsi="Times New Roman" w:cs="Times New Roman" w:hint="eastAsia"/>
          <w:kern w:val="0"/>
          <w:sz w:val="23"/>
          <w:szCs w:val="23"/>
          <w:lang w:eastAsia="ru-RU"/>
        </w:rPr>
        <w:t>опыта</w:t>
      </w:r>
      <w:r w:rsidRPr="008766C6">
        <w:rPr>
          <w:rFonts w:ascii="Times New Roman" w:hAnsi="Times New Roman" w:cs="Times New Roman"/>
          <w:kern w:val="0"/>
          <w:sz w:val="23"/>
          <w:szCs w:val="23"/>
          <w:lang w:eastAsia="ru-RU"/>
        </w:rPr>
        <w:t xml:space="preserve"> </w:t>
      </w:r>
      <w:r w:rsidRPr="008766C6">
        <w:rPr>
          <w:rFonts w:ascii="Times New Roman" w:hAnsi="Times New Roman" w:cs="Times New Roman" w:hint="eastAsia"/>
          <w:kern w:val="0"/>
          <w:sz w:val="23"/>
          <w:szCs w:val="23"/>
          <w:lang w:eastAsia="ru-RU"/>
        </w:rPr>
        <w:t>учителя</w:t>
      </w:r>
      <w:r w:rsidRPr="008766C6">
        <w:rPr>
          <w:rFonts w:ascii="Times New Roman" w:hAnsi="Times New Roman" w:cs="Times New Roman"/>
          <w:kern w:val="0"/>
          <w:sz w:val="23"/>
          <w:szCs w:val="23"/>
          <w:lang w:eastAsia="ru-RU"/>
        </w:rPr>
        <w:t>-</w:t>
      </w:r>
      <w:r w:rsidRPr="008766C6">
        <w:rPr>
          <w:rFonts w:ascii="Times New Roman" w:hAnsi="Times New Roman" w:cs="Times New Roman" w:hint="eastAsia"/>
          <w:kern w:val="0"/>
          <w:sz w:val="23"/>
          <w:szCs w:val="23"/>
          <w:lang w:eastAsia="ru-RU"/>
        </w:rPr>
        <w:t>логопеда</w:t>
      </w:r>
      <w:r w:rsidRPr="008766C6">
        <w:rPr>
          <w:rFonts w:ascii="Times New Roman" w:hAnsi="Times New Roman" w:cs="Times New Roman"/>
          <w:kern w:val="0"/>
          <w:sz w:val="23"/>
          <w:szCs w:val="23"/>
          <w:lang w:eastAsia="ru-RU"/>
        </w:rPr>
        <w:t xml:space="preserve"> </w:t>
      </w:r>
      <w:r w:rsidRPr="008766C6">
        <w:rPr>
          <w:rFonts w:ascii="Times New Roman" w:hAnsi="Times New Roman" w:cs="Times New Roman" w:hint="eastAsia"/>
          <w:kern w:val="0"/>
          <w:sz w:val="23"/>
          <w:szCs w:val="23"/>
          <w:lang w:eastAsia="ru-RU"/>
        </w:rPr>
        <w:t>в</w:t>
      </w:r>
      <w:r w:rsidRPr="008766C6">
        <w:rPr>
          <w:rFonts w:ascii="Times New Roman" w:hAnsi="Times New Roman" w:cs="Times New Roman"/>
          <w:kern w:val="0"/>
          <w:sz w:val="23"/>
          <w:szCs w:val="23"/>
          <w:lang w:eastAsia="ru-RU"/>
        </w:rPr>
        <w:t xml:space="preserve"> </w:t>
      </w:r>
      <w:r w:rsidRPr="008766C6">
        <w:rPr>
          <w:rFonts w:ascii="Times New Roman" w:hAnsi="Times New Roman" w:cs="Times New Roman" w:hint="eastAsia"/>
          <w:kern w:val="0"/>
          <w:sz w:val="23"/>
          <w:szCs w:val="23"/>
          <w:lang w:eastAsia="ru-RU"/>
        </w:rPr>
        <w:t>условиях</w:t>
      </w:r>
      <w:r w:rsidRPr="008766C6">
        <w:rPr>
          <w:rFonts w:ascii="Times New Roman" w:hAnsi="Times New Roman" w:cs="Times New Roman"/>
          <w:kern w:val="0"/>
          <w:sz w:val="23"/>
          <w:szCs w:val="23"/>
          <w:lang w:eastAsia="ru-RU"/>
        </w:rPr>
        <w:t xml:space="preserve"> </w:t>
      </w:r>
      <w:r w:rsidRPr="008766C6">
        <w:rPr>
          <w:rFonts w:ascii="Times New Roman" w:hAnsi="Times New Roman" w:cs="Times New Roman" w:hint="eastAsia"/>
          <w:kern w:val="0"/>
          <w:sz w:val="23"/>
          <w:szCs w:val="23"/>
          <w:lang w:eastAsia="ru-RU"/>
        </w:rPr>
        <w:t>педагогической</w:t>
      </w:r>
      <w:r w:rsidRPr="008766C6">
        <w:rPr>
          <w:rFonts w:ascii="Times New Roman" w:hAnsi="Times New Roman" w:cs="Times New Roman"/>
          <w:kern w:val="0"/>
          <w:sz w:val="23"/>
          <w:szCs w:val="23"/>
          <w:lang w:eastAsia="ru-RU"/>
        </w:rPr>
        <w:t xml:space="preserve"> </w:t>
      </w:r>
      <w:r w:rsidRPr="008766C6">
        <w:rPr>
          <w:rFonts w:ascii="Times New Roman" w:hAnsi="Times New Roman" w:cs="Times New Roman" w:hint="eastAsia"/>
          <w:kern w:val="0"/>
          <w:sz w:val="23"/>
          <w:szCs w:val="23"/>
          <w:lang w:eastAsia="ru-RU"/>
        </w:rPr>
        <w:t>мастерской</w:t>
      </w:r>
      <w:r w:rsidRPr="008766C6">
        <w:rPr>
          <w:rFonts w:ascii="Times New Roman" w:hAnsi="Times New Roman" w:cs="Times New Roman"/>
          <w:kern w:val="0"/>
          <w:sz w:val="23"/>
          <w:szCs w:val="23"/>
          <w:lang w:eastAsia="ru-RU"/>
        </w:rPr>
        <w:t xml:space="preserve"> : </w:t>
      </w:r>
      <w:r w:rsidRPr="008766C6">
        <w:rPr>
          <w:rFonts w:ascii="Times New Roman" w:hAnsi="Times New Roman" w:cs="Times New Roman" w:hint="eastAsia"/>
          <w:kern w:val="0"/>
          <w:sz w:val="23"/>
          <w:szCs w:val="23"/>
          <w:lang w:eastAsia="ru-RU"/>
        </w:rPr>
        <w:t>диссертация</w:t>
      </w:r>
      <w:r w:rsidRPr="008766C6">
        <w:rPr>
          <w:rFonts w:ascii="Times New Roman" w:hAnsi="Times New Roman" w:cs="Times New Roman"/>
          <w:kern w:val="0"/>
          <w:sz w:val="23"/>
          <w:szCs w:val="23"/>
          <w:lang w:eastAsia="ru-RU"/>
        </w:rPr>
        <w:t xml:space="preserve"> ... </w:t>
      </w:r>
      <w:r w:rsidRPr="008766C6">
        <w:rPr>
          <w:rFonts w:ascii="Times New Roman" w:hAnsi="Times New Roman" w:cs="Times New Roman" w:hint="eastAsia"/>
          <w:kern w:val="0"/>
          <w:sz w:val="23"/>
          <w:szCs w:val="23"/>
          <w:lang w:eastAsia="ru-RU"/>
        </w:rPr>
        <w:t>кандидата</w:t>
      </w:r>
      <w:r w:rsidRPr="008766C6">
        <w:rPr>
          <w:rFonts w:ascii="Times New Roman" w:hAnsi="Times New Roman" w:cs="Times New Roman"/>
          <w:kern w:val="0"/>
          <w:sz w:val="23"/>
          <w:szCs w:val="23"/>
          <w:lang w:eastAsia="ru-RU"/>
        </w:rPr>
        <w:t xml:space="preserve"> </w:t>
      </w:r>
      <w:r w:rsidRPr="008766C6">
        <w:rPr>
          <w:rFonts w:ascii="Times New Roman" w:hAnsi="Times New Roman" w:cs="Times New Roman" w:hint="eastAsia"/>
          <w:kern w:val="0"/>
          <w:sz w:val="23"/>
          <w:szCs w:val="23"/>
          <w:lang w:eastAsia="ru-RU"/>
        </w:rPr>
        <w:t>педагогических</w:t>
      </w:r>
      <w:r w:rsidRPr="008766C6">
        <w:rPr>
          <w:rFonts w:ascii="Times New Roman" w:hAnsi="Times New Roman" w:cs="Times New Roman"/>
          <w:kern w:val="0"/>
          <w:sz w:val="23"/>
          <w:szCs w:val="23"/>
          <w:lang w:eastAsia="ru-RU"/>
        </w:rPr>
        <w:t xml:space="preserve"> </w:t>
      </w:r>
      <w:r w:rsidRPr="008766C6">
        <w:rPr>
          <w:rFonts w:ascii="Times New Roman" w:hAnsi="Times New Roman" w:cs="Times New Roman" w:hint="eastAsia"/>
          <w:kern w:val="0"/>
          <w:sz w:val="23"/>
          <w:szCs w:val="23"/>
          <w:lang w:eastAsia="ru-RU"/>
        </w:rPr>
        <w:t>наук</w:t>
      </w:r>
      <w:r w:rsidRPr="008766C6">
        <w:rPr>
          <w:rFonts w:ascii="Times New Roman" w:hAnsi="Times New Roman" w:cs="Times New Roman"/>
          <w:kern w:val="0"/>
          <w:sz w:val="23"/>
          <w:szCs w:val="23"/>
          <w:lang w:eastAsia="ru-RU"/>
        </w:rPr>
        <w:t xml:space="preserve"> : 13.00.08 / </w:t>
      </w:r>
      <w:r w:rsidRPr="008766C6">
        <w:rPr>
          <w:rFonts w:ascii="Times New Roman" w:hAnsi="Times New Roman" w:cs="Times New Roman" w:hint="eastAsia"/>
          <w:kern w:val="0"/>
          <w:sz w:val="23"/>
          <w:szCs w:val="23"/>
          <w:lang w:eastAsia="ru-RU"/>
        </w:rPr>
        <w:t>Сайтханова</w:t>
      </w:r>
      <w:r w:rsidRPr="008766C6">
        <w:rPr>
          <w:rFonts w:ascii="Times New Roman" w:hAnsi="Times New Roman" w:cs="Times New Roman"/>
          <w:kern w:val="0"/>
          <w:sz w:val="23"/>
          <w:szCs w:val="23"/>
          <w:lang w:eastAsia="ru-RU"/>
        </w:rPr>
        <w:t xml:space="preserve"> </w:t>
      </w:r>
      <w:r w:rsidRPr="008766C6">
        <w:rPr>
          <w:rFonts w:ascii="Times New Roman" w:hAnsi="Times New Roman" w:cs="Times New Roman" w:hint="eastAsia"/>
          <w:kern w:val="0"/>
          <w:sz w:val="23"/>
          <w:szCs w:val="23"/>
          <w:lang w:eastAsia="ru-RU"/>
        </w:rPr>
        <w:t>Венера</w:t>
      </w:r>
      <w:r w:rsidRPr="008766C6">
        <w:rPr>
          <w:rFonts w:ascii="Times New Roman" w:hAnsi="Times New Roman" w:cs="Times New Roman"/>
          <w:kern w:val="0"/>
          <w:sz w:val="23"/>
          <w:szCs w:val="23"/>
          <w:lang w:eastAsia="ru-RU"/>
        </w:rPr>
        <w:t xml:space="preserve"> </w:t>
      </w:r>
      <w:r w:rsidRPr="008766C6">
        <w:rPr>
          <w:rFonts w:ascii="Times New Roman" w:hAnsi="Times New Roman" w:cs="Times New Roman" w:hint="eastAsia"/>
          <w:kern w:val="0"/>
          <w:sz w:val="23"/>
          <w:szCs w:val="23"/>
          <w:lang w:eastAsia="ru-RU"/>
        </w:rPr>
        <w:t>Яхиевна</w:t>
      </w:r>
      <w:r w:rsidRPr="008766C6">
        <w:rPr>
          <w:rFonts w:ascii="Times New Roman" w:hAnsi="Times New Roman" w:cs="Times New Roman"/>
          <w:kern w:val="0"/>
          <w:sz w:val="23"/>
          <w:szCs w:val="23"/>
          <w:lang w:eastAsia="ru-RU"/>
        </w:rPr>
        <w:t>; [</w:t>
      </w:r>
      <w:r w:rsidRPr="008766C6">
        <w:rPr>
          <w:rFonts w:ascii="Times New Roman" w:hAnsi="Times New Roman" w:cs="Times New Roman" w:hint="eastAsia"/>
          <w:kern w:val="0"/>
          <w:sz w:val="23"/>
          <w:szCs w:val="23"/>
          <w:lang w:eastAsia="ru-RU"/>
        </w:rPr>
        <w:t>Место</w:t>
      </w:r>
      <w:r w:rsidRPr="008766C6">
        <w:rPr>
          <w:rFonts w:ascii="Times New Roman" w:hAnsi="Times New Roman" w:cs="Times New Roman"/>
          <w:kern w:val="0"/>
          <w:sz w:val="23"/>
          <w:szCs w:val="23"/>
          <w:lang w:eastAsia="ru-RU"/>
        </w:rPr>
        <w:t xml:space="preserve"> </w:t>
      </w:r>
      <w:r w:rsidRPr="008766C6">
        <w:rPr>
          <w:rFonts w:ascii="Times New Roman" w:hAnsi="Times New Roman" w:cs="Times New Roman" w:hint="eastAsia"/>
          <w:kern w:val="0"/>
          <w:sz w:val="23"/>
          <w:szCs w:val="23"/>
          <w:lang w:eastAsia="ru-RU"/>
        </w:rPr>
        <w:t>защиты</w:t>
      </w:r>
      <w:r w:rsidRPr="008766C6">
        <w:rPr>
          <w:rFonts w:ascii="Times New Roman" w:hAnsi="Times New Roman" w:cs="Times New Roman"/>
          <w:kern w:val="0"/>
          <w:sz w:val="23"/>
          <w:szCs w:val="23"/>
          <w:lang w:eastAsia="ru-RU"/>
        </w:rPr>
        <w:t xml:space="preserve">: </w:t>
      </w:r>
      <w:r w:rsidRPr="008766C6">
        <w:rPr>
          <w:rFonts w:ascii="Times New Roman" w:hAnsi="Times New Roman" w:cs="Times New Roman" w:hint="eastAsia"/>
          <w:kern w:val="0"/>
          <w:sz w:val="23"/>
          <w:szCs w:val="23"/>
          <w:lang w:eastAsia="ru-RU"/>
        </w:rPr>
        <w:t>Шуйс</w:t>
      </w:r>
      <w:r w:rsidRPr="008766C6">
        <w:rPr>
          <w:rFonts w:ascii="Times New Roman" w:hAnsi="Times New Roman" w:cs="Times New Roman"/>
          <w:kern w:val="0"/>
          <w:sz w:val="23"/>
          <w:szCs w:val="23"/>
          <w:lang w:eastAsia="ru-RU"/>
        </w:rPr>
        <w:t xml:space="preserve">. </w:t>
      </w:r>
      <w:r w:rsidRPr="008766C6">
        <w:rPr>
          <w:rFonts w:ascii="Times New Roman" w:hAnsi="Times New Roman" w:cs="Times New Roman" w:hint="eastAsia"/>
          <w:kern w:val="0"/>
          <w:sz w:val="23"/>
          <w:szCs w:val="23"/>
          <w:lang w:eastAsia="ru-RU"/>
        </w:rPr>
        <w:t>гос</w:t>
      </w:r>
      <w:r w:rsidRPr="008766C6">
        <w:rPr>
          <w:rFonts w:ascii="Times New Roman" w:hAnsi="Times New Roman" w:cs="Times New Roman"/>
          <w:kern w:val="0"/>
          <w:sz w:val="23"/>
          <w:szCs w:val="23"/>
          <w:lang w:eastAsia="ru-RU"/>
        </w:rPr>
        <w:t xml:space="preserve">. </w:t>
      </w:r>
      <w:r w:rsidRPr="008766C6">
        <w:rPr>
          <w:rFonts w:ascii="Times New Roman" w:hAnsi="Times New Roman" w:cs="Times New Roman" w:hint="eastAsia"/>
          <w:kern w:val="0"/>
          <w:sz w:val="23"/>
          <w:szCs w:val="23"/>
          <w:lang w:eastAsia="ru-RU"/>
        </w:rPr>
        <w:t>пед</w:t>
      </w:r>
      <w:r w:rsidRPr="008766C6">
        <w:rPr>
          <w:rFonts w:ascii="Times New Roman" w:hAnsi="Times New Roman" w:cs="Times New Roman"/>
          <w:kern w:val="0"/>
          <w:sz w:val="23"/>
          <w:szCs w:val="23"/>
          <w:lang w:eastAsia="ru-RU"/>
        </w:rPr>
        <w:t xml:space="preserve">. </w:t>
      </w:r>
      <w:r w:rsidRPr="008766C6">
        <w:rPr>
          <w:rFonts w:ascii="Times New Roman" w:hAnsi="Times New Roman" w:cs="Times New Roman" w:hint="eastAsia"/>
          <w:kern w:val="0"/>
          <w:sz w:val="23"/>
          <w:szCs w:val="23"/>
          <w:lang w:eastAsia="ru-RU"/>
        </w:rPr>
        <w:t>ун</w:t>
      </w:r>
      <w:r w:rsidRPr="008766C6">
        <w:rPr>
          <w:rFonts w:ascii="Times New Roman" w:hAnsi="Times New Roman" w:cs="Times New Roman"/>
          <w:kern w:val="0"/>
          <w:sz w:val="23"/>
          <w:szCs w:val="23"/>
          <w:lang w:eastAsia="ru-RU"/>
        </w:rPr>
        <w:t>-</w:t>
      </w:r>
      <w:r w:rsidRPr="008766C6">
        <w:rPr>
          <w:rFonts w:ascii="Times New Roman" w:hAnsi="Times New Roman" w:cs="Times New Roman" w:hint="eastAsia"/>
          <w:kern w:val="0"/>
          <w:sz w:val="23"/>
          <w:szCs w:val="23"/>
          <w:lang w:eastAsia="ru-RU"/>
        </w:rPr>
        <w:t>т</w:t>
      </w:r>
      <w:r w:rsidRPr="008766C6">
        <w:rPr>
          <w:rFonts w:ascii="Times New Roman" w:hAnsi="Times New Roman" w:cs="Times New Roman"/>
          <w:kern w:val="0"/>
          <w:sz w:val="23"/>
          <w:szCs w:val="23"/>
          <w:lang w:eastAsia="ru-RU"/>
        </w:rPr>
        <w:t xml:space="preserve">].- </w:t>
      </w:r>
      <w:r w:rsidRPr="008766C6">
        <w:rPr>
          <w:rFonts w:ascii="Times New Roman" w:hAnsi="Times New Roman" w:cs="Times New Roman" w:hint="eastAsia"/>
          <w:kern w:val="0"/>
          <w:sz w:val="23"/>
          <w:szCs w:val="23"/>
          <w:lang w:eastAsia="ru-RU"/>
        </w:rPr>
        <w:t>Шуя</w:t>
      </w:r>
      <w:r w:rsidRPr="008766C6">
        <w:rPr>
          <w:rFonts w:ascii="Times New Roman" w:hAnsi="Times New Roman" w:cs="Times New Roman"/>
          <w:kern w:val="0"/>
          <w:sz w:val="23"/>
          <w:szCs w:val="23"/>
          <w:lang w:eastAsia="ru-RU"/>
        </w:rPr>
        <w:t xml:space="preserve">, 2009.- 216 </w:t>
      </w:r>
      <w:r w:rsidRPr="008766C6">
        <w:rPr>
          <w:rFonts w:ascii="Times New Roman" w:hAnsi="Times New Roman" w:cs="Times New Roman" w:hint="eastAsia"/>
          <w:kern w:val="0"/>
          <w:sz w:val="23"/>
          <w:szCs w:val="23"/>
          <w:lang w:eastAsia="ru-RU"/>
        </w:rPr>
        <w:t>с</w:t>
      </w:r>
      <w:r w:rsidRPr="008766C6">
        <w:rPr>
          <w:rFonts w:ascii="Times New Roman" w:hAnsi="Times New Roman" w:cs="Times New Roman"/>
          <w:kern w:val="0"/>
          <w:sz w:val="23"/>
          <w:szCs w:val="23"/>
          <w:lang w:eastAsia="ru-RU"/>
        </w:rPr>
        <w:t xml:space="preserve">.: </w:t>
      </w:r>
      <w:r w:rsidRPr="008766C6">
        <w:rPr>
          <w:rFonts w:ascii="Times New Roman" w:hAnsi="Times New Roman" w:cs="Times New Roman" w:hint="eastAsia"/>
          <w:kern w:val="0"/>
          <w:sz w:val="23"/>
          <w:szCs w:val="23"/>
          <w:lang w:eastAsia="ru-RU"/>
        </w:rPr>
        <w:t>ил</w:t>
      </w:r>
      <w:r w:rsidRPr="008766C6">
        <w:rPr>
          <w:rFonts w:ascii="Times New Roman" w:hAnsi="Times New Roman" w:cs="Times New Roman"/>
          <w:kern w:val="0"/>
          <w:sz w:val="23"/>
          <w:szCs w:val="23"/>
          <w:lang w:eastAsia="ru-RU"/>
        </w:rPr>
        <w:t xml:space="preserve">. </w:t>
      </w:r>
      <w:r w:rsidRPr="008766C6">
        <w:rPr>
          <w:rFonts w:ascii="Times New Roman" w:hAnsi="Times New Roman" w:cs="Times New Roman" w:hint="eastAsia"/>
          <w:kern w:val="0"/>
          <w:sz w:val="23"/>
          <w:szCs w:val="23"/>
          <w:lang w:eastAsia="ru-RU"/>
        </w:rPr>
        <w:t>РГБ</w:t>
      </w:r>
      <w:r w:rsidRPr="008766C6">
        <w:rPr>
          <w:rFonts w:ascii="Times New Roman" w:hAnsi="Times New Roman" w:cs="Times New Roman"/>
          <w:kern w:val="0"/>
          <w:sz w:val="23"/>
          <w:szCs w:val="23"/>
          <w:lang w:eastAsia="ru-RU"/>
        </w:rPr>
        <w:t xml:space="preserve"> </w:t>
      </w:r>
      <w:r w:rsidRPr="008766C6">
        <w:rPr>
          <w:rFonts w:ascii="Times New Roman" w:hAnsi="Times New Roman" w:cs="Times New Roman" w:hint="eastAsia"/>
          <w:kern w:val="0"/>
          <w:sz w:val="23"/>
          <w:szCs w:val="23"/>
          <w:lang w:eastAsia="ru-RU"/>
        </w:rPr>
        <w:t>ОД</w:t>
      </w:r>
      <w:r w:rsidRPr="008766C6">
        <w:rPr>
          <w:rFonts w:ascii="Times New Roman" w:hAnsi="Times New Roman" w:cs="Times New Roman"/>
          <w:kern w:val="0"/>
          <w:sz w:val="23"/>
          <w:szCs w:val="23"/>
          <w:lang w:eastAsia="ru-RU"/>
        </w:rPr>
        <w:t>, 61 10-13/90</w:t>
      </w:r>
    </w:p>
    <w:p w:rsidR="008766C6" w:rsidRDefault="008766C6" w:rsidP="008766C6">
      <w:pPr>
        <w:rPr>
          <w:rFonts w:ascii="Times New Roman" w:hAnsi="Times New Roman" w:cs="Times New Roman"/>
          <w:kern w:val="0"/>
          <w:sz w:val="23"/>
          <w:szCs w:val="23"/>
          <w:lang w:eastAsia="ru-RU"/>
        </w:rPr>
      </w:pPr>
    </w:p>
    <w:p w:rsidR="008766C6" w:rsidRDefault="008766C6" w:rsidP="008766C6">
      <w:pPr>
        <w:rPr>
          <w:rFonts w:ascii="Times New Roman" w:hAnsi="Times New Roman" w:cs="Times New Roman"/>
          <w:kern w:val="0"/>
          <w:sz w:val="23"/>
          <w:szCs w:val="23"/>
          <w:lang w:eastAsia="ru-RU"/>
        </w:rPr>
      </w:pPr>
    </w:p>
    <w:p w:rsidR="008766C6" w:rsidRPr="008766C6" w:rsidRDefault="008766C6" w:rsidP="008766C6">
      <w:pPr>
        <w:tabs>
          <w:tab w:val="clear" w:pos="709"/>
        </w:tabs>
        <w:suppressAutoHyphens w:val="0"/>
        <w:spacing w:after="0" w:line="480" w:lineRule="exact"/>
        <w:ind w:left="40" w:firstLine="0"/>
        <w:jc w:val="center"/>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ФЕДЕРАЛЬНОЕ АГЕНТСТВО ПО ОБРАЗОВАНИЮ И НАУКЕ</w:t>
      </w:r>
      <w:r w:rsidRPr="008766C6">
        <w:rPr>
          <w:rFonts w:ascii="Times New Roman" w:eastAsia="Times New Roman" w:hAnsi="Times New Roman" w:cs="Times New Roman"/>
          <w:color w:val="000000"/>
          <w:kern w:val="0"/>
          <w:sz w:val="28"/>
          <w:szCs w:val="28"/>
          <w:lang w:eastAsia="ru-RU" w:bidi="ru-RU"/>
        </w:rPr>
        <w:br/>
        <w:t>РОССИЙСКОЙ ФЕДЕРАЦИИ</w:t>
      </w:r>
    </w:p>
    <w:p w:rsidR="008766C6" w:rsidRPr="008766C6" w:rsidRDefault="008766C6" w:rsidP="008766C6">
      <w:pPr>
        <w:tabs>
          <w:tab w:val="clear" w:pos="709"/>
        </w:tabs>
        <w:suppressAutoHyphens w:val="0"/>
        <w:spacing w:after="0" w:line="480" w:lineRule="exact"/>
        <w:ind w:left="40" w:firstLine="0"/>
        <w:jc w:val="center"/>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ГОУ ВПО «ШУЙСКИЙ ГОСУДАРСТВЕННЫЙ ПЕДАГОГИЧЕСКИЙ</w:t>
      </w:r>
    </w:p>
    <w:p w:rsidR="008766C6" w:rsidRPr="008766C6" w:rsidRDefault="008766C6" w:rsidP="008766C6">
      <w:pPr>
        <w:tabs>
          <w:tab w:val="clear" w:pos="709"/>
        </w:tabs>
        <w:suppressAutoHyphens w:val="0"/>
        <w:spacing w:after="640" w:line="480" w:lineRule="exact"/>
        <w:ind w:left="40" w:firstLine="0"/>
        <w:jc w:val="center"/>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УНИВЕРСИТЕТ»</w:t>
      </w:r>
    </w:p>
    <w:p w:rsidR="008766C6" w:rsidRPr="008766C6" w:rsidRDefault="008766C6" w:rsidP="008766C6">
      <w:pPr>
        <w:tabs>
          <w:tab w:val="clear" w:pos="709"/>
        </w:tabs>
        <w:suppressAutoHyphens w:val="0"/>
        <w:spacing w:after="438" w:line="280" w:lineRule="exact"/>
        <w:ind w:firstLine="0"/>
        <w:jc w:val="right"/>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На правах рукописи</w:t>
      </w:r>
    </w:p>
    <w:p w:rsidR="008766C6" w:rsidRPr="008766C6" w:rsidRDefault="008766C6" w:rsidP="008766C6">
      <w:pPr>
        <w:tabs>
          <w:tab w:val="clear" w:pos="709"/>
        </w:tabs>
        <w:suppressAutoHyphens w:val="0"/>
        <w:spacing w:after="411" w:line="210" w:lineRule="exact"/>
        <w:ind w:left="2360" w:firstLine="0"/>
        <w:jc w:val="left"/>
        <w:rPr>
          <w:rFonts w:ascii="Times New Roman" w:eastAsia="Times New Roman" w:hAnsi="Times New Roman" w:cs="Times New Roman"/>
          <w:b/>
          <w:bCs/>
          <w:color w:val="000000"/>
          <w:kern w:val="0"/>
          <w:sz w:val="21"/>
          <w:szCs w:val="21"/>
          <w:lang w:eastAsia="ru-RU" w:bidi="ru-RU"/>
        </w:rPr>
      </w:pPr>
      <w:r w:rsidRPr="008766C6">
        <w:rPr>
          <w:rFonts w:ascii="Times New Roman" w:eastAsia="Times New Roman" w:hAnsi="Times New Roman" w:cs="Times New Roman"/>
          <w:b/>
          <w:bCs/>
          <w:color w:val="000000"/>
          <w:kern w:val="0"/>
          <w:sz w:val="21"/>
          <w:szCs w:val="21"/>
          <w:lang w:eastAsia="ru-RU" w:bidi="ru-RU"/>
        </w:rPr>
        <w:t>04201053264</w:t>
      </w:r>
    </w:p>
    <w:p w:rsidR="008766C6" w:rsidRPr="008766C6" w:rsidRDefault="008766C6" w:rsidP="008766C6">
      <w:pPr>
        <w:tabs>
          <w:tab w:val="clear" w:pos="709"/>
        </w:tabs>
        <w:suppressAutoHyphens w:val="0"/>
        <w:spacing w:after="0" w:line="280" w:lineRule="exact"/>
        <w:ind w:left="40" w:firstLine="0"/>
        <w:jc w:val="center"/>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Сайтханова Венера Яхиевна</w:t>
      </w:r>
    </w:p>
    <w:p w:rsidR="008766C6" w:rsidRPr="008766C6" w:rsidRDefault="008766C6" w:rsidP="008766C6">
      <w:pPr>
        <w:keepNext/>
        <w:keepLines/>
        <w:tabs>
          <w:tab w:val="clear" w:pos="709"/>
        </w:tabs>
        <w:suppressAutoHyphens w:val="0"/>
        <w:spacing w:after="0" w:line="552" w:lineRule="exact"/>
        <w:ind w:left="40" w:firstLine="0"/>
        <w:jc w:val="center"/>
        <w:outlineLvl w:val="0"/>
        <w:rPr>
          <w:rFonts w:ascii="Times New Roman" w:eastAsia="Times New Roman" w:hAnsi="Times New Roman" w:cs="Times New Roman"/>
          <w:b/>
          <w:bCs/>
          <w:color w:val="000000"/>
          <w:kern w:val="0"/>
          <w:sz w:val="32"/>
          <w:szCs w:val="32"/>
          <w:lang w:eastAsia="ru-RU" w:bidi="ru-RU"/>
        </w:rPr>
      </w:pPr>
      <w:bookmarkStart w:id="0" w:name="bookmark0"/>
      <w:r w:rsidRPr="008766C6">
        <w:rPr>
          <w:rFonts w:ascii="Times New Roman" w:eastAsia="Times New Roman" w:hAnsi="Times New Roman" w:cs="Times New Roman"/>
          <w:b/>
          <w:bCs/>
          <w:color w:val="000000"/>
          <w:kern w:val="0"/>
          <w:sz w:val="32"/>
          <w:szCs w:val="32"/>
          <w:lang w:eastAsia="ru-RU" w:bidi="ru-RU"/>
        </w:rPr>
        <w:t>Формирование нового профессионального опыта учителя-</w:t>
      </w:r>
      <w:r w:rsidRPr="008766C6">
        <w:rPr>
          <w:rFonts w:ascii="Times New Roman" w:eastAsia="Times New Roman" w:hAnsi="Times New Roman" w:cs="Times New Roman"/>
          <w:b/>
          <w:bCs/>
          <w:color w:val="000000"/>
          <w:kern w:val="0"/>
          <w:sz w:val="32"/>
          <w:szCs w:val="32"/>
          <w:lang w:eastAsia="ru-RU" w:bidi="ru-RU"/>
        </w:rPr>
        <w:br/>
        <w:t>логопеда в условиях педагогической мастерской.</w:t>
      </w:r>
      <w:bookmarkEnd w:id="0"/>
    </w:p>
    <w:p w:rsidR="008766C6" w:rsidRPr="008766C6" w:rsidRDefault="008766C6" w:rsidP="008766C6">
      <w:pPr>
        <w:tabs>
          <w:tab w:val="clear" w:pos="709"/>
        </w:tabs>
        <w:suppressAutoHyphens w:val="0"/>
        <w:spacing w:after="952" w:line="280" w:lineRule="exact"/>
        <w:ind w:left="40" w:firstLine="0"/>
        <w:jc w:val="center"/>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13. 00. 08. - теория и методика профессионального образования</w:t>
      </w:r>
    </w:p>
    <w:p w:rsidR="008766C6" w:rsidRPr="008766C6" w:rsidRDefault="008766C6" w:rsidP="008766C6">
      <w:pPr>
        <w:tabs>
          <w:tab w:val="clear" w:pos="709"/>
        </w:tabs>
        <w:suppressAutoHyphens w:val="0"/>
        <w:spacing w:after="0" w:line="480" w:lineRule="exact"/>
        <w:ind w:left="40" w:firstLine="0"/>
        <w:jc w:val="center"/>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Диссертация</w:t>
      </w:r>
    </w:p>
    <w:p w:rsidR="008766C6" w:rsidRPr="008766C6" w:rsidRDefault="008766C6" w:rsidP="008766C6">
      <w:pPr>
        <w:tabs>
          <w:tab w:val="clear" w:pos="709"/>
        </w:tabs>
        <w:suppressAutoHyphens w:val="0"/>
        <w:spacing w:after="896" w:line="480" w:lineRule="exact"/>
        <w:ind w:left="40" w:firstLine="0"/>
        <w:jc w:val="center"/>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на соискание ученой степени</w:t>
      </w:r>
      <w:r w:rsidRPr="008766C6">
        <w:rPr>
          <w:rFonts w:ascii="Times New Roman" w:eastAsia="Times New Roman" w:hAnsi="Times New Roman" w:cs="Times New Roman"/>
          <w:color w:val="000000"/>
          <w:kern w:val="0"/>
          <w:sz w:val="28"/>
          <w:szCs w:val="28"/>
          <w:lang w:eastAsia="ru-RU" w:bidi="ru-RU"/>
        </w:rPr>
        <w:br/>
        <w:t>кандидата педагогических наук</w:t>
      </w:r>
    </w:p>
    <w:p w:rsidR="008766C6" w:rsidRPr="008766C6" w:rsidRDefault="008766C6" w:rsidP="008766C6">
      <w:pPr>
        <w:tabs>
          <w:tab w:val="clear" w:pos="709"/>
        </w:tabs>
        <w:suppressAutoHyphens w:val="0"/>
        <w:spacing w:after="2024" w:line="485" w:lineRule="exact"/>
        <w:ind w:left="5320" w:firstLine="0"/>
        <w:jc w:val="left"/>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Научный руководитель: кандидат педагогических наук, профессор Р.Г. Аслаева.</w:t>
      </w:r>
    </w:p>
    <w:p w:rsidR="008766C6" w:rsidRPr="008766C6" w:rsidRDefault="008766C6" w:rsidP="008766C6">
      <w:pPr>
        <w:tabs>
          <w:tab w:val="clear" w:pos="709"/>
        </w:tabs>
        <w:suppressAutoHyphens w:val="0"/>
        <w:spacing w:after="0" w:line="280" w:lineRule="exact"/>
        <w:ind w:left="40" w:firstLine="0"/>
        <w:jc w:val="center"/>
        <w:rPr>
          <w:rFonts w:ascii="Times New Roman" w:eastAsia="Times New Roman" w:hAnsi="Times New Roman" w:cs="Times New Roman"/>
          <w:color w:val="000000"/>
          <w:kern w:val="0"/>
          <w:sz w:val="28"/>
          <w:szCs w:val="28"/>
          <w:lang w:eastAsia="ru-RU" w:bidi="ru-RU"/>
        </w:rPr>
        <w:sectPr w:rsidR="008766C6" w:rsidRPr="008766C6" w:rsidSect="008766C6">
          <w:headerReference w:type="even" r:id="rId8"/>
          <w:headerReference w:type="default" r:id="rId9"/>
          <w:footerReference w:type="even" r:id="rId10"/>
          <w:footerReference w:type="default" r:id="rId11"/>
          <w:footnotePr>
            <w:numFmt w:val="chicago"/>
            <w:numRestart w:val="eachPage"/>
          </w:footnotePr>
          <w:type w:val="continuous"/>
          <w:pgSz w:w="11900" w:h="16840"/>
          <w:pgMar w:top="1085" w:right="465" w:bottom="1085" w:left="1951" w:header="0" w:footer="3" w:gutter="0"/>
          <w:cols w:space="720"/>
          <w:noEndnote/>
          <w:titlePg/>
          <w:docGrid w:linePitch="360"/>
        </w:sectPr>
      </w:pPr>
      <w:r w:rsidRPr="008766C6">
        <w:rPr>
          <w:rFonts w:ascii="Times New Roman" w:eastAsia="Times New Roman" w:hAnsi="Times New Roman" w:cs="Times New Roman"/>
          <w:color w:val="000000"/>
          <w:kern w:val="0"/>
          <w:sz w:val="28"/>
          <w:szCs w:val="28"/>
          <w:lang w:eastAsia="ru-RU" w:bidi="ru-RU"/>
        </w:rPr>
        <w:t>Шуя - 2009</w:t>
      </w:r>
    </w:p>
    <w:p w:rsidR="008766C6" w:rsidRPr="008766C6" w:rsidRDefault="008766C6" w:rsidP="008766C6">
      <w:pPr>
        <w:tabs>
          <w:tab w:val="clear" w:pos="709"/>
          <w:tab w:val="left" w:leader="dot" w:pos="9430"/>
        </w:tabs>
        <w:suppressAutoHyphens w:val="0"/>
        <w:spacing w:after="0" w:line="210" w:lineRule="exact"/>
        <w:ind w:firstLine="0"/>
        <w:rPr>
          <w:rFonts w:ascii="Times New Roman" w:eastAsia="Times New Roman" w:hAnsi="Times New Roman" w:cs="Times New Roman"/>
          <w:b/>
          <w:bCs/>
          <w:color w:val="000000"/>
          <w:kern w:val="0"/>
          <w:sz w:val="21"/>
          <w:szCs w:val="21"/>
          <w:lang w:eastAsia="ru-RU" w:bidi="ru-RU"/>
        </w:rPr>
      </w:pPr>
      <w:r w:rsidRPr="008766C6">
        <w:rPr>
          <w:rFonts w:ascii="Times New Roman" w:eastAsia="Times New Roman" w:hAnsi="Times New Roman" w:cs="Times New Roman"/>
          <w:b/>
          <w:bCs/>
          <w:color w:val="000000"/>
          <w:kern w:val="0"/>
          <w:sz w:val="21"/>
          <w:szCs w:val="21"/>
          <w:lang w:eastAsia="ru-RU" w:bidi="ru-RU"/>
        </w:rPr>
        <w:fldChar w:fldCharType="begin"/>
      </w:r>
      <w:r w:rsidRPr="008766C6">
        <w:rPr>
          <w:rFonts w:ascii="Times New Roman" w:eastAsia="Times New Roman" w:hAnsi="Times New Roman" w:cs="Times New Roman"/>
          <w:b/>
          <w:bCs/>
          <w:color w:val="000000"/>
          <w:kern w:val="0"/>
          <w:sz w:val="21"/>
          <w:szCs w:val="21"/>
          <w:lang w:eastAsia="ru-RU" w:bidi="ru-RU"/>
        </w:rPr>
        <w:instrText xml:space="preserve"> TOC \o "1-5" \h \z </w:instrText>
      </w:r>
      <w:r w:rsidRPr="008766C6">
        <w:rPr>
          <w:rFonts w:ascii="Times New Roman" w:eastAsia="Times New Roman" w:hAnsi="Times New Roman" w:cs="Times New Roman"/>
          <w:b/>
          <w:bCs/>
          <w:color w:val="000000"/>
          <w:kern w:val="0"/>
          <w:sz w:val="21"/>
          <w:szCs w:val="21"/>
          <w:lang w:eastAsia="ru-RU" w:bidi="ru-RU"/>
        </w:rPr>
        <w:fldChar w:fldCharType="separate"/>
      </w:r>
      <w:r w:rsidRPr="008766C6">
        <w:rPr>
          <w:rFonts w:ascii="Times New Roman" w:eastAsia="Times New Roman" w:hAnsi="Times New Roman" w:cs="Times New Roman"/>
          <w:b/>
          <w:bCs/>
          <w:color w:val="000000"/>
          <w:kern w:val="0"/>
          <w:sz w:val="21"/>
          <w:szCs w:val="21"/>
          <w:lang w:eastAsia="ru-RU" w:bidi="ru-RU"/>
        </w:rPr>
        <w:t>Введение</w:t>
      </w:r>
      <w:r w:rsidRPr="008766C6">
        <w:rPr>
          <w:rFonts w:ascii="Times New Roman" w:eastAsia="Times New Roman" w:hAnsi="Times New Roman" w:cs="Times New Roman"/>
          <w:b/>
          <w:bCs/>
          <w:color w:val="000000"/>
          <w:kern w:val="0"/>
          <w:sz w:val="21"/>
          <w:szCs w:val="21"/>
          <w:lang w:eastAsia="ru-RU" w:bidi="ru-RU"/>
        </w:rPr>
        <w:tab/>
        <w:t>3</w:t>
      </w:r>
    </w:p>
    <w:p w:rsidR="008766C6" w:rsidRPr="008766C6" w:rsidRDefault="008766C6" w:rsidP="008766C6">
      <w:pPr>
        <w:tabs>
          <w:tab w:val="clear" w:pos="709"/>
          <w:tab w:val="right" w:leader="dot" w:pos="9682"/>
        </w:tabs>
        <w:suppressAutoHyphens w:val="0"/>
        <w:spacing w:after="0" w:line="413" w:lineRule="exact"/>
        <w:ind w:firstLine="0"/>
        <w:jc w:val="left"/>
        <w:rPr>
          <w:rFonts w:ascii="Times New Roman" w:eastAsia="Times New Roman" w:hAnsi="Times New Roman" w:cs="Times New Roman"/>
          <w:b/>
          <w:bCs/>
          <w:color w:val="000000"/>
          <w:kern w:val="0"/>
          <w:sz w:val="21"/>
          <w:szCs w:val="21"/>
          <w:lang w:eastAsia="ru-RU" w:bidi="ru-RU"/>
        </w:rPr>
      </w:pPr>
      <w:hyperlink w:anchor="bookmark1" w:tooltip="Current Document">
        <w:r w:rsidRPr="008766C6">
          <w:rPr>
            <w:rFonts w:ascii="Times New Roman" w:eastAsia="Times New Roman" w:hAnsi="Times New Roman" w:cs="Times New Roman"/>
            <w:b/>
            <w:bCs/>
            <w:color w:val="000000"/>
            <w:kern w:val="0"/>
            <w:sz w:val="21"/>
            <w:szCs w:val="21"/>
            <w:lang w:eastAsia="ru-RU" w:bidi="ru-RU"/>
          </w:rPr>
          <w:t>Глава I Теоретические основы проблемы формирования профессионального опыта учителя</w:t>
        </w:r>
        <w:r w:rsidRPr="008766C6">
          <w:rPr>
            <w:rFonts w:ascii="Times New Roman" w:eastAsia="Times New Roman" w:hAnsi="Times New Roman" w:cs="Times New Roman"/>
            <w:b/>
            <w:bCs/>
            <w:color w:val="000000"/>
            <w:kern w:val="0"/>
            <w:sz w:val="21"/>
            <w:szCs w:val="21"/>
            <w:lang w:eastAsia="ru-RU" w:bidi="ru-RU"/>
          </w:rPr>
          <w:tab/>
          <w:t>13</w:t>
        </w:r>
      </w:hyperlink>
    </w:p>
    <w:p w:rsidR="008766C6" w:rsidRPr="008766C6" w:rsidRDefault="008766C6" w:rsidP="008766C6">
      <w:pPr>
        <w:numPr>
          <w:ilvl w:val="0"/>
          <w:numId w:val="33"/>
        </w:numPr>
        <w:tabs>
          <w:tab w:val="clear" w:pos="709"/>
          <w:tab w:val="left" w:pos="757"/>
        </w:tabs>
        <w:suppressAutoHyphens w:val="0"/>
        <w:spacing w:after="0" w:line="413" w:lineRule="exact"/>
        <w:ind w:left="240" w:firstLine="0"/>
        <w:jc w:val="left"/>
        <w:rPr>
          <w:rFonts w:ascii="Times New Roman" w:eastAsia="Times New Roman" w:hAnsi="Times New Roman" w:cs="Times New Roman"/>
          <w:b/>
          <w:bCs/>
          <w:color w:val="000000"/>
          <w:kern w:val="0"/>
          <w:sz w:val="21"/>
          <w:szCs w:val="21"/>
          <w:lang w:eastAsia="ru-RU" w:bidi="ru-RU"/>
        </w:rPr>
      </w:pPr>
      <w:r w:rsidRPr="008766C6">
        <w:rPr>
          <w:rFonts w:ascii="Times New Roman" w:eastAsia="Times New Roman" w:hAnsi="Times New Roman" w:cs="Times New Roman"/>
          <w:b/>
          <w:bCs/>
          <w:color w:val="000000"/>
          <w:kern w:val="0"/>
          <w:sz w:val="21"/>
          <w:szCs w:val="21"/>
          <w:lang w:eastAsia="ru-RU" w:bidi="ru-RU"/>
        </w:rPr>
        <w:t>Современные аспекты проблемы формирования профессионального</w:t>
      </w:r>
    </w:p>
    <w:p w:rsidR="008766C6" w:rsidRPr="008766C6" w:rsidRDefault="008766C6" w:rsidP="008766C6">
      <w:pPr>
        <w:tabs>
          <w:tab w:val="clear" w:pos="709"/>
          <w:tab w:val="center" w:leader="dot" w:pos="9607"/>
        </w:tabs>
        <w:suppressAutoHyphens w:val="0"/>
        <w:spacing w:after="0" w:line="413" w:lineRule="exact"/>
        <w:ind w:firstLine="0"/>
        <w:rPr>
          <w:rFonts w:ascii="Times New Roman" w:eastAsia="Times New Roman" w:hAnsi="Times New Roman" w:cs="Times New Roman"/>
          <w:b/>
          <w:bCs/>
          <w:color w:val="000000"/>
          <w:kern w:val="0"/>
          <w:sz w:val="21"/>
          <w:szCs w:val="21"/>
          <w:lang w:eastAsia="ru-RU" w:bidi="ru-RU"/>
        </w:rPr>
      </w:pPr>
      <w:r w:rsidRPr="008766C6">
        <w:rPr>
          <w:rFonts w:ascii="Times New Roman" w:eastAsia="Times New Roman" w:hAnsi="Times New Roman" w:cs="Times New Roman"/>
          <w:b/>
          <w:bCs/>
          <w:color w:val="000000"/>
          <w:kern w:val="0"/>
          <w:sz w:val="21"/>
          <w:szCs w:val="21"/>
          <w:lang w:eastAsia="ru-RU" w:bidi="ru-RU"/>
        </w:rPr>
        <w:t>опыта учителя</w:t>
      </w:r>
      <w:r w:rsidRPr="008766C6">
        <w:rPr>
          <w:rFonts w:ascii="Times New Roman" w:eastAsia="Times New Roman" w:hAnsi="Times New Roman" w:cs="Times New Roman"/>
          <w:b/>
          <w:bCs/>
          <w:color w:val="000000"/>
          <w:kern w:val="0"/>
          <w:sz w:val="21"/>
          <w:szCs w:val="21"/>
          <w:lang w:eastAsia="ru-RU" w:bidi="ru-RU"/>
        </w:rPr>
        <w:tab/>
        <w:t>13</w:t>
      </w:r>
    </w:p>
    <w:p w:rsidR="008766C6" w:rsidRPr="008766C6" w:rsidRDefault="008766C6" w:rsidP="008766C6">
      <w:pPr>
        <w:numPr>
          <w:ilvl w:val="0"/>
          <w:numId w:val="33"/>
        </w:numPr>
        <w:tabs>
          <w:tab w:val="clear" w:pos="709"/>
          <w:tab w:val="right" w:leader="dot" w:pos="9925"/>
        </w:tabs>
        <w:suppressAutoHyphens w:val="0"/>
        <w:spacing w:after="0" w:line="413" w:lineRule="exact"/>
        <w:ind w:firstLine="240"/>
        <w:jc w:val="left"/>
        <w:rPr>
          <w:rFonts w:ascii="Times New Roman" w:eastAsia="Times New Roman" w:hAnsi="Times New Roman" w:cs="Times New Roman"/>
          <w:b/>
          <w:bCs/>
          <w:color w:val="000000"/>
          <w:kern w:val="0"/>
          <w:sz w:val="21"/>
          <w:szCs w:val="21"/>
          <w:lang w:eastAsia="ru-RU" w:bidi="ru-RU"/>
        </w:rPr>
      </w:pPr>
      <w:hyperlink w:anchor="bookmark3" w:tooltip="Current Document">
        <w:r w:rsidRPr="008766C6">
          <w:rPr>
            <w:rFonts w:ascii="Times New Roman" w:eastAsia="Times New Roman" w:hAnsi="Times New Roman" w:cs="Times New Roman"/>
            <w:b/>
            <w:bCs/>
            <w:color w:val="000000"/>
            <w:kern w:val="0"/>
            <w:sz w:val="21"/>
            <w:szCs w:val="21"/>
            <w:lang w:eastAsia="ru-RU" w:bidi="ru-RU"/>
          </w:rPr>
          <w:t>Педагогические условия профессионального роста учителя в педагогических публика</w:t>
        </w:r>
        <w:r w:rsidRPr="008766C6">
          <w:rPr>
            <w:rFonts w:ascii="Times New Roman" w:eastAsia="Times New Roman" w:hAnsi="Times New Roman" w:cs="Times New Roman"/>
            <w:b/>
            <w:bCs/>
            <w:color w:val="000000"/>
            <w:kern w:val="0"/>
            <w:sz w:val="21"/>
            <w:szCs w:val="21"/>
            <w:lang w:eastAsia="ru-RU" w:bidi="ru-RU"/>
          </w:rPr>
          <w:softHyphen/>
          <w:t>циях</w:t>
        </w:r>
        <w:r w:rsidRPr="008766C6">
          <w:rPr>
            <w:rFonts w:ascii="Times New Roman" w:eastAsia="Times New Roman" w:hAnsi="Times New Roman" w:cs="Times New Roman"/>
            <w:b/>
            <w:bCs/>
            <w:color w:val="000000"/>
            <w:kern w:val="0"/>
            <w:sz w:val="21"/>
            <w:szCs w:val="21"/>
            <w:lang w:eastAsia="ru-RU" w:bidi="ru-RU"/>
          </w:rPr>
          <w:tab/>
          <w:t>31</w:t>
        </w:r>
      </w:hyperlink>
    </w:p>
    <w:p w:rsidR="008766C6" w:rsidRPr="008766C6" w:rsidRDefault="008766C6" w:rsidP="008766C6">
      <w:pPr>
        <w:numPr>
          <w:ilvl w:val="0"/>
          <w:numId w:val="33"/>
        </w:numPr>
        <w:tabs>
          <w:tab w:val="clear" w:pos="709"/>
          <w:tab w:val="left" w:pos="661"/>
          <w:tab w:val="right" w:leader="dot" w:pos="9925"/>
        </w:tabs>
        <w:suppressAutoHyphens w:val="0"/>
        <w:spacing w:after="0" w:line="413" w:lineRule="exact"/>
        <w:ind w:firstLine="240"/>
        <w:jc w:val="left"/>
        <w:rPr>
          <w:rFonts w:ascii="Times New Roman" w:eastAsia="Times New Roman" w:hAnsi="Times New Roman" w:cs="Times New Roman"/>
          <w:b/>
          <w:bCs/>
          <w:color w:val="000000"/>
          <w:kern w:val="0"/>
          <w:sz w:val="21"/>
          <w:szCs w:val="21"/>
          <w:lang w:eastAsia="ru-RU" w:bidi="ru-RU"/>
        </w:rPr>
      </w:pPr>
      <w:r w:rsidRPr="008766C6">
        <w:rPr>
          <w:rFonts w:ascii="Times New Roman" w:eastAsia="Times New Roman" w:hAnsi="Times New Roman" w:cs="Times New Roman"/>
          <w:b/>
          <w:bCs/>
          <w:color w:val="000000"/>
          <w:kern w:val="0"/>
          <w:sz w:val="21"/>
          <w:szCs w:val="21"/>
          <w:lang w:eastAsia="ru-RU" w:bidi="ru-RU"/>
        </w:rPr>
        <w:t>Педагогическая мастерская как среда актуализации условий формирования нового про</w:t>
      </w:r>
      <w:r w:rsidRPr="008766C6">
        <w:rPr>
          <w:rFonts w:ascii="Times New Roman" w:eastAsia="Times New Roman" w:hAnsi="Times New Roman" w:cs="Times New Roman"/>
          <w:b/>
          <w:bCs/>
          <w:color w:val="000000"/>
          <w:kern w:val="0"/>
          <w:sz w:val="21"/>
          <w:szCs w:val="21"/>
          <w:lang w:eastAsia="ru-RU" w:bidi="ru-RU"/>
        </w:rPr>
        <w:softHyphen/>
        <w:t>фессионального опыта и профессионального роста учителя</w:t>
      </w:r>
      <w:r w:rsidRPr="008766C6">
        <w:rPr>
          <w:rFonts w:ascii="Times New Roman" w:eastAsia="Times New Roman" w:hAnsi="Times New Roman" w:cs="Times New Roman"/>
          <w:b/>
          <w:bCs/>
          <w:color w:val="000000"/>
          <w:kern w:val="0"/>
          <w:sz w:val="21"/>
          <w:szCs w:val="21"/>
          <w:lang w:eastAsia="ru-RU" w:bidi="ru-RU"/>
        </w:rPr>
        <w:tab/>
        <w:t>42</w:t>
      </w:r>
    </w:p>
    <w:p w:rsidR="008766C6" w:rsidRPr="008766C6" w:rsidRDefault="008766C6" w:rsidP="008766C6">
      <w:pPr>
        <w:tabs>
          <w:tab w:val="clear" w:pos="709"/>
          <w:tab w:val="center" w:leader="dot" w:pos="9607"/>
        </w:tabs>
        <w:suppressAutoHyphens w:val="0"/>
        <w:spacing w:after="0" w:line="413" w:lineRule="exact"/>
        <w:ind w:firstLine="0"/>
        <w:rPr>
          <w:rFonts w:ascii="Times New Roman" w:eastAsia="Times New Roman" w:hAnsi="Times New Roman" w:cs="Times New Roman"/>
          <w:b/>
          <w:bCs/>
          <w:color w:val="000000"/>
          <w:kern w:val="0"/>
          <w:sz w:val="21"/>
          <w:szCs w:val="21"/>
          <w:lang w:eastAsia="ru-RU" w:bidi="ru-RU"/>
        </w:rPr>
      </w:pPr>
      <w:r w:rsidRPr="008766C6">
        <w:rPr>
          <w:rFonts w:ascii="Times New Roman" w:eastAsia="Times New Roman" w:hAnsi="Times New Roman" w:cs="Times New Roman"/>
          <w:b/>
          <w:bCs/>
          <w:color w:val="000000"/>
          <w:kern w:val="0"/>
          <w:sz w:val="21"/>
          <w:szCs w:val="21"/>
          <w:lang w:eastAsia="ru-RU" w:bidi="ru-RU"/>
        </w:rPr>
        <w:t>Выводы по первой главе</w:t>
      </w:r>
      <w:r w:rsidRPr="008766C6">
        <w:rPr>
          <w:rFonts w:ascii="Times New Roman" w:eastAsia="Times New Roman" w:hAnsi="Times New Roman" w:cs="Times New Roman"/>
          <w:b/>
          <w:bCs/>
          <w:color w:val="000000"/>
          <w:kern w:val="0"/>
          <w:sz w:val="21"/>
          <w:szCs w:val="21"/>
          <w:lang w:eastAsia="ru-RU" w:bidi="ru-RU"/>
        </w:rPr>
        <w:tab/>
        <w:t>55</w:t>
      </w:r>
    </w:p>
    <w:p w:rsidR="008766C6" w:rsidRPr="008766C6" w:rsidRDefault="008766C6" w:rsidP="008766C6">
      <w:pPr>
        <w:tabs>
          <w:tab w:val="clear" w:pos="709"/>
          <w:tab w:val="right" w:leader="dot" w:pos="9925"/>
        </w:tabs>
        <w:suppressAutoHyphens w:val="0"/>
        <w:spacing w:after="0" w:line="413" w:lineRule="exact"/>
        <w:ind w:right="520" w:firstLine="0"/>
        <w:rPr>
          <w:rFonts w:ascii="Times New Roman" w:eastAsia="Times New Roman" w:hAnsi="Times New Roman" w:cs="Times New Roman"/>
          <w:b/>
          <w:bCs/>
          <w:color w:val="000000"/>
          <w:kern w:val="0"/>
          <w:sz w:val="21"/>
          <w:szCs w:val="21"/>
          <w:lang w:eastAsia="ru-RU" w:bidi="ru-RU"/>
        </w:rPr>
      </w:pPr>
      <w:r w:rsidRPr="008766C6">
        <w:rPr>
          <w:rFonts w:ascii="Times New Roman" w:eastAsia="Times New Roman" w:hAnsi="Times New Roman" w:cs="Times New Roman"/>
          <w:b/>
          <w:bCs/>
          <w:color w:val="000000"/>
          <w:kern w:val="0"/>
          <w:sz w:val="21"/>
          <w:szCs w:val="21"/>
          <w:lang w:eastAsia="ru-RU" w:bidi="ru-RU"/>
        </w:rPr>
        <w:t>Глава II Формирование нового профессионального опыта учителя-логопеда в условиях педагогической мастерской как проблема профессионального образования</w:t>
      </w:r>
      <w:r w:rsidRPr="008766C6">
        <w:rPr>
          <w:rFonts w:ascii="Times New Roman" w:eastAsia="Times New Roman" w:hAnsi="Times New Roman" w:cs="Times New Roman"/>
          <w:b/>
          <w:bCs/>
          <w:color w:val="000000"/>
          <w:kern w:val="0"/>
          <w:sz w:val="21"/>
          <w:szCs w:val="21"/>
          <w:lang w:eastAsia="ru-RU" w:bidi="ru-RU"/>
        </w:rPr>
        <w:tab/>
        <w:t>57</w:t>
      </w:r>
    </w:p>
    <w:p w:rsidR="008766C6" w:rsidRPr="008766C6" w:rsidRDefault="008766C6" w:rsidP="008766C6">
      <w:pPr>
        <w:numPr>
          <w:ilvl w:val="0"/>
          <w:numId w:val="34"/>
        </w:numPr>
        <w:tabs>
          <w:tab w:val="clear" w:pos="709"/>
          <w:tab w:val="left" w:pos="546"/>
          <w:tab w:val="center" w:leader="dot" w:pos="9607"/>
        </w:tabs>
        <w:suppressAutoHyphens w:val="0"/>
        <w:spacing w:after="0" w:line="413" w:lineRule="exact"/>
        <w:ind w:firstLine="0"/>
        <w:jc w:val="left"/>
        <w:rPr>
          <w:rFonts w:ascii="Times New Roman" w:eastAsia="Times New Roman" w:hAnsi="Times New Roman" w:cs="Times New Roman"/>
          <w:b/>
          <w:bCs/>
          <w:color w:val="000000"/>
          <w:kern w:val="0"/>
          <w:sz w:val="21"/>
          <w:szCs w:val="21"/>
          <w:lang w:eastAsia="ru-RU" w:bidi="ru-RU"/>
        </w:rPr>
      </w:pPr>
      <w:hyperlink w:anchor="bookmark4" w:tooltip="Current Document">
        <w:r w:rsidRPr="008766C6">
          <w:rPr>
            <w:rFonts w:ascii="Times New Roman" w:eastAsia="Times New Roman" w:hAnsi="Times New Roman" w:cs="Times New Roman"/>
            <w:b/>
            <w:bCs/>
            <w:color w:val="000000"/>
            <w:kern w:val="0"/>
            <w:sz w:val="21"/>
            <w:szCs w:val="21"/>
            <w:lang w:eastAsia="ru-RU" w:bidi="ru-RU"/>
          </w:rPr>
          <w:t>Эмпирический опыт организации деятельности педагогической мастерской</w:t>
        </w:r>
        <w:r w:rsidRPr="008766C6">
          <w:rPr>
            <w:rFonts w:ascii="Times New Roman" w:eastAsia="Times New Roman" w:hAnsi="Times New Roman" w:cs="Times New Roman"/>
            <w:b/>
            <w:bCs/>
            <w:color w:val="000000"/>
            <w:kern w:val="0"/>
            <w:sz w:val="21"/>
            <w:szCs w:val="21"/>
            <w:lang w:eastAsia="ru-RU" w:bidi="ru-RU"/>
          </w:rPr>
          <w:tab/>
          <w:t>57</w:t>
        </w:r>
      </w:hyperlink>
    </w:p>
    <w:p w:rsidR="008766C6" w:rsidRPr="008766C6" w:rsidRDefault="008766C6" w:rsidP="008766C6">
      <w:pPr>
        <w:numPr>
          <w:ilvl w:val="0"/>
          <w:numId w:val="34"/>
        </w:numPr>
        <w:tabs>
          <w:tab w:val="clear" w:pos="709"/>
          <w:tab w:val="left" w:pos="550"/>
          <w:tab w:val="left" w:leader="dot" w:pos="9430"/>
        </w:tabs>
        <w:suppressAutoHyphens w:val="0"/>
        <w:spacing w:after="0" w:line="413" w:lineRule="exact"/>
        <w:ind w:firstLine="0"/>
        <w:jc w:val="left"/>
        <w:rPr>
          <w:rFonts w:ascii="Times New Roman" w:eastAsia="Times New Roman" w:hAnsi="Times New Roman" w:cs="Times New Roman"/>
          <w:b/>
          <w:bCs/>
          <w:color w:val="000000"/>
          <w:kern w:val="0"/>
          <w:sz w:val="21"/>
          <w:szCs w:val="21"/>
          <w:lang w:eastAsia="ru-RU" w:bidi="ru-RU"/>
        </w:rPr>
      </w:pPr>
      <w:hyperlink w:anchor="bookmark5" w:tooltip="Current Document">
        <w:r w:rsidRPr="008766C6">
          <w:rPr>
            <w:rFonts w:ascii="Times New Roman" w:eastAsia="Times New Roman" w:hAnsi="Times New Roman" w:cs="Times New Roman"/>
            <w:b/>
            <w:bCs/>
            <w:color w:val="000000"/>
            <w:kern w:val="0"/>
            <w:sz w:val="21"/>
            <w:szCs w:val="21"/>
            <w:lang w:eastAsia="ru-RU" w:bidi="ru-RU"/>
          </w:rPr>
          <w:t>Модель организации деятельности педагогической мастерской учителя-логопеда</w:t>
        </w:r>
        <w:r w:rsidRPr="008766C6">
          <w:rPr>
            <w:rFonts w:ascii="Times New Roman" w:eastAsia="Times New Roman" w:hAnsi="Times New Roman" w:cs="Times New Roman"/>
            <w:b/>
            <w:bCs/>
            <w:color w:val="000000"/>
            <w:kern w:val="0"/>
            <w:sz w:val="21"/>
            <w:szCs w:val="21"/>
            <w:lang w:eastAsia="ru-RU" w:bidi="ru-RU"/>
          </w:rPr>
          <w:tab/>
          <w:t>60</w:t>
        </w:r>
      </w:hyperlink>
    </w:p>
    <w:p w:rsidR="008766C6" w:rsidRPr="008766C6" w:rsidRDefault="008766C6" w:rsidP="008766C6">
      <w:pPr>
        <w:numPr>
          <w:ilvl w:val="0"/>
          <w:numId w:val="35"/>
        </w:numPr>
        <w:tabs>
          <w:tab w:val="clear" w:pos="709"/>
        </w:tabs>
        <w:suppressAutoHyphens w:val="0"/>
        <w:spacing w:after="0" w:line="413" w:lineRule="exact"/>
        <w:ind w:firstLine="0"/>
        <w:jc w:val="left"/>
        <w:rPr>
          <w:rFonts w:ascii="Times New Roman" w:eastAsia="Times New Roman" w:hAnsi="Times New Roman" w:cs="Times New Roman"/>
          <w:b/>
          <w:bCs/>
          <w:color w:val="000000"/>
          <w:kern w:val="0"/>
          <w:sz w:val="21"/>
          <w:szCs w:val="21"/>
          <w:lang w:eastAsia="ru-RU" w:bidi="ru-RU"/>
        </w:rPr>
      </w:pPr>
      <w:r w:rsidRPr="008766C6">
        <w:rPr>
          <w:rFonts w:ascii="Times New Roman" w:eastAsia="Times New Roman" w:hAnsi="Times New Roman" w:cs="Times New Roman"/>
          <w:b/>
          <w:bCs/>
          <w:color w:val="000000"/>
          <w:kern w:val="0"/>
          <w:sz w:val="21"/>
          <w:szCs w:val="21"/>
          <w:lang w:eastAsia="ru-RU" w:bidi="ru-RU"/>
        </w:rPr>
        <w:t>Организационно-методическое обеспечение деятельности педагогической мастерской</w:t>
      </w:r>
    </w:p>
    <w:p w:rsidR="008766C6" w:rsidRPr="008766C6" w:rsidRDefault="008766C6" w:rsidP="008766C6">
      <w:pPr>
        <w:tabs>
          <w:tab w:val="clear" w:pos="709"/>
          <w:tab w:val="center" w:leader="dot" w:pos="9607"/>
        </w:tabs>
        <w:suppressAutoHyphens w:val="0"/>
        <w:spacing w:after="0" w:line="413" w:lineRule="exact"/>
        <w:ind w:firstLine="0"/>
        <w:rPr>
          <w:rFonts w:ascii="Times New Roman" w:eastAsia="Times New Roman" w:hAnsi="Times New Roman" w:cs="Times New Roman"/>
          <w:b/>
          <w:bCs/>
          <w:color w:val="000000"/>
          <w:kern w:val="0"/>
          <w:sz w:val="21"/>
          <w:szCs w:val="21"/>
          <w:lang w:eastAsia="ru-RU" w:bidi="ru-RU"/>
        </w:rPr>
      </w:pPr>
      <w:r w:rsidRPr="008766C6">
        <w:rPr>
          <w:rFonts w:ascii="Times New Roman" w:eastAsia="Times New Roman" w:hAnsi="Times New Roman" w:cs="Times New Roman"/>
          <w:b/>
          <w:bCs/>
          <w:color w:val="000000"/>
          <w:kern w:val="0"/>
          <w:sz w:val="21"/>
          <w:szCs w:val="21"/>
          <w:lang w:eastAsia="ru-RU" w:bidi="ru-RU"/>
        </w:rPr>
        <w:t>учителя-логопеда</w:t>
      </w:r>
      <w:r w:rsidRPr="008766C6">
        <w:rPr>
          <w:rFonts w:ascii="Times New Roman" w:eastAsia="Times New Roman" w:hAnsi="Times New Roman" w:cs="Times New Roman"/>
          <w:b/>
          <w:bCs/>
          <w:color w:val="000000"/>
          <w:kern w:val="0"/>
          <w:sz w:val="21"/>
          <w:szCs w:val="21"/>
          <w:lang w:eastAsia="ru-RU" w:bidi="ru-RU"/>
        </w:rPr>
        <w:tab/>
        <w:t>68</w:t>
      </w:r>
    </w:p>
    <w:p w:rsidR="008766C6" w:rsidRPr="008766C6" w:rsidRDefault="008766C6" w:rsidP="008766C6">
      <w:pPr>
        <w:tabs>
          <w:tab w:val="clear" w:pos="709"/>
        </w:tabs>
        <w:suppressAutoHyphens w:val="0"/>
        <w:spacing w:after="0" w:line="210" w:lineRule="exact"/>
        <w:ind w:left="1360" w:firstLine="0"/>
        <w:jc w:val="left"/>
        <w:rPr>
          <w:rFonts w:ascii="Times New Roman" w:eastAsia="Times New Roman" w:hAnsi="Times New Roman" w:cs="Times New Roman"/>
          <w:b/>
          <w:bCs/>
          <w:color w:val="000000"/>
          <w:kern w:val="0"/>
          <w:sz w:val="21"/>
          <w:szCs w:val="21"/>
          <w:lang w:eastAsia="ru-RU" w:bidi="ru-RU"/>
        </w:rPr>
      </w:pPr>
      <w:r w:rsidRPr="008766C6">
        <w:rPr>
          <w:rFonts w:ascii="Times New Roman" w:eastAsia="Times New Roman" w:hAnsi="Times New Roman" w:cs="Times New Roman"/>
          <w:b/>
          <w:bCs/>
          <w:color w:val="000000"/>
          <w:kern w:val="0"/>
          <w:sz w:val="21"/>
          <w:szCs w:val="21"/>
          <w:lang w:eastAsia="ru-RU" w:bidi="ru-RU"/>
        </w:rPr>
        <w:t>\</w:t>
      </w:r>
    </w:p>
    <w:p w:rsidR="008766C6" w:rsidRPr="008766C6" w:rsidRDefault="008766C6" w:rsidP="008766C6">
      <w:pPr>
        <w:numPr>
          <w:ilvl w:val="0"/>
          <w:numId w:val="35"/>
        </w:numPr>
        <w:tabs>
          <w:tab w:val="clear" w:pos="709"/>
          <w:tab w:val="right" w:leader="dot" w:pos="9925"/>
        </w:tabs>
        <w:suppressAutoHyphens w:val="0"/>
        <w:spacing w:after="0" w:line="413" w:lineRule="exact"/>
        <w:ind w:right="520" w:firstLine="0"/>
        <w:jc w:val="left"/>
        <w:rPr>
          <w:rFonts w:ascii="Times New Roman" w:eastAsia="Times New Roman" w:hAnsi="Times New Roman" w:cs="Times New Roman"/>
          <w:b/>
          <w:bCs/>
          <w:color w:val="000000"/>
          <w:kern w:val="0"/>
          <w:sz w:val="21"/>
          <w:szCs w:val="21"/>
          <w:lang w:eastAsia="ru-RU" w:bidi="ru-RU"/>
        </w:rPr>
      </w:pPr>
      <w:hyperlink w:anchor="bookmark6" w:tooltip="Current Document">
        <w:r w:rsidRPr="008766C6">
          <w:rPr>
            <w:rFonts w:ascii="Times New Roman" w:eastAsia="Times New Roman" w:hAnsi="Times New Roman" w:cs="Times New Roman"/>
            <w:b/>
            <w:bCs/>
            <w:color w:val="000000"/>
            <w:kern w:val="0"/>
            <w:sz w:val="21"/>
            <w:szCs w:val="21"/>
            <w:lang w:eastAsia="ru-RU" w:bidi="ru-RU"/>
          </w:rPr>
          <w:t>Программа формирования нового профессионального опыта учителя-логопеда*в педа</w:t>
        </w:r>
        <w:r w:rsidRPr="008766C6">
          <w:rPr>
            <w:rFonts w:ascii="Times New Roman" w:eastAsia="Times New Roman" w:hAnsi="Times New Roman" w:cs="Times New Roman"/>
            <w:b/>
            <w:bCs/>
            <w:color w:val="000000"/>
            <w:kern w:val="0"/>
            <w:sz w:val="21"/>
            <w:szCs w:val="21"/>
            <w:lang w:eastAsia="ru-RU" w:bidi="ru-RU"/>
          </w:rPr>
          <w:softHyphen/>
          <w:t>гогической мастерской</w:t>
        </w:r>
        <w:r w:rsidRPr="008766C6">
          <w:rPr>
            <w:rFonts w:ascii="Times New Roman" w:eastAsia="Times New Roman" w:hAnsi="Times New Roman" w:cs="Times New Roman"/>
            <w:b/>
            <w:bCs/>
            <w:color w:val="000000"/>
            <w:kern w:val="0"/>
            <w:sz w:val="21"/>
            <w:szCs w:val="21"/>
            <w:lang w:eastAsia="ru-RU" w:bidi="ru-RU"/>
          </w:rPr>
          <w:tab/>
          <w:t>70</w:t>
        </w:r>
      </w:hyperlink>
    </w:p>
    <w:p w:rsidR="008766C6" w:rsidRPr="008766C6" w:rsidRDefault="008766C6" w:rsidP="008766C6">
      <w:pPr>
        <w:tabs>
          <w:tab w:val="clear" w:pos="709"/>
          <w:tab w:val="center" w:leader="dot" w:pos="9607"/>
        </w:tabs>
        <w:suppressAutoHyphens w:val="0"/>
        <w:spacing w:after="0" w:line="413" w:lineRule="exact"/>
        <w:ind w:firstLine="0"/>
        <w:rPr>
          <w:rFonts w:ascii="Times New Roman" w:eastAsia="Times New Roman" w:hAnsi="Times New Roman" w:cs="Times New Roman"/>
          <w:b/>
          <w:bCs/>
          <w:color w:val="000000"/>
          <w:kern w:val="0"/>
          <w:sz w:val="21"/>
          <w:szCs w:val="21"/>
          <w:lang w:eastAsia="ru-RU" w:bidi="ru-RU"/>
        </w:rPr>
      </w:pPr>
      <w:r w:rsidRPr="008766C6">
        <w:rPr>
          <w:rFonts w:ascii="Times New Roman" w:eastAsia="Times New Roman" w:hAnsi="Times New Roman" w:cs="Times New Roman"/>
          <w:b/>
          <w:bCs/>
          <w:color w:val="000000"/>
          <w:kern w:val="0"/>
          <w:sz w:val="21"/>
          <w:szCs w:val="21"/>
          <w:lang w:eastAsia="ru-RU" w:bidi="ru-RU"/>
        </w:rPr>
        <w:t>Выводы по второй главе</w:t>
      </w:r>
      <w:r w:rsidRPr="008766C6">
        <w:rPr>
          <w:rFonts w:ascii="Times New Roman" w:eastAsia="Times New Roman" w:hAnsi="Times New Roman" w:cs="Times New Roman"/>
          <w:b/>
          <w:bCs/>
          <w:color w:val="000000"/>
          <w:kern w:val="0"/>
          <w:sz w:val="21"/>
          <w:szCs w:val="21"/>
          <w:lang w:eastAsia="ru-RU" w:bidi="ru-RU"/>
        </w:rPr>
        <w:tab/>
        <w:t>82</w:t>
      </w:r>
    </w:p>
    <w:p w:rsidR="008766C6" w:rsidRPr="008766C6" w:rsidRDefault="008766C6" w:rsidP="008766C6">
      <w:pPr>
        <w:tabs>
          <w:tab w:val="clear" w:pos="709"/>
          <w:tab w:val="right" w:leader="dot" w:pos="9925"/>
        </w:tabs>
        <w:suppressAutoHyphens w:val="0"/>
        <w:spacing w:after="0" w:line="413" w:lineRule="exact"/>
        <w:ind w:right="520" w:firstLine="0"/>
        <w:rPr>
          <w:rFonts w:ascii="Times New Roman" w:eastAsia="Times New Roman" w:hAnsi="Times New Roman" w:cs="Times New Roman"/>
          <w:b/>
          <w:bCs/>
          <w:color w:val="000000"/>
          <w:kern w:val="0"/>
          <w:sz w:val="21"/>
          <w:szCs w:val="21"/>
          <w:lang w:eastAsia="ru-RU" w:bidi="ru-RU"/>
        </w:rPr>
      </w:pPr>
      <w:r w:rsidRPr="008766C6">
        <w:rPr>
          <w:rFonts w:ascii="Times New Roman" w:eastAsia="Times New Roman" w:hAnsi="Times New Roman" w:cs="Times New Roman"/>
          <w:b/>
          <w:bCs/>
          <w:color w:val="000000"/>
          <w:kern w:val="0"/>
          <w:sz w:val="21"/>
          <w:szCs w:val="21"/>
          <w:lang w:eastAsia="ru-RU" w:bidi="ru-RU"/>
        </w:rPr>
        <w:t>Глава III Содержание и результаты опытно-экспериментальной работы по проверке эффективности реализации педагогических условий и программы формирования ново</w:t>
      </w:r>
      <w:r w:rsidRPr="008766C6">
        <w:rPr>
          <w:rFonts w:ascii="Times New Roman" w:eastAsia="Times New Roman" w:hAnsi="Times New Roman" w:cs="Times New Roman"/>
          <w:b/>
          <w:bCs/>
          <w:color w:val="000000"/>
          <w:kern w:val="0"/>
          <w:sz w:val="21"/>
          <w:szCs w:val="21"/>
          <w:lang w:eastAsia="ru-RU" w:bidi="ru-RU"/>
        </w:rPr>
        <w:softHyphen/>
        <w:t>го профессионального опыта учителя-логопеда в педагогической мастерской</w:t>
      </w:r>
      <w:r w:rsidRPr="008766C6">
        <w:rPr>
          <w:rFonts w:ascii="Times New Roman" w:eastAsia="Times New Roman" w:hAnsi="Times New Roman" w:cs="Times New Roman"/>
          <w:b/>
          <w:bCs/>
          <w:color w:val="000000"/>
          <w:kern w:val="0"/>
          <w:sz w:val="21"/>
          <w:szCs w:val="21"/>
          <w:lang w:eastAsia="ru-RU" w:bidi="ru-RU"/>
        </w:rPr>
        <w:tab/>
        <w:t>84</w:t>
      </w:r>
    </w:p>
    <w:p w:rsidR="008766C6" w:rsidRPr="008766C6" w:rsidRDefault="008766C6" w:rsidP="008766C6">
      <w:pPr>
        <w:numPr>
          <w:ilvl w:val="0"/>
          <w:numId w:val="36"/>
        </w:numPr>
        <w:tabs>
          <w:tab w:val="clear" w:pos="709"/>
          <w:tab w:val="left" w:pos="546"/>
          <w:tab w:val="center" w:leader="dot" w:pos="9607"/>
        </w:tabs>
        <w:suppressAutoHyphens w:val="0"/>
        <w:spacing w:after="0" w:line="413" w:lineRule="exact"/>
        <w:ind w:firstLine="0"/>
        <w:jc w:val="left"/>
        <w:rPr>
          <w:rFonts w:ascii="Times New Roman" w:eastAsia="Times New Roman" w:hAnsi="Times New Roman" w:cs="Times New Roman"/>
          <w:b/>
          <w:bCs/>
          <w:color w:val="000000"/>
          <w:kern w:val="0"/>
          <w:sz w:val="21"/>
          <w:szCs w:val="21"/>
          <w:lang w:eastAsia="ru-RU" w:bidi="ru-RU"/>
        </w:rPr>
      </w:pPr>
      <w:hyperlink w:anchor="bookmark8" w:tooltip="Current Document">
        <w:r w:rsidRPr="008766C6">
          <w:rPr>
            <w:rFonts w:ascii="Times New Roman" w:eastAsia="Times New Roman" w:hAnsi="Times New Roman" w:cs="Times New Roman"/>
            <w:b/>
            <w:bCs/>
            <w:color w:val="000000"/>
            <w:kern w:val="0"/>
            <w:sz w:val="21"/>
            <w:szCs w:val="21"/>
            <w:lang w:eastAsia="ru-RU" w:bidi="ru-RU"/>
          </w:rPr>
          <w:t>Цели, задачи, этапы опытно-экспериментальной работы</w:t>
        </w:r>
        <w:r w:rsidRPr="008766C6">
          <w:rPr>
            <w:rFonts w:ascii="Times New Roman" w:eastAsia="Times New Roman" w:hAnsi="Times New Roman" w:cs="Times New Roman"/>
            <w:b/>
            <w:bCs/>
            <w:color w:val="000000"/>
            <w:kern w:val="0"/>
            <w:sz w:val="21"/>
            <w:szCs w:val="21"/>
            <w:lang w:eastAsia="ru-RU" w:bidi="ru-RU"/>
          </w:rPr>
          <w:tab/>
          <w:t>84</w:t>
        </w:r>
      </w:hyperlink>
    </w:p>
    <w:p w:rsidR="008766C6" w:rsidRPr="008766C6" w:rsidRDefault="008766C6" w:rsidP="008766C6">
      <w:pPr>
        <w:numPr>
          <w:ilvl w:val="0"/>
          <w:numId w:val="36"/>
        </w:numPr>
        <w:tabs>
          <w:tab w:val="clear" w:pos="709"/>
          <w:tab w:val="left" w:pos="550"/>
          <w:tab w:val="center" w:leader="dot" w:pos="9607"/>
        </w:tabs>
        <w:suppressAutoHyphens w:val="0"/>
        <w:spacing w:after="0" w:line="413" w:lineRule="exact"/>
        <w:ind w:firstLine="0"/>
        <w:jc w:val="left"/>
        <w:rPr>
          <w:rFonts w:ascii="Times New Roman" w:eastAsia="Times New Roman" w:hAnsi="Times New Roman" w:cs="Times New Roman"/>
          <w:b/>
          <w:bCs/>
          <w:color w:val="000000"/>
          <w:kern w:val="0"/>
          <w:sz w:val="21"/>
          <w:szCs w:val="21"/>
          <w:lang w:eastAsia="ru-RU" w:bidi="ru-RU"/>
        </w:rPr>
      </w:pPr>
      <w:hyperlink w:anchor="bookmark9" w:tooltip="Current Document">
        <w:r w:rsidRPr="008766C6">
          <w:rPr>
            <w:rFonts w:ascii="Times New Roman" w:eastAsia="Times New Roman" w:hAnsi="Times New Roman" w:cs="Times New Roman"/>
            <w:b/>
            <w:bCs/>
            <w:color w:val="000000"/>
            <w:kern w:val="0"/>
            <w:sz w:val="21"/>
            <w:szCs w:val="21"/>
            <w:lang w:eastAsia="ru-RU" w:bidi="ru-RU"/>
          </w:rPr>
          <w:t>Содержание констатирующего этапа опытно-экспериментальной работы</w:t>
        </w:r>
        <w:r w:rsidRPr="008766C6">
          <w:rPr>
            <w:rFonts w:ascii="Times New Roman" w:eastAsia="Times New Roman" w:hAnsi="Times New Roman" w:cs="Times New Roman"/>
            <w:b/>
            <w:bCs/>
            <w:color w:val="000000"/>
            <w:kern w:val="0"/>
            <w:sz w:val="21"/>
            <w:szCs w:val="21"/>
            <w:lang w:eastAsia="ru-RU" w:bidi="ru-RU"/>
          </w:rPr>
          <w:tab/>
          <w:t>85</w:t>
        </w:r>
      </w:hyperlink>
    </w:p>
    <w:p w:rsidR="008766C6" w:rsidRPr="008766C6" w:rsidRDefault="008766C6" w:rsidP="008766C6">
      <w:pPr>
        <w:numPr>
          <w:ilvl w:val="0"/>
          <w:numId w:val="36"/>
        </w:numPr>
        <w:tabs>
          <w:tab w:val="clear" w:pos="709"/>
          <w:tab w:val="left" w:pos="550"/>
          <w:tab w:val="center" w:leader="dot" w:pos="9607"/>
        </w:tabs>
        <w:suppressAutoHyphens w:val="0"/>
        <w:spacing w:after="0" w:line="413" w:lineRule="exact"/>
        <w:ind w:firstLine="0"/>
        <w:jc w:val="left"/>
        <w:rPr>
          <w:rFonts w:ascii="Times New Roman" w:eastAsia="Times New Roman" w:hAnsi="Times New Roman" w:cs="Times New Roman"/>
          <w:b/>
          <w:bCs/>
          <w:color w:val="000000"/>
          <w:kern w:val="0"/>
          <w:sz w:val="21"/>
          <w:szCs w:val="21"/>
          <w:lang w:eastAsia="ru-RU" w:bidi="ru-RU"/>
        </w:rPr>
      </w:pPr>
      <w:r w:rsidRPr="008766C6">
        <w:rPr>
          <w:rFonts w:ascii="Times New Roman" w:eastAsia="Times New Roman" w:hAnsi="Times New Roman" w:cs="Times New Roman"/>
          <w:b/>
          <w:bCs/>
          <w:color w:val="000000"/>
          <w:kern w:val="0"/>
          <w:sz w:val="21"/>
          <w:szCs w:val="21"/>
          <w:lang w:eastAsia="ru-RU" w:bidi="ru-RU"/>
        </w:rPr>
        <w:t>Описание формирующего этапа опытно-экспериментальной работы</w:t>
      </w:r>
      <w:r w:rsidRPr="008766C6">
        <w:rPr>
          <w:rFonts w:ascii="Times New Roman" w:eastAsia="Times New Roman" w:hAnsi="Times New Roman" w:cs="Times New Roman"/>
          <w:b/>
          <w:bCs/>
          <w:color w:val="000000"/>
          <w:kern w:val="0"/>
          <w:sz w:val="21"/>
          <w:szCs w:val="21"/>
          <w:lang w:eastAsia="ru-RU" w:bidi="ru-RU"/>
        </w:rPr>
        <w:tab/>
        <w:t>107</w:t>
      </w:r>
    </w:p>
    <w:p w:rsidR="008766C6" w:rsidRPr="008766C6" w:rsidRDefault="008766C6" w:rsidP="008766C6">
      <w:pPr>
        <w:numPr>
          <w:ilvl w:val="0"/>
          <w:numId w:val="36"/>
        </w:numPr>
        <w:tabs>
          <w:tab w:val="clear" w:pos="709"/>
          <w:tab w:val="left" w:pos="550"/>
          <w:tab w:val="center" w:leader="dot" w:pos="9607"/>
        </w:tabs>
        <w:suppressAutoHyphens w:val="0"/>
        <w:spacing w:after="0" w:line="413" w:lineRule="exact"/>
        <w:ind w:firstLine="0"/>
        <w:jc w:val="left"/>
        <w:rPr>
          <w:rFonts w:ascii="Times New Roman" w:eastAsia="Times New Roman" w:hAnsi="Times New Roman" w:cs="Times New Roman"/>
          <w:b/>
          <w:bCs/>
          <w:color w:val="000000"/>
          <w:kern w:val="0"/>
          <w:sz w:val="21"/>
          <w:szCs w:val="21"/>
          <w:lang w:eastAsia="ru-RU" w:bidi="ru-RU"/>
        </w:rPr>
      </w:pPr>
      <w:r w:rsidRPr="008766C6">
        <w:rPr>
          <w:rFonts w:ascii="Times New Roman" w:eastAsia="Times New Roman" w:hAnsi="Times New Roman" w:cs="Times New Roman"/>
          <w:b/>
          <w:bCs/>
          <w:color w:val="000000"/>
          <w:kern w:val="0"/>
          <w:sz w:val="21"/>
          <w:szCs w:val="21"/>
          <w:lang w:eastAsia="ru-RU" w:bidi="ru-RU"/>
        </w:rPr>
        <w:t>Обсуждение результатов опытно-экспериментальной работы</w:t>
      </w:r>
      <w:r w:rsidRPr="008766C6">
        <w:rPr>
          <w:rFonts w:ascii="Times New Roman" w:eastAsia="Times New Roman" w:hAnsi="Times New Roman" w:cs="Times New Roman"/>
          <w:b/>
          <w:bCs/>
          <w:color w:val="000000"/>
          <w:kern w:val="0"/>
          <w:sz w:val="21"/>
          <w:szCs w:val="21"/>
          <w:lang w:eastAsia="ru-RU" w:bidi="ru-RU"/>
        </w:rPr>
        <w:tab/>
        <w:t>129</w:t>
      </w:r>
    </w:p>
    <w:p w:rsidR="008766C6" w:rsidRPr="008766C6" w:rsidRDefault="008766C6" w:rsidP="008766C6">
      <w:pPr>
        <w:tabs>
          <w:tab w:val="clear" w:pos="709"/>
          <w:tab w:val="center" w:leader="dot" w:pos="9607"/>
          <w:tab w:val="left" w:pos="9824"/>
        </w:tabs>
        <w:suppressAutoHyphens w:val="0"/>
        <w:spacing w:after="0" w:line="413" w:lineRule="exact"/>
        <w:ind w:firstLine="0"/>
        <w:rPr>
          <w:rFonts w:ascii="Times New Roman" w:eastAsia="Times New Roman" w:hAnsi="Times New Roman" w:cs="Times New Roman"/>
          <w:b/>
          <w:bCs/>
          <w:color w:val="000000"/>
          <w:kern w:val="0"/>
          <w:sz w:val="21"/>
          <w:szCs w:val="21"/>
          <w:lang w:eastAsia="ru-RU" w:bidi="ru-RU"/>
        </w:rPr>
      </w:pPr>
      <w:r w:rsidRPr="008766C6">
        <w:rPr>
          <w:rFonts w:ascii="Times New Roman" w:eastAsia="Times New Roman" w:hAnsi="Times New Roman" w:cs="Times New Roman"/>
          <w:b/>
          <w:bCs/>
          <w:color w:val="000000"/>
          <w:kern w:val="0"/>
          <w:sz w:val="21"/>
          <w:szCs w:val="21"/>
          <w:lang w:eastAsia="ru-RU" w:bidi="ru-RU"/>
        </w:rPr>
        <w:t>Выводы по третьей главе</w:t>
      </w:r>
      <w:r w:rsidRPr="008766C6">
        <w:rPr>
          <w:rFonts w:ascii="Times New Roman" w:eastAsia="Times New Roman" w:hAnsi="Times New Roman" w:cs="Times New Roman"/>
          <w:b/>
          <w:bCs/>
          <w:color w:val="000000"/>
          <w:kern w:val="0"/>
          <w:sz w:val="21"/>
          <w:szCs w:val="21"/>
          <w:lang w:eastAsia="ru-RU" w:bidi="ru-RU"/>
        </w:rPr>
        <w:tab/>
        <w:t>15</w:t>
      </w:r>
      <w:r w:rsidRPr="008766C6">
        <w:rPr>
          <w:rFonts w:ascii="Times New Roman" w:eastAsia="Times New Roman" w:hAnsi="Times New Roman" w:cs="Times New Roman"/>
          <w:b/>
          <w:bCs/>
          <w:color w:val="000000"/>
          <w:kern w:val="0"/>
          <w:sz w:val="21"/>
          <w:szCs w:val="21"/>
          <w:lang w:eastAsia="ru-RU" w:bidi="ru-RU"/>
        </w:rPr>
        <w:tab/>
        <w:t>Г</w:t>
      </w:r>
    </w:p>
    <w:p w:rsidR="008766C6" w:rsidRPr="008766C6" w:rsidRDefault="008766C6" w:rsidP="008766C6">
      <w:pPr>
        <w:tabs>
          <w:tab w:val="clear" w:pos="709"/>
          <w:tab w:val="center" w:leader="dot" w:pos="9607"/>
        </w:tabs>
        <w:suppressAutoHyphens w:val="0"/>
        <w:spacing w:after="0" w:line="413" w:lineRule="exact"/>
        <w:ind w:firstLine="0"/>
        <w:rPr>
          <w:rFonts w:ascii="Times New Roman" w:eastAsia="Times New Roman" w:hAnsi="Times New Roman" w:cs="Times New Roman"/>
          <w:b/>
          <w:bCs/>
          <w:color w:val="000000"/>
          <w:kern w:val="0"/>
          <w:sz w:val="21"/>
          <w:szCs w:val="21"/>
          <w:lang w:eastAsia="ru-RU" w:bidi="ru-RU"/>
        </w:rPr>
      </w:pPr>
      <w:r w:rsidRPr="008766C6">
        <w:rPr>
          <w:rFonts w:ascii="Times New Roman" w:eastAsia="Times New Roman" w:hAnsi="Times New Roman" w:cs="Times New Roman"/>
          <w:b/>
          <w:bCs/>
          <w:color w:val="000000"/>
          <w:kern w:val="0"/>
          <w:sz w:val="21"/>
          <w:szCs w:val="21"/>
          <w:lang w:eastAsia="ru-RU" w:bidi="ru-RU"/>
        </w:rPr>
        <w:t>Заключение</w:t>
      </w:r>
      <w:r w:rsidRPr="008766C6">
        <w:rPr>
          <w:rFonts w:ascii="Times New Roman" w:eastAsia="Times New Roman" w:hAnsi="Times New Roman" w:cs="Times New Roman"/>
          <w:b/>
          <w:bCs/>
          <w:color w:val="000000"/>
          <w:kern w:val="0"/>
          <w:sz w:val="21"/>
          <w:szCs w:val="21"/>
          <w:lang w:eastAsia="ru-RU" w:bidi="ru-RU"/>
        </w:rPr>
        <w:tab/>
        <w:t>152</w:t>
      </w:r>
    </w:p>
    <w:p w:rsidR="008766C6" w:rsidRPr="008766C6" w:rsidRDefault="008766C6" w:rsidP="008766C6">
      <w:pPr>
        <w:tabs>
          <w:tab w:val="clear" w:pos="709"/>
          <w:tab w:val="center" w:leader="dot" w:pos="9607"/>
        </w:tabs>
        <w:suppressAutoHyphens w:val="0"/>
        <w:spacing w:after="0" w:line="413" w:lineRule="exact"/>
        <w:ind w:firstLine="0"/>
        <w:rPr>
          <w:rFonts w:ascii="Times New Roman" w:eastAsia="Times New Roman" w:hAnsi="Times New Roman" w:cs="Times New Roman"/>
          <w:b/>
          <w:bCs/>
          <w:color w:val="000000"/>
          <w:kern w:val="0"/>
          <w:sz w:val="21"/>
          <w:szCs w:val="21"/>
          <w:lang w:eastAsia="ru-RU" w:bidi="ru-RU"/>
        </w:rPr>
      </w:pPr>
      <w:hyperlink w:anchor="bookmark10" w:tooltip="Current Document">
        <w:r w:rsidRPr="008766C6">
          <w:rPr>
            <w:rFonts w:ascii="Times New Roman" w:eastAsia="Times New Roman" w:hAnsi="Times New Roman" w:cs="Times New Roman"/>
            <w:b/>
            <w:bCs/>
            <w:color w:val="000000"/>
            <w:kern w:val="0"/>
            <w:sz w:val="21"/>
            <w:szCs w:val="21"/>
            <w:lang w:eastAsia="ru-RU" w:bidi="ru-RU"/>
          </w:rPr>
          <w:t>Библиографический список</w:t>
        </w:r>
        <w:r w:rsidRPr="008766C6">
          <w:rPr>
            <w:rFonts w:ascii="Times New Roman" w:eastAsia="Times New Roman" w:hAnsi="Times New Roman" w:cs="Times New Roman"/>
            <w:b/>
            <w:bCs/>
            <w:color w:val="000000"/>
            <w:kern w:val="0"/>
            <w:sz w:val="21"/>
            <w:szCs w:val="21"/>
            <w:lang w:eastAsia="ru-RU" w:bidi="ru-RU"/>
          </w:rPr>
          <w:tab/>
          <w:t>157</w:t>
        </w:r>
      </w:hyperlink>
    </w:p>
    <w:p w:rsidR="008766C6" w:rsidRPr="008766C6" w:rsidRDefault="008766C6" w:rsidP="008766C6">
      <w:pPr>
        <w:tabs>
          <w:tab w:val="clear" w:pos="709"/>
          <w:tab w:val="center" w:leader="dot" w:pos="9607"/>
        </w:tabs>
        <w:suppressAutoHyphens w:val="0"/>
        <w:spacing w:after="2110" w:line="413" w:lineRule="exact"/>
        <w:ind w:firstLine="0"/>
        <w:rPr>
          <w:rFonts w:ascii="Times New Roman" w:eastAsia="Times New Roman" w:hAnsi="Times New Roman" w:cs="Times New Roman"/>
          <w:b/>
          <w:bCs/>
          <w:color w:val="000000"/>
          <w:kern w:val="0"/>
          <w:sz w:val="21"/>
          <w:szCs w:val="21"/>
          <w:lang w:eastAsia="ru-RU" w:bidi="ru-RU"/>
        </w:rPr>
      </w:pPr>
      <w:r w:rsidRPr="008766C6">
        <w:rPr>
          <w:rFonts w:ascii="Times New Roman" w:eastAsia="Times New Roman" w:hAnsi="Times New Roman" w:cs="Times New Roman"/>
          <w:b/>
          <w:bCs/>
          <w:color w:val="000000"/>
          <w:kern w:val="0"/>
          <w:sz w:val="21"/>
          <w:szCs w:val="21"/>
          <w:lang w:eastAsia="ru-RU" w:bidi="ru-RU"/>
        </w:rPr>
        <w:t>Приложения</w:t>
      </w:r>
      <w:r w:rsidRPr="008766C6">
        <w:rPr>
          <w:rFonts w:ascii="Times New Roman" w:eastAsia="Times New Roman" w:hAnsi="Times New Roman" w:cs="Times New Roman"/>
          <w:b/>
          <w:bCs/>
          <w:color w:val="000000"/>
          <w:kern w:val="0"/>
          <w:sz w:val="21"/>
          <w:szCs w:val="21"/>
          <w:lang w:eastAsia="ru-RU" w:bidi="ru-RU"/>
        </w:rPr>
        <w:tab/>
        <w:t>182</w:t>
      </w:r>
      <w:r w:rsidRPr="008766C6">
        <w:rPr>
          <w:rFonts w:ascii="Times New Roman" w:eastAsia="Times New Roman" w:hAnsi="Times New Roman" w:cs="Times New Roman"/>
          <w:b/>
          <w:bCs/>
          <w:color w:val="000000"/>
          <w:kern w:val="0"/>
          <w:sz w:val="21"/>
          <w:szCs w:val="21"/>
          <w:lang w:eastAsia="ru-RU" w:bidi="ru-RU"/>
        </w:rPr>
        <w:fldChar w:fldCharType="end"/>
      </w:r>
    </w:p>
    <w:p w:rsidR="008766C6" w:rsidRPr="008766C6" w:rsidRDefault="008766C6" w:rsidP="008766C6">
      <w:pPr>
        <w:tabs>
          <w:tab w:val="clear" w:pos="709"/>
        </w:tabs>
        <w:suppressAutoHyphens w:val="0"/>
        <w:spacing w:after="0" w:line="400" w:lineRule="exact"/>
        <w:ind w:firstLine="0"/>
        <w:jc w:val="right"/>
        <w:rPr>
          <w:rFonts w:ascii="CordiaUPC" w:eastAsia="CordiaUPC" w:hAnsi="CordiaUPC" w:cs="CordiaUPC"/>
          <w:b/>
          <w:bCs/>
          <w:color w:val="000000"/>
          <w:kern w:val="0"/>
          <w:sz w:val="40"/>
          <w:szCs w:val="40"/>
          <w:lang w:eastAsia="ru-RU" w:bidi="ru-RU"/>
        </w:rPr>
        <w:sectPr w:rsidR="008766C6" w:rsidRPr="008766C6">
          <w:pgSz w:w="11900" w:h="16840"/>
          <w:pgMar w:top="1894" w:right="20" w:bottom="173" w:left="1320" w:header="0" w:footer="3" w:gutter="0"/>
          <w:cols w:space="720"/>
          <w:noEndnote/>
          <w:docGrid w:linePitch="360"/>
        </w:sectPr>
      </w:pPr>
      <w:r w:rsidRPr="008766C6">
        <w:rPr>
          <w:rFonts w:ascii="CordiaUPC" w:eastAsia="CordiaUPC" w:hAnsi="CordiaUPC" w:cs="CordiaUPC"/>
          <w:b/>
          <w:bCs/>
          <w:color w:val="000000"/>
          <w:kern w:val="0"/>
          <w:sz w:val="40"/>
          <w:szCs w:val="40"/>
          <w:lang w:eastAsia="ru-RU" w:bidi="ru-RU"/>
        </w:rPr>
        <w:t>/</w:t>
      </w:r>
    </w:p>
    <w:p w:rsidR="008766C6" w:rsidRPr="008766C6" w:rsidRDefault="008766C6" w:rsidP="008766C6">
      <w:pPr>
        <w:tabs>
          <w:tab w:val="clear" w:pos="709"/>
        </w:tabs>
        <w:suppressAutoHyphens w:val="0"/>
        <w:spacing w:after="0" w:line="480" w:lineRule="exact"/>
        <w:ind w:firstLine="820"/>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Актуальность исследования</w:t>
      </w:r>
    </w:p>
    <w:p w:rsidR="008766C6" w:rsidRPr="008766C6" w:rsidRDefault="008766C6" w:rsidP="008766C6">
      <w:pPr>
        <w:tabs>
          <w:tab w:val="clear" w:pos="709"/>
        </w:tabs>
        <w:suppressAutoHyphens w:val="0"/>
        <w:spacing w:after="0" w:line="480" w:lineRule="exact"/>
        <w:ind w:right="560" w:firstLine="820"/>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Идея образования человека в контексте всей жизни, среди прогрессив</w:t>
      </w:r>
      <w:r w:rsidRPr="008766C6">
        <w:rPr>
          <w:rFonts w:ascii="Times New Roman" w:eastAsia="Times New Roman" w:hAnsi="Times New Roman" w:cs="Times New Roman"/>
          <w:color w:val="000000"/>
          <w:kern w:val="0"/>
          <w:sz w:val="28"/>
          <w:szCs w:val="28"/>
          <w:lang w:eastAsia="ru-RU" w:bidi="ru-RU"/>
        </w:rPr>
        <w:softHyphen/>
        <w:t>ных идей конца XX в. и начала XXI в., приобретает особую значимость. Если в течение почти всего XX века базовое образование вооружало человека доста</w:t>
      </w:r>
      <w:r w:rsidRPr="008766C6">
        <w:rPr>
          <w:rFonts w:ascii="Times New Roman" w:eastAsia="Times New Roman" w:hAnsi="Times New Roman" w:cs="Times New Roman"/>
          <w:color w:val="000000"/>
          <w:kern w:val="0"/>
          <w:sz w:val="28"/>
          <w:szCs w:val="28"/>
          <w:lang w:eastAsia="ru-RU" w:bidi="ru-RU"/>
        </w:rPr>
        <w:softHyphen/>
        <w:t xml:space="preserve">точными знаниями и умениями, то в конце столетия стала ясна необходимость перехода к новой концепции образования на протяжении всей жизни </w:t>
      </w:r>
      <w:r w:rsidRPr="008766C6">
        <w:rPr>
          <w:rFonts w:ascii="Times New Roman" w:eastAsia="Times New Roman" w:hAnsi="Times New Roman" w:cs="Times New Roman"/>
          <w:color w:val="000000"/>
          <w:kern w:val="0"/>
          <w:sz w:val="28"/>
          <w:szCs w:val="28"/>
          <w:lang w:eastAsia="en-US" w:bidi="en-US"/>
        </w:rPr>
        <w:t>(</w:t>
      </w:r>
      <w:r w:rsidRPr="008766C6">
        <w:rPr>
          <w:rFonts w:ascii="Times New Roman" w:eastAsia="Times New Roman" w:hAnsi="Times New Roman" w:cs="Times New Roman"/>
          <w:color w:val="000000"/>
          <w:kern w:val="0"/>
          <w:sz w:val="28"/>
          <w:szCs w:val="28"/>
          <w:lang w:val="en-US" w:eastAsia="en-US" w:bidi="en-US"/>
        </w:rPr>
        <w:t>lifelong</w:t>
      </w:r>
      <w:r w:rsidRPr="008766C6">
        <w:rPr>
          <w:rFonts w:ascii="Times New Roman" w:eastAsia="Times New Roman" w:hAnsi="Times New Roman" w:cs="Times New Roman"/>
          <w:color w:val="000000"/>
          <w:kern w:val="0"/>
          <w:sz w:val="28"/>
          <w:szCs w:val="28"/>
          <w:lang w:eastAsia="en-US" w:bidi="en-US"/>
        </w:rPr>
        <w:t xml:space="preserve"> </w:t>
      </w:r>
      <w:r w:rsidRPr="008766C6">
        <w:rPr>
          <w:rFonts w:ascii="Times New Roman" w:eastAsia="Times New Roman" w:hAnsi="Times New Roman" w:cs="Times New Roman"/>
          <w:color w:val="000000"/>
          <w:kern w:val="0"/>
          <w:sz w:val="28"/>
          <w:szCs w:val="28"/>
          <w:lang w:val="en-US" w:eastAsia="en-US" w:bidi="en-US"/>
        </w:rPr>
        <w:t>education</w:t>
      </w:r>
      <w:r w:rsidRPr="008766C6">
        <w:rPr>
          <w:rFonts w:ascii="Times New Roman" w:eastAsia="Times New Roman" w:hAnsi="Times New Roman" w:cs="Times New Roman"/>
          <w:color w:val="000000"/>
          <w:kern w:val="0"/>
          <w:sz w:val="28"/>
          <w:szCs w:val="28"/>
          <w:lang w:eastAsia="en-US" w:bidi="en-US"/>
        </w:rPr>
        <w:t xml:space="preserve">) </w:t>
      </w:r>
      <w:r w:rsidRPr="008766C6">
        <w:rPr>
          <w:rFonts w:ascii="Times New Roman" w:eastAsia="Times New Roman" w:hAnsi="Times New Roman" w:cs="Times New Roman"/>
          <w:color w:val="000000"/>
          <w:kern w:val="0"/>
          <w:sz w:val="28"/>
          <w:szCs w:val="28"/>
          <w:lang w:eastAsia="ru-RU" w:bidi="ru-RU"/>
        </w:rPr>
        <w:t>человека.</w:t>
      </w:r>
    </w:p>
    <w:p w:rsidR="008766C6" w:rsidRPr="008766C6" w:rsidRDefault="008766C6" w:rsidP="008766C6">
      <w:pPr>
        <w:tabs>
          <w:tab w:val="clear" w:pos="709"/>
        </w:tabs>
        <w:suppressAutoHyphens w:val="0"/>
        <w:spacing w:after="0" w:line="480" w:lineRule="exact"/>
        <w:ind w:right="560" w:firstLine="820"/>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Концептуально под непрерывностью образования понимается целост</w:t>
      </w:r>
      <w:r w:rsidRPr="008766C6">
        <w:rPr>
          <w:rFonts w:ascii="Times New Roman" w:eastAsia="Times New Roman" w:hAnsi="Times New Roman" w:cs="Times New Roman"/>
          <w:color w:val="000000"/>
          <w:kern w:val="0"/>
          <w:sz w:val="28"/>
          <w:szCs w:val="28"/>
          <w:lang w:eastAsia="ru-RU" w:bidi="ru-RU"/>
        </w:rPr>
        <w:softHyphen/>
        <w:t>ность процесса, состоящего из отдельных взаимосвязанных восходящих стадий поступательного обогащения творческого потенциала личности, дающего чело</w:t>
      </w:r>
      <w:r w:rsidRPr="008766C6">
        <w:rPr>
          <w:rFonts w:ascii="Times New Roman" w:eastAsia="Times New Roman" w:hAnsi="Times New Roman" w:cs="Times New Roman"/>
          <w:color w:val="000000"/>
          <w:kern w:val="0"/>
          <w:sz w:val="28"/>
          <w:szCs w:val="28"/>
          <w:lang w:eastAsia="ru-RU" w:bidi="ru-RU"/>
        </w:rPr>
        <w:softHyphen/>
        <w:t>веку право и возможность на благоприятные для него изменения социального статуса. (Т.К. Молчанова, Г.В. Носкова, Н.К. Виноградова).</w:t>
      </w:r>
    </w:p>
    <w:p w:rsidR="008766C6" w:rsidRPr="008766C6" w:rsidRDefault="008766C6" w:rsidP="008766C6">
      <w:pPr>
        <w:tabs>
          <w:tab w:val="clear" w:pos="709"/>
        </w:tabs>
        <w:suppressAutoHyphens w:val="0"/>
        <w:spacing w:after="0" w:line="480" w:lineRule="exact"/>
        <w:ind w:right="560" w:firstLine="820"/>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Специалист должен быть ориентирован на развитие человеческих спо</w:t>
      </w:r>
      <w:r w:rsidRPr="008766C6">
        <w:rPr>
          <w:rFonts w:ascii="Times New Roman" w:eastAsia="Times New Roman" w:hAnsi="Times New Roman" w:cs="Times New Roman"/>
          <w:color w:val="000000"/>
          <w:kern w:val="0"/>
          <w:sz w:val="28"/>
          <w:szCs w:val="28"/>
          <w:lang w:eastAsia="ru-RU" w:bidi="ru-RU"/>
        </w:rPr>
        <w:softHyphen/>
        <w:t>собностей, а не только на трансляцию традиционных знаний, умений; он не должен быть только носителем совокупности знаний и способов их передачи, а выступать субъектом образовательной деятельности. Приоритетами становятся - саморазвитие, самообразование и самопроектирование. (А.С. Гаязов).</w:t>
      </w:r>
    </w:p>
    <w:p w:rsidR="008766C6" w:rsidRPr="008766C6" w:rsidRDefault="008766C6" w:rsidP="008766C6">
      <w:pPr>
        <w:tabs>
          <w:tab w:val="clear" w:pos="709"/>
        </w:tabs>
        <w:suppressAutoHyphens w:val="0"/>
        <w:spacing w:after="0" w:line="480" w:lineRule="exact"/>
        <w:ind w:right="560" w:firstLine="820"/>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Продолжает оставаться актуальным и происходит дальнейшее углубле</w:t>
      </w:r>
      <w:r w:rsidRPr="008766C6">
        <w:rPr>
          <w:rFonts w:ascii="Times New Roman" w:eastAsia="Times New Roman" w:hAnsi="Times New Roman" w:cs="Times New Roman"/>
          <w:color w:val="000000"/>
          <w:kern w:val="0"/>
          <w:sz w:val="28"/>
          <w:szCs w:val="28"/>
          <w:lang w:eastAsia="ru-RU" w:bidi="ru-RU"/>
        </w:rPr>
        <w:softHyphen/>
        <w:t>ние обозначенных А.Т. Тихоновым, И.А. Сазоновым и, отмечаемых современ</w:t>
      </w:r>
      <w:r w:rsidRPr="008766C6">
        <w:rPr>
          <w:rFonts w:ascii="Times New Roman" w:eastAsia="Times New Roman" w:hAnsi="Times New Roman" w:cs="Times New Roman"/>
          <w:color w:val="000000"/>
          <w:kern w:val="0"/>
          <w:sz w:val="28"/>
          <w:szCs w:val="28"/>
          <w:lang w:eastAsia="ru-RU" w:bidi="ru-RU"/>
        </w:rPr>
        <w:softHyphen/>
        <w:t>ными исследованиями (Р.М. Асадуллин, В.С. Хазиев, Э.Ш. Хамитов, А.С. Гая</w:t>
      </w:r>
      <w:r w:rsidRPr="008766C6">
        <w:rPr>
          <w:rFonts w:ascii="Times New Roman" w:eastAsia="Times New Roman" w:hAnsi="Times New Roman" w:cs="Times New Roman"/>
          <w:color w:val="000000"/>
          <w:kern w:val="0"/>
          <w:sz w:val="28"/>
          <w:szCs w:val="28"/>
          <w:lang w:eastAsia="ru-RU" w:bidi="ru-RU"/>
        </w:rPr>
        <w:softHyphen/>
        <w:t>зов, И.А. Зимняя, Э.Ф. Зеер, Е.В. Коротаева), противоречий между требова</w:t>
      </w:r>
      <w:r w:rsidRPr="008766C6">
        <w:rPr>
          <w:rFonts w:ascii="Times New Roman" w:eastAsia="Times New Roman" w:hAnsi="Times New Roman" w:cs="Times New Roman"/>
          <w:color w:val="000000"/>
          <w:kern w:val="0"/>
          <w:sz w:val="28"/>
          <w:szCs w:val="28"/>
          <w:lang w:eastAsia="ru-RU" w:bidi="ru-RU"/>
        </w:rPr>
        <w:softHyphen/>
        <w:t>ниями, предъявляемымишрофессией к личностным и профессиональным каче</w:t>
      </w:r>
      <w:r w:rsidRPr="008766C6">
        <w:rPr>
          <w:rFonts w:ascii="Times New Roman" w:eastAsia="Times New Roman" w:hAnsi="Times New Roman" w:cs="Times New Roman"/>
          <w:color w:val="000000"/>
          <w:kern w:val="0"/>
          <w:sz w:val="28"/>
          <w:szCs w:val="28"/>
          <w:lang w:eastAsia="ru-RU" w:bidi="ru-RU"/>
        </w:rPr>
        <w:softHyphen/>
        <w:t xml:space="preserve">ствам </w:t>
      </w:r>
      <w:r w:rsidRPr="008766C6">
        <w:rPr>
          <w:rFonts w:ascii="Times New Roman" w:eastAsia="Times New Roman" w:hAnsi="Times New Roman" w:cs="Times New Roman"/>
          <w:b/>
          <w:bCs/>
          <w:color w:val="000000"/>
          <w:spacing w:val="-10"/>
          <w:kern w:val="0"/>
          <w:sz w:val="28"/>
          <w:szCs w:val="28"/>
          <w:lang w:eastAsia="ru-RU" w:bidi="ru-RU"/>
        </w:rPr>
        <w:t xml:space="preserve">учителя </w:t>
      </w:r>
      <w:r w:rsidRPr="008766C6">
        <w:rPr>
          <w:rFonts w:ascii="Times New Roman" w:eastAsia="Times New Roman" w:hAnsi="Times New Roman" w:cs="Times New Roman"/>
          <w:color w:val="000000"/>
          <w:kern w:val="0"/>
          <w:sz w:val="28"/>
          <w:szCs w:val="28"/>
          <w:lang w:eastAsia="ru-RU" w:bidi="ru-RU"/>
        </w:rPr>
        <w:t>и фактической готовностью педагогов в полной мере к само</w:t>
      </w:r>
      <w:r w:rsidRPr="008766C6">
        <w:rPr>
          <w:rFonts w:ascii="Times New Roman" w:eastAsia="Times New Roman" w:hAnsi="Times New Roman" w:cs="Times New Roman"/>
          <w:color w:val="000000"/>
          <w:kern w:val="0"/>
          <w:sz w:val="28"/>
          <w:szCs w:val="28"/>
          <w:lang w:eastAsia="ru-RU" w:bidi="ru-RU"/>
        </w:rPr>
        <w:softHyphen/>
        <w:t>стоятельному, творческому решению педагогических задач.</w:t>
      </w:r>
    </w:p>
    <w:p w:rsidR="008766C6" w:rsidRPr="008766C6" w:rsidRDefault="008766C6" w:rsidP="008766C6">
      <w:pPr>
        <w:tabs>
          <w:tab w:val="clear" w:pos="709"/>
        </w:tabs>
        <w:suppressAutoHyphens w:val="0"/>
        <w:spacing w:after="0" w:line="480" w:lineRule="exact"/>
        <w:ind w:right="560" w:firstLine="820"/>
        <w:rPr>
          <w:rFonts w:ascii="Times New Roman" w:eastAsia="Times New Roman" w:hAnsi="Times New Roman" w:cs="Times New Roman"/>
          <w:color w:val="000000"/>
          <w:kern w:val="0"/>
          <w:sz w:val="28"/>
          <w:szCs w:val="28"/>
          <w:lang w:eastAsia="ru-RU" w:bidi="ru-RU"/>
        </w:rPr>
        <w:sectPr w:rsidR="008766C6" w:rsidRPr="008766C6">
          <w:pgSz w:w="11900" w:h="16840"/>
          <w:pgMar w:top="1553" w:right="20" w:bottom="1419" w:left="1320" w:header="0" w:footer="3" w:gutter="0"/>
          <w:cols w:space="720"/>
          <w:noEndnote/>
          <w:docGrid w:linePitch="360"/>
        </w:sectPr>
      </w:pPr>
      <w:r w:rsidRPr="008766C6">
        <w:rPr>
          <w:rFonts w:ascii="Times New Roman" w:eastAsia="Times New Roman" w:hAnsi="Times New Roman" w:cs="Times New Roman"/>
          <w:color w:val="000000"/>
          <w:kern w:val="0"/>
          <w:sz w:val="28"/>
          <w:szCs w:val="28"/>
          <w:lang w:eastAsia="ru-RU" w:bidi="ru-RU"/>
        </w:rPr>
        <w:t>Таким образом, выявляется*проблема исследования образовательной дея</w:t>
      </w:r>
      <w:r w:rsidRPr="008766C6">
        <w:rPr>
          <w:rFonts w:ascii="Times New Roman" w:eastAsia="Times New Roman" w:hAnsi="Times New Roman" w:cs="Times New Roman"/>
          <w:color w:val="000000"/>
          <w:kern w:val="0"/>
          <w:sz w:val="28"/>
          <w:szCs w:val="28"/>
          <w:lang w:eastAsia="ru-RU" w:bidi="ru-RU"/>
        </w:rPr>
        <w:softHyphen/>
        <w:t>тельности в период взрослой жизни специалиста на этапе профессионализации, определяемого как процесс непрерывного становления личности специалиста в течение всей профессиональной жизни до завершения профессиональной дея</w:t>
      </w:r>
      <w:r w:rsidRPr="008766C6">
        <w:rPr>
          <w:rFonts w:ascii="Times New Roman" w:eastAsia="Times New Roman" w:hAnsi="Times New Roman" w:cs="Times New Roman"/>
          <w:color w:val="000000"/>
          <w:kern w:val="0"/>
          <w:sz w:val="28"/>
          <w:szCs w:val="28"/>
          <w:lang w:eastAsia="ru-RU" w:bidi="ru-RU"/>
        </w:rPr>
        <w:softHyphen/>
        <w:t>тельности и профессиональное совершенствование в этот период рассматрива-</w:t>
      </w:r>
    </w:p>
    <w:p w:rsidR="008766C6" w:rsidRPr="008766C6" w:rsidRDefault="008766C6" w:rsidP="008766C6">
      <w:pPr>
        <w:tabs>
          <w:tab w:val="clear" w:pos="709"/>
        </w:tabs>
        <w:suppressAutoHyphens w:val="0"/>
        <w:spacing w:after="0" w:line="480" w:lineRule="exact"/>
        <w:ind w:left="140" w:right="500" w:firstLine="0"/>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ется как фактор, определяющий характер прогрессивного развития учителя (А.К. Маркова, Ю.П. Поваренков);</w:t>
      </w:r>
    </w:p>
    <w:p w:rsidR="008766C6" w:rsidRPr="008766C6" w:rsidRDefault="008766C6" w:rsidP="008766C6">
      <w:pPr>
        <w:tabs>
          <w:tab w:val="clear" w:pos="709"/>
        </w:tabs>
        <w:suppressAutoHyphens w:val="0"/>
        <w:spacing w:after="0" w:line="480" w:lineRule="exact"/>
        <w:ind w:left="140" w:right="500" w:firstLine="680"/>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Актуальность исследования проблемы профессионального совершенст</w:t>
      </w:r>
      <w:r w:rsidRPr="008766C6">
        <w:rPr>
          <w:rFonts w:ascii="Times New Roman" w:eastAsia="Times New Roman" w:hAnsi="Times New Roman" w:cs="Times New Roman"/>
          <w:color w:val="000000"/>
          <w:kern w:val="0"/>
          <w:sz w:val="28"/>
          <w:szCs w:val="28"/>
          <w:lang w:eastAsia="ru-RU" w:bidi="ru-RU"/>
        </w:rPr>
        <w:softHyphen/>
        <w:t xml:space="preserve">вования специальных педагогов, учителей-логопедов </w:t>
      </w:r>
      <w:r w:rsidRPr="008766C6">
        <w:rPr>
          <w:rFonts w:ascii="Times New Roman" w:eastAsia="Times New Roman" w:hAnsi="Times New Roman" w:cs="Times New Roman"/>
          <w:i/>
          <w:iCs/>
          <w:color w:val="000000"/>
          <w:kern w:val="0"/>
          <w:sz w:val="28"/>
          <w:szCs w:val="28"/>
          <w:lang w:eastAsia="ru-RU" w:bidi="ru-RU"/>
        </w:rPr>
        <w:t>на социально</w:t>
      </w:r>
      <w:r w:rsidRPr="008766C6">
        <w:rPr>
          <w:rFonts w:ascii="Times New Roman" w:eastAsia="Times New Roman" w:hAnsi="Times New Roman" w:cs="Times New Roman"/>
          <w:i/>
          <w:iCs/>
          <w:color w:val="000000"/>
          <w:kern w:val="0"/>
          <w:sz w:val="28"/>
          <w:szCs w:val="28"/>
          <w:lang w:eastAsia="ru-RU" w:bidi="ru-RU"/>
        </w:rPr>
        <w:softHyphen/>
        <w:t>педагогическом уровне</w:t>
      </w:r>
      <w:r w:rsidRPr="008766C6">
        <w:rPr>
          <w:rFonts w:ascii="Times New Roman" w:eastAsia="Times New Roman" w:hAnsi="Times New Roman" w:cs="Times New Roman"/>
          <w:color w:val="000000"/>
          <w:kern w:val="0"/>
          <w:sz w:val="28"/>
          <w:szCs w:val="28"/>
          <w:lang w:eastAsia="ru-RU" w:bidi="ru-RU"/>
        </w:rPr>
        <w:t xml:space="preserve"> обоснована:</w:t>
      </w:r>
    </w:p>
    <w:p w:rsidR="008766C6" w:rsidRPr="008766C6" w:rsidRDefault="008766C6" w:rsidP="008766C6">
      <w:pPr>
        <w:numPr>
          <w:ilvl w:val="0"/>
          <w:numId w:val="37"/>
        </w:numPr>
        <w:tabs>
          <w:tab w:val="clear" w:pos="709"/>
          <w:tab w:val="left" w:pos="362"/>
        </w:tabs>
        <w:suppressAutoHyphens w:val="0"/>
        <w:spacing w:after="0" w:line="480" w:lineRule="exact"/>
        <w:ind w:left="140" w:firstLine="0"/>
        <w:jc w:val="left"/>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позитивными изменениями ценностных ориентаций современного общества в</w:t>
      </w:r>
    </w:p>
    <w:p w:rsidR="008766C6" w:rsidRPr="008766C6" w:rsidRDefault="008766C6" w:rsidP="008766C6">
      <w:pPr>
        <w:tabs>
          <w:tab w:val="clear" w:pos="709"/>
          <w:tab w:val="left" w:pos="6183"/>
        </w:tabs>
        <w:suppressAutoHyphens w:val="0"/>
        <w:spacing w:after="0" w:line="480" w:lineRule="exact"/>
        <w:ind w:left="140" w:right="500" w:firstLine="0"/>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отношении детей с ограниченными возможностями, выражающимися в призна</w:t>
      </w:r>
      <w:r w:rsidRPr="008766C6">
        <w:rPr>
          <w:rFonts w:ascii="Times New Roman" w:eastAsia="Times New Roman" w:hAnsi="Times New Roman" w:cs="Times New Roman"/>
          <w:color w:val="000000"/>
          <w:kern w:val="0"/>
          <w:sz w:val="28"/>
          <w:szCs w:val="28"/>
          <w:lang w:eastAsia="ru-RU" w:bidi="ru-RU"/>
        </w:rPr>
        <w:softHyphen/>
        <w:t>нии права на специальное образование и осознание поиска возможностей пол</w:t>
      </w:r>
      <w:r w:rsidRPr="008766C6">
        <w:rPr>
          <w:rFonts w:ascii="Times New Roman" w:eastAsia="Times New Roman" w:hAnsi="Times New Roman" w:cs="Times New Roman"/>
          <w:color w:val="000000"/>
          <w:kern w:val="0"/>
          <w:sz w:val="28"/>
          <w:szCs w:val="28"/>
          <w:lang w:eastAsia="ru-RU" w:bidi="ru-RU"/>
        </w:rPr>
        <w:softHyphen/>
        <w:t>ноценной их интеграции в сообщество разных, но равных людей (Н.Н. Малофе</w:t>
      </w:r>
      <w:r w:rsidRPr="008766C6">
        <w:rPr>
          <w:rFonts w:ascii="Times New Roman" w:eastAsia="Times New Roman" w:hAnsi="Times New Roman" w:cs="Times New Roman"/>
          <w:color w:val="000000"/>
          <w:kern w:val="0"/>
          <w:sz w:val="28"/>
          <w:szCs w:val="28"/>
          <w:lang w:eastAsia="ru-RU" w:bidi="ru-RU"/>
        </w:rPr>
        <w:softHyphen/>
        <w:t>ев);</w:t>
      </w:r>
      <w:r w:rsidRPr="008766C6">
        <w:rPr>
          <w:rFonts w:ascii="Times New Roman" w:eastAsia="Times New Roman" w:hAnsi="Times New Roman" w:cs="Times New Roman"/>
          <w:color w:val="000000"/>
          <w:kern w:val="0"/>
          <w:sz w:val="28"/>
          <w:szCs w:val="28"/>
          <w:lang w:eastAsia="ru-RU" w:bidi="ru-RU"/>
        </w:rPr>
        <w:tab/>
        <w:t>■ ■</w:t>
      </w:r>
    </w:p>
    <w:p w:rsidR="008766C6" w:rsidRPr="008766C6" w:rsidRDefault="008766C6" w:rsidP="008766C6">
      <w:pPr>
        <w:numPr>
          <w:ilvl w:val="0"/>
          <w:numId w:val="37"/>
        </w:numPr>
        <w:tabs>
          <w:tab w:val="clear" w:pos="709"/>
          <w:tab w:val="left" w:pos="362"/>
        </w:tabs>
        <w:suppressAutoHyphens w:val="0"/>
        <w:spacing w:after="0" w:line="480" w:lineRule="exact"/>
        <w:ind w:left="140" w:firstLine="0"/>
        <w:jc w:val="left"/>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следующими условиями, сложившимися на современном этапе в системе об</w:t>
      </w:r>
      <w:r w:rsidRPr="008766C6">
        <w:rPr>
          <w:rFonts w:ascii="Times New Roman" w:eastAsia="Times New Roman" w:hAnsi="Times New Roman" w:cs="Times New Roman"/>
          <w:color w:val="000000"/>
          <w:kern w:val="0"/>
          <w:sz w:val="28"/>
          <w:szCs w:val="28"/>
          <w:lang w:eastAsia="ru-RU" w:bidi="ru-RU"/>
        </w:rPr>
        <w:softHyphen/>
      </w:r>
    </w:p>
    <w:p w:rsidR="008766C6" w:rsidRPr="008766C6" w:rsidRDefault="008766C6" w:rsidP="008766C6">
      <w:pPr>
        <w:tabs>
          <w:tab w:val="clear" w:pos="709"/>
          <w:tab w:val="left" w:pos="8818"/>
          <w:tab w:val="left" w:pos="9164"/>
        </w:tabs>
        <w:suppressAutoHyphens w:val="0"/>
        <w:spacing w:after="0" w:line="480" w:lineRule="exact"/>
        <w:ind w:left="140" w:right="500" w:firstLine="0"/>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разования детей с проблемами в речевом развитии: а) возросшей значимостью учителя-логопеда в организации психолого-педагогического сопровождения детей с трудностями в обучении; б) ростом требований к уровню его - профес</w:t>
      </w:r>
      <w:r w:rsidRPr="008766C6">
        <w:rPr>
          <w:rFonts w:ascii="Times New Roman" w:eastAsia="Times New Roman" w:hAnsi="Times New Roman" w:cs="Times New Roman"/>
          <w:color w:val="000000"/>
          <w:kern w:val="0"/>
          <w:sz w:val="28"/>
          <w:szCs w:val="28"/>
          <w:lang w:eastAsia="ru-RU" w:bidi="ru-RU"/>
        </w:rPr>
        <w:softHyphen/>
        <w:t>сиональной компетентности; в) распространенностью речевых нарушений и ди- зорфографии. Эти факторы негативно сказываются на процессе формирования языковой личности ребенка, его дальнейшей школьной и социальной адаптации (Н.К. Корсакова, Ю.В. Микадзе, Е.Ю. Семенович, Е.А. Логинова, ИВ. Прище- пова). Так, например, в г. Уфа средний показатель количества первоклассников, нуждающихся в логопедической коррекции с 21% в 1999 г. вырос до 34,7% к 2005 г. Соответственно, в школах возросло количество учителей-логопедов с 62-х до 141-го человека. Количество логопедических пунктов при школах уве</w:t>
      </w:r>
      <w:r w:rsidRPr="008766C6">
        <w:rPr>
          <w:rFonts w:ascii="Times New Roman" w:eastAsia="Times New Roman" w:hAnsi="Times New Roman" w:cs="Times New Roman"/>
          <w:color w:val="000000"/>
          <w:kern w:val="0"/>
          <w:sz w:val="28"/>
          <w:szCs w:val="28"/>
          <w:lang w:eastAsia="ru-RU" w:bidi="ru-RU"/>
        </w:rPr>
        <w:softHyphen/>
        <w:t>личилось с 15-ти до 45-ти (Ы.И; Васильева); ;</w:t>
      </w:r>
      <w:r w:rsidRPr="008766C6">
        <w:rPr>
          <w:rFonts w:ascii="Times New Roman" w:eastAsia="Times New Roman" w:hAnsi="Times New Roman" w:cs="Times New Roman"/>
          <w:color w:val="000000"/>
          <w:kern w:val="0"/>
          <w:sz w:val="28"/>
          <w:szCs w:val="28"/>
          <w:lang w:eastAsia="ru-RU" w:bidi="ru-RU"/>
        </w:rPr>
        <w:tab/>
      </w:r>
      <w:r w:rsidRPr="008766C6">
        <w:rPr>
          <w:rFonts w:ascii="Times New Roman" w:eastAsia="Times New Roman" w:hAnsi="Times New Roman" w:cs="Times New Roman"/>
          <w:color w:val="000000"/>
          <w:kern w:val="0"/>
          <w:sz w:val="28"/>
          <w:szCs w:val="28"/>
          <w:vertAlign w:val="superscript"/>
          <w:lang w:eastAsia="ru-RU" w:bidi="ru-RU"/>
        </w:rPr>
        <w:t>:</w:t>
      </w:r>
      <w:r w:rsidRPr="008766C6">
        <w:rPr>
          <w:rFonts w:ascii="Times New Roman" w:eastAsia="Times New Roman" w:hAnsi="Times New Roman" w:cs="Times New Roman"/>
          <w:color w:val="000000"/>
          <w:kern w:val="0"/>
          <w:sz w:val="28"/>
          <w:szCs w:val="28"/>
          <w:lang w:eastAsia="ru-RU" w:bidi="ru-RU"/>
        </w:rPr>
        <w:tab/>
        <w:t>4 V;</w:t>
      </w:r>
    </w:p>
    <w:p w:rsidR="008766C6" w:rsidRPr="008766C6" w:rsidRDefault="008766C6" w:rsidP="008766C6">
      <w:pPr>
        <w:numPr>
          <w:ilvl w:val="0"/>
          <w:numId w:val="37"/>
        </w:numPr>
        <w:tabs>
          <w:tab w:val="clear" w:pos="709"/>
          <w:tab w:val="left" w:pos="366"/>
        </w:tabs>
        <w:suppressAutoHyphens w:val="0"/>
        <w:spacing w:after="0" w:line="480" w:lineRule="exact"/>
        <w:ind w:left="140" w:right="500" w:firstLine="0"/>
        <w:jc w:val="left"/>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наличием: проблем и ряда? противоречий* профессионального * развития? учите-</w:t>
      </w:r>
      <w:r w:rsidRPr="008766C6">
        <w:rPr>
          <w:rFonts w:ascii="Times New Roman" w:eastAsia="Times New Roman" w:hAnsi="Times New Roman" w:cs="Times New Roman"/>
          <w:color w:val="000000"/>
          <w:kern w:val="0"/>
          <w:sz w:val="28"/>
          <w:szCs w:val="28"/>
          <w:vertAlign w:val="superscript"/>
          <w:lang w:eastAsia="ru-RU" w:bidi="ru-RU"/>
        </w:rPr>
        <w:t xml:space="preserve">: </w:t>
      </w:r>
      <w:r w:rsidRPr="008766C6">
        <w:rPr>
          <w:rFonts w:ascii="Times New Roman" w:eastAsia="Times New Roman" w:hAnsi="Times New Roman" w:cs="Times New Roman"/>
          <w:color w:val="000000"/>
          <w:kern w:val="0"/>
          <w:sz w:val="28"/>
          <w:szCs w:val="28"/>
          <w:lang w:eastAsia="ru-RU" w:bidi="ru-RU"/>
        </w:rPr>
        <w:t>ля-логопеда, которые выявил анализ научно-методической* литературы. Так, в ряде исследований? отмечается низкий уровень профессиональной компетент</w:t>
      </w:r>
      <w:r w:rsidRPr="008766C6">
        <w:rPr>
          <w:rFonts w:ascii="Times New Roman" w:eastAsia="Times New Roman" w:hAnsi="Times New Roman" w:cs="Times New Roman"/>
          <w:color w:val="000000"/>
          <w:kern w:val="0"/>
          <w:sz w:val="28"/>
          <w:szCs w:val="28"/>
          <w:lang w:eastAsia="ru-RU" w:bidi="ru-RU"/>
        </w:rPr>
        <w:softHyphen/>
        <w:t>ности учителей-логопедов, несоответствие между современными: научными представлениями о коррекции речевых нарушений и готовностью специалистов к успешной реализации психолого-педагогических технологий в работе с деть</w:t>
      </w:r>
      <w:r w:rsidRPr="008766C6">
        <w:rPr>
          <w:rFonts w:ascii="Times New Roman" w:eastAsia="Times New Roman" w:hAnsi="Times New Roman" w:cs="Times New Roman"/>
          <w:color w:val="000000"/>
          <w:kern w:val="0"/>
          <w:sz w:val="28"/>
          <w:szCs w:val="28"/>
          <w:lang w:eastAsia="ru-RU" w:bidi="ru-RU"/>
        </w:rPr>
        <w:softHyphen/>
        <w:t>ми (Т.В. Туманова). Изучение состояния профессиональной компетентности</w:t>
      </w:r>
    </w:p>
    <w:p w:rsidR="008766C6" w:rsidRPr="008766C6" w:rsidRDefault="008766C6" w:rsidP="008766C6">
      <w:pPr>
        <w:tabs>
          <w:tab w:val="clear" w:pos="709"/>
        </w:tabs>
        <w:suppressAutoHyphens w:val="0"/>
        <w:spacing w:after="0" w:line="480" w:lineRule="exact"/>
        <w:ind w:left="380" w:firstLine="0"/>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учителей-логопедов (Т.А. Алтухова) не подтвердило их ориентированность в теоретических и практических вопросах, несмотря на то, что среди исследуе-</w:t>
      </w:r>
    </w:p>
    <w:p w:rsidR="008766C6" w:rsidRPr="008766C6" w:rsidRDefault="008766C6" w:rsidP="008766C6">
      <w:pPr>
        <w:numPr>
          <w:ilvl w:val="0"/>
          <w:numId w:val="38"/>
        </w:numPr>
        <w:tabs>
          <w:tab w:val="clear" w:pos="709"/>
          <w:tab w:val="left" w:pos="37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мой группы логопедов преобладали педагоги с достаточным опытом работы в школьной логопедии. Наиболее несформированным оказался технологический компонент профессиональной компетентности, преобладание среднего уровня сформированности личностного компонента. Низкий уровень профессиональ</w:t>
      </w:r>
      <w:r w:rsidRPr="008766C6">
        <w:rPr>
          <w:rFonts w:ascii="Times New Roman" w:eastAsia="Times New Roman" w:hAnsi="Times New Roman" w:cs="Times New Roman"/>
          <w:color w:val="000000"/>
          <w:kern w:val="0"/>
          <w:sz w:val="28"/>
          <w:szCs w:val="28"/>
          <w:lang w:eastAsia="ru-RU" w:bidi="ru-RU"/>
        </w:rPr>
        <w:softHyphen/>
        <w:t>ной компетентности преобладает у логопедов городских школ. Выявлена также недостаточная заинтересованность специальных педагогов, учителей-логопедов в профессиональном саморазвитии, в повышении уровня знаний, умений и на</w:t>
      </w:r>
      <w:r w:rsidRPr="008766C6">
        <w:rPr>
          <w:rFonts w:ascii="Times New Roman" w:eastAsia="Times New Roman" w:hAnsi="Times New Roman" w:cs="Times New Roman"/>
          <w:color w:val="000000"/>
          <w:kern w:val="0"/>
          <w:sz w:val="28"/>
          <w:szCs w:val="28"/>
          <w:lang w:eastAsia="ru-RU" w:bidi="ru-RU"/>
        </w:rPr>
        <w:softHyphen/>
        <w:t>выков логопедической работы, инертность в разработке образовательных про</w:t>
      </w:r>
      <w:r w:rsidRPr="008766C6">
        <w:rPr>
          <w:rFonts w:ascii="Times New Roman" w:eastAsia="Times New Roman" w:hAnsi="Times New Roman" w:cs="Times New Roman"/>
          <w:color w:val="000000"/>
          <w:kern w:val="0"/>
          <w:sz w:val="28"/>
          <w:szCs w:val="28"/>
          <w:lang w:eastAsia="ru-RU" w:bidi="ru-RU"/>
        </w:rPr>
        <w:softHyphen/>
        <w:t>грамм (Т.А. Алтухова, В.В. Кичигина, Н.Г. Петелина, Г .В . Чиркина).</w:t>
      </w:r>
    </w:p>
    <w:p w:rsidR="008766C6" w:rsidRPr="008766C6" w:rsidRDefault="008766C6" w:rsidP="008766C6">
      <w:pPr>
        <w:numPr>
          <w:ilvl w:val="0"/>
          <w:numId w:val="38"/>
        </w:numPr>
        <w:tabs>
          <w:tab w:val="clear" w:pos="709"/>
          <w:tab w:val="left" w:pos="108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Анализ ряда исследований (А.В. Ястребова, Н.В. Микляева, З.А. Репина, Н.В; Серебрякова, Т.В. Туманова, О.Е. Грибова) показывает, что особенности овладения детьми с речевыми нарушениями лексико-семантическими законо</w:t>
      </w:r>
      <w:r w:rsidRPr="008766C6">
        <w:rPr>
          <w:rFonts w:ascii="Times New Roman" w:eastAsia="Times New Roman" w:hAnsi="Times New Roman" w:cs="Times New Roman"/>
          <w:color w:val="000000"/>
          <w:kern w:val="0"/>
          <w:sz w:val="28"/>
          <w:szCs w:val="28"/>
          <w:lang w:eastAsia="ru-RU" w:bidi="ru-RU"/>
        </w:rPr>
        <w:softHyphen/>
        <w:t>мерностями* языка требуют совершенствования как. методик логопедической работы, так и повышения уровня? профессиональной готовности учителей- логопедов.</w:t>
      </w:r>
    </w:p>
    <w:p w:rsidR="008766C6" w:rsidRPr="008766C6" w:rsidRDefault="008766C6" w:rsidP="008766C6">
      <w:pPr>
        <w:tabs>
          <w:tab w:val="clear" w:pos="709"/>
        </w:tabs>
        <w:suppressAutoHyphens w:val="0"/>
        <w:spacing w:after="0" w:line="480" w:lineRule="exact"/>
        <w:ind w:left="1100" w:firstLine="0"/>
        <w:jc w:val="left"/>
        <w:rPr>
          <w:rFonts w:ascii="Times New Roman" w:eastAsia="Times New Roman" w:hAnsi="Times New Roman" w:cs="Times New Roman"/>
          <w:i/>
          <w:iCs/>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 xml:space="preserve">Актуальность </w:t>
      </w:r>
      <w:r w:rsidRPr="008766C6">
        <w:rPr>
          <w:rFonts w:ascii="Times New Roman" w:eastAsia="Times New Roman" w:hAnsi="Times New Roman" w:cs="Times New Roman"/>
          <w:i/>
          <w:iCs/>
          <w:color w:val="000000"/>
          <w:kern w:val="0"/>
          <w:sz w:val="28"/>
          <w:szCs w:val="28"/>
          <w:lang w:eastAsia="ru-RU" w:bidi="ru-RU"/>
        </w:rPr>
        <w:t>на научно-теоретическом уровне</w:t>
      </w:r>
      <w:r w:rsidRPr="008766C6">
        <w:rPr>
          <w:rFonts w:ascii="Times New Roman" w:eastAsia="Times New Roman" w:hAnsi="Times New Roman" w:cs="Times New Roman"/>
          <w:color w:val="000000"/>
          <w:kern w:val="0"/>
          <w:sz w:val="28"/>
          <w:szCs w:val="28"/>
          <w:lang w:eastAsia="ru-RU" w:bidi="ru-RU"/>
        </w:rPr>
        <w:t xml:space="preserve"> обоснована:</w:t>
      </w:r>
    </w:p>
    <w:p w:rsidR="008766C6" w:rsidRPr="008766C6" w:rsidRDefault="008766C6" w:rsidP="008766C6">
      <w:pPr>
        <w:numPr>
          <w:ilvl w:val="0"/>
          <w:numId w:val="37"/>
        </w:numPr>
        <w:tabs>
          <w:tab w:val="clear" w:pos="709"/>
          <w:tab w:val="left" w:pos="606"/>
        </w:tabs>
        <w:suppressAutoHyphens w:val="0"/>
        <w:spacing w:after="0" w:line="480" w:lineRule="exact"/>
        <w:ind w:left="380" w:firstLine="0"/>
        <w:jc w:val="left"/>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важностью разработки направлений творческого профессионального станов</w:t>
      </w:r>
      <w:r w:rsidRPr="008766C6">
        <w:rPr>
          <w:rFonts w:ascii="Times New Roman" w:eastAsia="Times New Roman" w:hAnsi="Times New Roman" w:cs="Times New Roman"/>
          <w:color w:val="000000"/>
          <w:kern w:val="0"/>
          <w:sz w:val="28"/>
          <w:szCs w:val="28"/>
          <w:lang w:eastAsia="ru-RU" w:bidi="ru-RU"/>
        </w:rPr>
        <w:softHyphen/>
        <w:t>ления учителя, усиления деятельностной сущности обучения при повышении</w:t>
      </w:r>
    </w:p>
    <w:p w:rsidR="008766C6" w:rsidRPr="008766C6" w:rsidRDefault="008766C6" w:rsidP="008766C6">
      <w:pPr>
        <w:numPr>
          <w:ilvl w:val="0"/>
          <w:numId w:val="38"/>
        </w:numPr>
        <w:tabs>
          <w:tab w:val="clear" w:pos="709"/>
          <w:tab w:val="left" w:pos="37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квалификации специалистов, акцентирования внимания, в отличие, от «зна- ниевой» направленности, на способах и характере действий, укрепления-*связи с личностной, мотивационной характеристикой личности;</w:t>
      </w:r>
    </w:p>
    <w:p w:rsidR="008766C6" w:rsidRPr="008766C6" w:rsidRDefault="008766C6" w:rsidP="008766C6">
      <w:pPr>
        <w:numPr>
          <w:ilvl w:val="0"/>
          <w:numId w:val="37"/>
        </w:numPr>
        <w:tabs>
          <w:tab w:val="clear" w:pos="709"/>
          <w:tab w:val="left" w:pos="611"/>
        </w:tabs>
        <w:suppressAutoHyphens w:val="0"/>
        <w:spacing w:after="0" w:line="480" w:lineRule="exact"/>
        <w:ind w:left="380" w:firstLine="0"/>
        <w:jc w:val="left"/>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недостаточной выделенностью подходов, учитывающих особенности органи</w:t>
      </w:r>
      <w:r w:rsidRPr="008766C6">
        <w:rPr>
          <w:rFonts w:ascii="Times New Roman" w:eastAsia="Times New Roman" w:hAnsi="Times New Roman" w:cs="Times New Roman"/>
          <w:color w:val="000000"/>
          <w:kern w:val="0"/>
          <w:sz w:val="28"/>
          <w:szCs w:val="28"/>
          <w:lang w:eastAsia="ru-RU" w:bidi="ru-RU"/>
        </w:rPr>
        <w:softHyphen/>
        <w:t>зации обучения специалистов-практиков в зрелом- возрасте (Т.А. Алтухова, В.И. Дианова, Н.Г. Петелина Ю.А. Тукачев и др:). Большинство форм повыше</w:t>
      </w:r>
      <w:r w:rsidRPr="008766C6">
        <w:rPr>
          <w:rFonts w:ascii="Times New Roman" w:eastAsia="Times New Roman" w:hAnsi="Times New Roman" w:cs="Times New Roman"/>
          <w:color w:val="000000"/>
          <w:kern w:val="0"/>
          <w:sz w:val="28"/>
          <w:szCs w:val="28"/>
          <w:lang w:eastAsia="ru-RU" w:bidi="ru-RU"/>
        </w:rPr>
        <w:softHyphen/>
        <w:t>ния* квалификации сводит многогранный процесс развития профессиональной компетентности к овладению упорядоченной системой ЗУН и ориентировано на повышение квалификации в русле вузовской системы подготовки специали-</w:t>
      </w:r>
    </w:p>
    <w:p w:rsidR="008766C6" w:rsidRPr="008766C6" w:rsidRDefault="008766C6" w:rsidP="008766C6">
      <w:pPr>
        <w:numPr>
          <w:ilvl w:val="0"/>
          <w:numId w:val="38"/>
        </w:numPr>
        <w:tabs>
          <w:tab w:val="clear" w:pos="709"/>
          <w:tab w:val="left" w:pos="37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стов, предлагает репродукцию педагогического опыта.</w:t>
      </w:r>
    </w:p>
    <w:p w:rsidR="008766C6" w:rsidRPr="008766C6" w:rsidRDefault="008766C6" w:rsidP="008766C6">
      <w:pPr>
        <w:tabs>
          <w:tab w:val="clear" w:pos="709"/>
        </w:tabs>
        <w:suppressAutoHyphens w:val="0"/>
        <w:spacing w:after="0" w:line="480" w:lineRule="exact"/>
        <w:ind w:firstLine="820"/>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 xml:space="preserve">Актуальность исследования </w:t>
      </w:r>
      <w:r w:rsidRPr="008766C6">
        <w:rPr>
          <w:rFonts w:ascii="Times New Roman" w:eastAsia="Times New Roman" w:hAnsi="Times New Roman" w:cs="Times New Roman"/>
          <w:i/>
          <w:iCs/>
          <w:color w:val="000000"/>
          <w:kern w:val="0"/>
          <w:sz w:val="28"/>
          <w:szCs w:val="28"/>
          <w:lang w:eastAsia="ru-RU" w:bidi="ru-RU"/>
        </w:rPr>
        <w:t>на научно-методическом уровне</w:t>
      </w:r>
      <w:r w:rsidRPr="008766C6">
        <w:rPr>
          <w:rFonts w:ascii="Times New Roman" w:eastAsia="Times New Roman" w:hAnsi="Times New Roman" w:cs="Times New Roman"/>
          <w:color w:val="000000"/>
          <w:kern w:val="0"/>
          <w:sz w:val="28"/>
          <w:szCs w:val="28"/>
          <w:lang w:eastAsia="ru-RU" w:bidi="ru-RU"/>
        </w:rPr>
        <w:t xml:space="preserve"> обоснована требованиями организации непрерывного образования педагогов, создания ус</w:t>
      </w:r>
      <w:r w:rsidRPr="008766C6">
        <w:rPr>
          <w:rFonts w:ascii="Times New Roman" w:eastAsia="Times New Roman" w:hAnsi="Times New Roman" w:cs="Times New Roman"/>
          <w:color w:val="000000"/>
          <w:kern w:val="0"/>
          <w:sz w:val="28"/>
          <w:szCs w:val="28"/>
          <w:lang w:eastAsia="ru-RU" w:bidi="ru-RU"/>
        </w:rPr>
        <w:softHyphen/>
        <w:t>ловий творческого профессионального роста педагогов, повышения компетент</w:t>
      </w:r>
      <w:r w:rsidRPr="008766C6">
        <w:rPr>
          <w:rFonts w:ascii="Times New Roman" w:eastAsia="Times New Roman" w:hAnsi="Times New Roman" w:cs="Times New Roman"/>
          <w:color w:val="000000"/>
          <w:kern w:val="0"/>
          <w:sz w:val="28"/>
          <w:szCs w:val="28"/>
          <w:lang w:eastAsia="ru-RU" w:bidi="ru-RU"/>
        </w:rPr>
        <w:softHyphen/>
        <w:t>ности учителя-логопеда через семинары, школы мастерства, консультации, пе</w:t>
      </w:r>
      <w:r w:rsidRPr="008766C6">
        <w:rPr>
          <w:rFonts w:ascii="Times New Roman" w:eastAsia="Times New Roman" w:hAnsi="Times New Roman" w:cs="Times New Roman"/>
          <w:color w:val="000000"/>
          <w:kern w:val="0"/>
          <w:sz w:val="28"/>
          <w:szCs w:val="28"/>
          <w:lang w:eastAsia="ru-RU" w:bidi="ru-RU"/>
        </w:rPr>
        <w:softHyphen/>
        <w:t>дагогические мастерские (З.А. Аллаяров, Т.А. Алтухова, С.Г. Шевченко, М. М. Поташник, Г.К. Селевко, Г.А. Русских, М.В: Кларин) и необходимостью выяв</w:t>
      </w:r>
      <w:r w:rsidRPr="008766C6">
        <w:rPr>
          <w:rFonts w:ascii="Times New Roman" w:eastAsia="Times New Roman" w:hAnsi="Times New Roman" w:cs="Times New Roman"/>
          <w:color w:val="000000"/>
          <w:kern w:val="0"/>
          <w:sz w:val="28"/>
          <w:szCs w:val="28"/>
          <w:lang w:eastAsia="ru-RU" w:bidi="ru-RU"/>
        </w:rPr>
        <w:softHyphen/>
        <w:t>ления условий формирования нового профессионального опыта учителя- логопеда в педагогической мастерской как эффективной, творческой формы повышения квалификации.</w:t>
      </w:r>
    </w:p>
    <w:p w:rsidR="008766C6" w:rsidRPr="008766C6" w:rsidRDefault="008766C6" w:rsidP="008766C6">
      <w:pPr>
        <w:tabs>
          <w:tab w:val="clear" w:pos="709"/>
        </w:tabs>
        <w:suppressAutoHyphens w:val="0"/>
        <w:spacing w:after="0" w:line="480" w:lineRule="exact"/>
        <w:ind w:firstLine="820"/>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Указанные противоречия, позволили сформулировать проблему иссле</w:t>
      </w:r>
      <w:r w:rsidRPr="008766C6">
        <w:rPr>
          <w:rFonts w:ascii="Times New Roman" w:eastAsia="Times New Roman" w:hAnsi="Times New Roman" w:cs="Times New Roman"/>
          <w:color w:val="000000"/>
          <w:kern w:val="0"/>
          <w:sz w:val="28"/>
          <w:szCs w:val="28"/>
          <w:lang w:eastAsia="ru-RU" w:bidi="ru-RU"/>
        </w:rPr>
        <w:softHyphen/>
        <w:t>дования: каковы педагогические условия эффективного формирования' нового профессионального опыта и профессионального роста учителя-логопеда?</w:t>
      </w:r>
    </w:p>
    <w:p w:rsidR="008766C6" w:rsidRPr="008766C6" w:rsidRDefault="008766C6" w:rsidP="008766C6">
      <w:pPr>
        <w:tabs>
          <w:tab w:val="clear" w:pos="709"/>
        </w:tabs>
        <w:suppressAutoHyphens w:val="0"/>
        <w:spacing w:after="0" w:line="480" w:lineRule="exact"/>
        <w:ind w:firstLine="820"/>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Актуальность реализации и использования инновационных подходов? в педагогической деятельности и недостаточная? разработанность, вгпедагогике проблемы профессионального роста логопедов-практиков определили? выбор темы исследования: «Формирование нового профессионального? опыта учите</w:t>
      </w:r>
      <w:r w:rsidRPr="008766C6">
        <w:rPr>
          <w:rFonts w:ascii="Times New Roman" w:eastAsia="Times New Roman" w:hAnsi="Times New Roman" w:cs="Times New Roman"/>
          <w:color w:val="000000"/>
          <w:kern w:val="0"/>
          <w:sz w:val="28"/>
          <w:szCs w:val="28"/>
          <w:lang w:eastAsia="ru-RU" w:bidi="ru-RU"/>
        </w:rPr>
        <w:softHyphen/>
        <w:t>ля-логопеда в условиях педагогической мастерской». '</w:t>
      </w:r>
    </w:p>
    <w:p w:rsidR="008766C6" w:rsidRPr="008766C6" w:rsidRDefault="008766C6" w:rsidP="008766C6">
      <w:pPr>
        <w:tabs>
          <w:tab w:val="clear" w:pos="709"/>
        </w:tabs>
        <w:suppressAutoHyphens w:val="0"/>
        <w:spacing w:after="0" w:line="480" w:lineRule="exact"/>
        <w:ind w:firstLine="820"/>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Цель исследования: выявить, теоретически обосновать педагогические условия и разработать программу формирования нового профессионального опыта, профессионального роста учителя-логопеда в. педагогической мастер</w:t>
      </w:r>
      <w:r w:rsidRPr="008766C6">
        <w:rPr>
          <w:rFonts w:ascii="Times New Roman" w:eastAsia="Times New Roman" w:hAnsi="Times New Roman" w:cs="Times New Roman"/>
          <w:color w:val="000000"/>
          <w:kern w:val="0"/>
          <w:sz w:val="28"/>
          <w:szCs w:val="28"/>
          <w:lang w:eastAsia="ru-RU" w:bidi="ru-RU"/>
        </w:rPr>
        <w:softHyphen/>
        <w:t>ской; определить эффективность их реализации.</w:t>
      </w:r>
    </w:p>
    <w:p w:rsidR="008766C6" w:rsidRPr="008766C6" w:rsidRDefault="008766C6" w:rsidP="008766C6">
      <w:pPr>
        <w:tabs>
          <w:tab w:val="clear" w:pos="709"/>
          <w:tab w:val="left" w:pos="3571"/>
          <w:tab w:val="left" w:pos="4066"/>
          <w:tab w:val="left" w:pos="5160"/>
        </w:tabs>
        <w:suppressAutoHyphens w:val="0"/>
        <w:spacing w:after="0" w:line="480" w:lineRule="exact"/>
        <w:ind w:firstLine="820"/>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fldChar w:fldCharType="begin"/>
      </w:r>
      <w:r w:rsidRPr="008766C6">
        <w:rPr>
          <w:rFonts w:ascii="Times New Roman" w:eastAsia="Times New Roman" w:hAnsi="Times New Roman" w:cs="Times New Roman"/>
          <w:color w:val="000000"/>
          <w:kern w:val="0"/>
          <w:sz w:val="28"/>
          <w:szCs w:val="28"/>
          <w:lang w:eastAsia="ru-RU" w:bidi="ru-RU"/>
        </w:rPr>
        <w:instrText xml:space="preserve"> TOC \o "1-5" \h \z </w:instrText>
      </w:r>
      <w:r w:rsidRPr="008766C6">
        <w:rPr>
          <w:rFonts w:ascii="Times New Roman" w:eastAsia="Times New Roman" w:hAnsi="Times New Roman" w:cs="Times New Roman"/>
          <w:color w:val="000000"/>
          <w:kern w:val="0"/>
          <w:sz w:val="28"/>
          <w:szCs w:val="28"/>
          <w:lang w:eastAsia="ru-RU" w:bidi="ru-RU"/>
        </w:rPr>
        <w:fldChar w:fldCharType="separate"/>
      </w:r>
      <w:r w:rsidRPr="008766C6">
        <w:rPr>
          <w:rFonts w:ascii="Times New Roman" w:eastAsia="Times New Roman" w:hAnsi="Times New Roman" w:cs="Times New Roman"/>
          <w:color w:val="000000"/>
          <w:kern w:val="0"/>
          <w:sz w:val="28"/>
          <w:szCs w:val="28"/>
          <w:lang w:eastAsia="ru-RU" w:bidi="ru-RU"/>
        </w:rPr>
        <w:t>Объект исследования: процесс формирования нового профессионально</w:t>
      </w:r>
      <w:r w:rsidRPr="008766C6">
        <w:rPr>
          <w:rFonts w:ascii="Times New Roman" w:eastAsia="Times New Roman" w:hAnsi="Times New Roman" w:cs="Times New Roman"/>
          <w:color w:val="000000"/>
          <w:kern w:val="0"/>
          <w:sz w:val="28"/>
          <w:szCs w:val="28"/>
          <w:lang w:eastAsia="ru-RU" w:bidi="ru-RU"/>
        </w:rPr>
        <w:softHyphen/>
        <w:t>го опыта- и профессионального роста: учителя-логопеда в условия педагогиче</w:t>
      </w:r>
      <w:r w:rsidRPr="008766C6">
        <w:rPr>
          <w:rFonts w:ascii="Times New Roman" w:eastAsia="Times New Roman" w:hAnsi="Times New Roman" w:cs="Times New Roman"/>
          <w:color w:val="000000"/>
          <w:kern w:val="0"/>
          <w:sz w:val="28"/>
          <w:szCs w:val="28"/>
          <w:lang w:eastAsia="ru-RU" w:bidi="ru-RU"/>
        </w:rPr>
        <w:softHyphen/>
        <w:t>ской мастерской.</w:t>
      </w:r>
      <w:r w:rsidRPr="008766C6">
        <w:rPr>
          <w:rFonts w:ascii="Times New Roman" w:eastAsia="Times New Roman" w:hAnsi="Times New Roman" w:cs="Times New Roman"/>
          <w:color w:val="000000"/>
          <w:kern w:val="0"/>
          <w:sz w:val="28"/>
          <w:szCs w:val="28"/>
          <w:lang w:eastAsia="ru-RU" w:bidi="ru-RU"/>
        </w:rPr>
        <w:tab/>
      </w:r>
      <w:r w:rsidRPr="008766C6">
        <w:rPr>
          <w:rFonts w:ascii="Times New Roman" w:eastAsia="Times New Roman" w:hAnsi="Times New Roman" w:cs="Times New Roman"/>
          <w:color w:val="000000"/>
          <w:kern w:val="0"/>
          <w:sz w:val="28"/>
          <w:szCs w:val="28"/>
          <w:vertAlign w:val="superscript"/>
          <w:lang w:eastAsia="ru-RU" w:bidi="ru-RU"/>
        </w:rPr>
        <w:t>;</w:t>
      </w:r>
      <w:r w:rsidRPr="008766C6">
        <w:rPr>
          <w:rFonts w:ascii="Times New Roman" w:eastAsia="Times New Roman" w:hAnsi="Times New Roman" w:cs="Times New Roman"/>
          <w:color w:val="000000"/>
          <w:kern w:val="0"/>
          <w:sz w:val="28"/>
          <w:szCs w:val="28"/>
          <w:lang w:eastAsia="ru-RU" w:bidi="ru-RU"/>
        </w:rPr>
        <w:tab/>
        <w:t>'</w:t>
      </w:r>
      <w:r w:rsidRPr="008766C6">
        <w:rPr>
          <w:rFonts w:ascii="Times New Roman" w:eastAsia="Times New Roman" w:hAnsi="Times New Roman" w:cs="Times New Roman"/>
          <w:color w:val="000000"/>
          <w:kern w:val="0"/>
          <w:sz w:val="28"/>
          <w:szCs w:val="28"/>
          <w:lang w:eastAsia="ru-RU" w:bidi="ru-RU"/>
        </w:rPr>
        <w:tab/>
        <w:t>‘ ,</w:t>
      </w:r>
    </w:p>
    <w:p w:rsidR="008766C6" w:rsidRPr="008766C6" w:rsidRDefault="008766C6" w:rsidP="008766C6">
      <w:pPr>
        <w:tabs>
          <w:tab w:val="clear" w:pos="709"/>
          <w:tab w:val="left" w:pos="6624"/>
          <w:tab w:val="left" w:pos="7709"/>
          <w:tab w:val="right" w:pos="9941"/>
        </w:tabs>
        <w:suppressAutoHyphens w:val="0"/>
        <w:spacing w:after="0" w:line="480" w:lineRule="exact"/>
        <w:ind w:firstLine="820"/>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Предмет исследования:: педагогические условия? формирования? нового • профессионального; опыта и профессионального роста учителя-логопеда в пе</w:t>
      </w:r>
      <w:r w:rsidRPr="008766C6">
        <w:rPr>
          <w:rFonts w:ascii="Times New Roman" w:eastAsia="Times New Roman" w:hAnsi="Times New Roman" w:cs="Times New Roman"/>
          <w:color w:val="000000"/>
          <w:kern w:val="0"/>
          <w:sz w:val="28"/>
          <w:szCs w:val="28"/>
          <w:lang w:eastAsia="ru-RU" w:bidi="ru-RU"/>
        </w:rPr>
        <w:softHyphen/>
        <w:t>дагогической мастерской.</w:t>
      </w:r>
      <w:r w:rsidRPr="008766C6">
        <w:rPr>
          <w:rFonts w:ascii="Times New Roman" w:eastAsia="Times New Roman" w:hAnsi="Times New Roman" w:cs="Times New Roman"/>
          <w:color w:val="000000"/>
          <w:kern w:val="0"/>
          <w:sz w:val="28"/>
          <w:szCs w:val="28"/>
          <w:lang w:eastAsia="ru-RU" w:bidi="ru-RU"/>
        </w:rPr>
        <w:tab/>
        <w:t>'</w:t>
      </w:r>
      <w:r w:rsidRPr="008766C6">
        <w:rPr>
          <w:rFonts w:ascii="Times New Roman" w:eastAsia="Times New Roman" w:hAnsi="Times New Roman" w:cs="Times New Roman"/>
          <w:color w:val="000000"/>
          <w:kern w:val="0"/>
          <w:sz w:val="28"/>
          <w:szCs w:val="28"/>
          <w:lang w:eastAsia="ru-RU" w:bidi="ru-RU"/>
        </w:rPr>
        <w:tab/>
        <w:t>.</w:t>
      </w:r>
      <w:r w:rsidRPr="008766C6">
        <w:rPr>
          <w:rFonts w:ascii="Times New Roman" w:eastAsia="Times New Roman" w:hAnsi="Times New Roman" w:cs="Times New Roman"/>
          <w:color w:val="000000"/>
          <w:kern w:val="0"/>
          <w:sz w:val="28"/>
          <w:szCs w:val="28"/>
          <w:lang w:eastAsia="ru-RU" w:bidi="ru-RU"/>
        </w:rPr>
        <w:tab/>
        <w:t>?</w:t>
      </w:r>
    </w:p>
    <w:p w:rsidR="008766C6" w:rsidRPr="008766C6" w:rsidRDefault="008766C6" w:rsidP="008766C6">
      <w:pPr>
        <w:tabs>
          <w:tab w:val="clear" w:pos="709"/>
          <w:tab w:val="left" w:pos="8342"/>
          <w:tab w:val="right" w:pos="9941"/>
        </w:tabs>
        <w:suppressAutoHyphens w:val="0"/>
        <w:spacing w:after="0" w:line="480" w:lineRule="exact"/>
        <w:ind w:firstLine="820"/>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Гипотеза? исследования: процесс формирования:нового профессиональ</w:t>
      </w:r>
      <w:r w:rsidRPr="008766C6">
        <w:rPr>
          <w:rFonts w:ascii="Times New Roman" w:eastAsia="Times New Roman" w:hAnsi="Times New Roman" w:cs="Times New Roman"/>
          <w:color w:val="000000"/>
          <w:kern w:val="0"/>
          <w:sz w:val="28"/>
          <w:szCs w:val="28"/>
          <w:lang w:eastAsia="ru-RU" w:bidi="ru-RU"/>
        </w:rPr>
        <w:softHyphen/>
        <w:t>ного опыта и профессионального роста учителей-логопедов будет эффектив</w:t>
      </w:r>
      <w:r w:rsidRPr="008766C6">
        <w:rPr>
          <w:rFonts w:ascii="Times New Roman" w:eastAsia="Times New Roman" w:hAnsi="Times New Roman" w:cs="Times New Roman"/>
          <w:color w:val="000000"/>
          <w:kern w:val="0"/>
          <w:sz w:val="28"/>
          <w:szCs w:val="28"/>
          <w:lang w:eastAsia="ru-RU" w:bidi="ru-RU"/>
        </w:rPr>
        <w:softHyphen/>
        <w:t>ным, если:</w:t>
      </w:r>
      <w:r w:rsidRPr="008766C6">
        <w:rPr>
          <w:rFonts w:ascii="Times New Roman" w:eastAsia="Times New Roman" w:hAnsi="Times New Roman" w:cs="Times New Roman"/>
          <w:color w:val="000000"/>
          <w:kern w:val="0"/>
          <w:sz w:val="28"/>
          <w:szCs w:val="28"/>
          <w:lang w:eastAsia="ru-RU" w:bidi="ru-RU"/>
        </w:rPr>
        <w:tab/>
      </w:r>
      <w:r w:rsidRPr="008766C6">
        <w:rPr>
          <w:rFonts w:ascii="Times New Roman" w:eastAsia="Times New Roman" w:hAnsi="Times New Roman" w:cs="Times New Roman"/>
          <w:color w:val="000000"/>
          <w:kern w:val="0"/>
          <w:sz w:val="28"/>
          <w:szCs w:val="28"/>
          <w:vertAlign w:val="superscript"/>
          <w:lang w:eastAsia="ru-RU" w:bidi="ru-RU"/>
        </w:rPr>
        <w:t>;</w:t>
      </w:r>
      <w:r w:rsidRPr="008766C6">
        <w:rPr>
          <w:rFonts w:ascii="Times New Roman" w:eastAsia="Times New Roman" w:hAnsi="Times New Roman" w:cs="Times New Roman"/>
          <w:color w:val="000000"/>
          <w:kern w:val="0"/>
          <w:sz w:val="28"/>
          <w:szCs w:val="28"/>
          <w:lang w:eastAsia="ru-RU" w:bidi="ru-RU"/>
        </w:rPr>
        <w:tab/>
        <w:t>.</w:t>
      </w:r>
      <w:r w:rsidRPr="008766C6">
        <w:rPr>
          <w:rFonts w:ascii="Times New Roman" w:eastAsia="Times New Roman" w:hAnsi="Times New Roman" w:cs="Times New Roman"/>
          <w:color w:val="000000"/>
          <w:kern w:val="0"/>
          <w:sz w:val="28"/>
          <w:szCs w:val="28"/>
          <w:lang w:eastAsia="ru-RU" w:bidi="ru-RU"/>
        </w:rPr>
        <w:fldChar w:fldCharType="end"/>
      </w:r>
    </w:p>
    <w:p w:rsidR="008766C6" w:rsidRPr="008766C6" w:rsidRDefault="008766C6" w:rsidP="008766C6">
      <w:pPr>
        <w:numPr>
          <w:ilvl w:val="0"/>
          <w:numId w:val="37"/>
        </w:numPr>
        <w:tabs>
          <w:tab w:val="clear" w:pos="709"/>
          <w:tab w:val="left" w:pos="460"/>
        </w:tabs>
        <w:suppressAutoHyphens w:val="0"/>
        <w:spacing w:after="0" w:line="480" w:lineRule="exact"/>
        <w:ind w:left="160" w:firstLine="0"/>
        <w:jc w:val="left"/>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он организуется в условиях педагогической мастерской как формьг повыше</w:t>
      </w:r>
      <w:r w:rsidRPr="008766C6">
        <w:rPr>
          <w:rFonts w:ascii="Times New Roman" w:eastAsia="Times New Roman" w:hAnsi="Times New Roman" w:cs="Times New Roman"/>
          <w:color w:val="000000"/>
          <w:kern w:val="0"/>
          <w:sz w:val="28"/>
          <w:szCs w:val="28"/>
          <w:lang w:eastAsia="ru-RU" w:bidi="ru-RU"/>
        </w:rPr>
        <w:softHyphen/>
        <w:t>ния квалификации, предполагающей включение участников в активную твор</w:t>
      </w:r>
      <w:r w:rsidRPr="008766C6">
        <w:rPr>
          <w:rFonts w:ascii="Times New Roman" w:eastAsia="Times New Roman" w:hAnsi="Times New Roman" w:cs="Times New Roman"/>
          <w:color w:val="000000"/>
          <w:kern w:val="0"/>
          <w:sz w:val="28"/>
          <w:szCs w:val="28"/>
          <w:lang w:eastAsia="ru-RU" w:bidi="ru-RU"/>
        </w:rPr>
        <w:softHyphen/>
        <w:t>ческую деятельность овладения новыми способами решения педагогических задач и непосредственного применения осваиваемых приемов логопедической работы в собственной практике;</w:t>
      </w:r>
    </w:p>
    <w:p w:rsidR="008766C6" w:rsidRPr="008766C6" w:rsidRDefault="008766C6" w:rsidP="008766C6">
      <w:pPr>
        <w:numPr>
          <w:ilvl w:val="0"/>
          <w:numId w:val="37"/>
        </w:numPr>
        <w:tabs>
          <w:tab w:val="clear" w:pos="709"/>
          <w:tab w:val="left" w:pos="460"/>
        </w:tabs>
        <w:suppressAutoHyphens w:val="0"/>
        <w:spacing w:after="0" w:line="480" w:lineRule="exact"/>
        <w:ind w:left="160" w:firstLine="0"/>
        <w:jc w:val="left"/>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реализуется в соответствии с моделью организации деятельности педагогиче</w:t>
      </w:r>
      <w:r w:rsidRPr="008766C6">
        <w:rPr>
          <w:rFonts w:ascii="Times New Roman" w:eastAsia="Times New Roman" w:hAnsi="Times New Roman" w:cs="Times New Roman"/>
          <w:color w:val="000000"/>
          <w:kern w:val="0"/>
          <w:sz w:val="28"/>
          <w:szCs w:val="28"/>
          <w:lang w:eastAsia="ru-RU" w:bidi="ru-RU"/>
        </w:rPr>
        <w:softHyphen/>
        <w:t>ской мастерской при взаимодействии следующих педагогических условий:</w:t>
      </w:r>
    </w:p>
    <w:p w:rsidR="008766C6" w:rsidRPr="008766C6" w:rsidRDefault="008766C6" w:rsidP="008766C6">
      <w:pPr>
        <w:tabs>
          <w:tab w:val="clear" w:pos="709"/>
          <w:tab w:val="left" w:pos="567"/>
        </w:tabs>
        <w:suppressAutoHyphens w:val="0"/>
        <w:spacing w:after="0" w:line="480" w:lineRule="exact"/>
        <w:ind w:left="160" w:firstLine="0"/>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а)</w:t>
      </w:r>
      <w:r w:rsidRPr="008766C6">
        <w:rPr>
          <w:rFonts w:ascii="Times New Roman" w:eastAsia="Times New Roman" w:hAnsi="Times New Roman" w:cs="Times New Roman"/>
          <w:color w:val="000000"/>
          <w:kern w:val="0"/>
          <w:sz w:val="28"/>
          <w:szCs w:val="28"/>
          <w:lang w:eastAsia="ru-RU" w:bidi="ru-RU"/>
        </w:rPr>
        <w:tab/>
        <w:t>организация образовательной* среды педагогической мастерской в следую</w:t>
      </w:r>
      <w:r w:rsidRPr="008766C6">
        <w:rPr>
          <w:rFonts w:ascii="Times New Roman" w:eastAsia="Times New Roman" w:hAnsi="Times New Roman" w:cs="Times New Roman"/>
          <w:color w:val="000000"/>
          <w:kern w:val="0"/>
          <w:sz w:val="28"/>
          <w:szCs w:val="28"/>
          <w:lang w:eastAsia="ru-RU" w:bidi="ru-RU"/>
        </w:rPr>
        <w:softHyphen/>
        <w:t>щих составляющих: мотивационная^ личностная; коммуникативная; информа</w:t>
      </w:r>
      <w:r w:rsidRPr="008766C6">
        <w:rPr>
          <w:rFonts w:ascii="Times New Roman" w:eastAsia="Times New Roman" w:hAnsi="Times New Roman" w:cs="Times New Roman"/>
          <w:color w:val="000000"/>
          <w:kern w:val="0"/>
          <w:sz w:val="28"/>
          <w:szCs w:val="28"/>
          <w:lang w:eastAsia="ru-RU" w:bidi="ru-RU"/>
        </w:rPr>
        <w:softHyphen/>
        <w:t>ционная, инновационная; рефлексивно-оценочная;</w:t>
      </w:r>
    </w:p>
    <w:p w:rsidR="008766C6" w:rsidRPr="008766C6" w:rsidRDefault="008766C6" w:rsidP="008766C6">
      <w:pPr>
        <w:tabs>
          <w:tab w:val="clear" w:pos="709"/>
          <w:tab w:val="left" w:pos="577"/>
        </w:tabs>
        <w:suppressAutoHyphens w:val="0"/>
        <w:spacing w:after="0" w:line="480" w:lineRule="exact"/>
        <w:ind w:left="160" w:firstLine="0"/>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б)</w:t>
      </w:r>
      <w:r w:rsidRPr="008766C6">
        <w:rPr>
          <w:rFonts w:ascii="Times New Roman" w:eastAsia="Times New Roman" w:hAnsi="Times New Roman" w:cs="Times New Roman"/>
          <w:color w:val="000000"/>
          <w:kern w:val="0"/>
          <w:sz w:val="28"/>
          <w:szCs w:val="28"/>
          <w:lang w:eastAsia="ru-RU" w:bidi="ru-RU"/>
        </w:rPr>
        <w:tab/>
        <w:t>организация; деятельности участников на основе содержания диагностиче</w:t>
      </w:r>
      <w:r w:rsidRPr="008766C6">
        <w:rPr>
          <w:rFonts w:ascii="Times New Roman" w:eastAsia="Times New Roman" w:hAnsi="Times New Roman" w:cs="Times New Roman"/>
          <w:color w:val="000000"/>
          <w:kern w:val="0"/>
          <w:sz w:val="28"/>
          <w:szCs w:val="28"/>
          <w:lang w:eastAsia="ru-RU" w:bidi="ru-RU"/>
        </w:rPr>
        <w:softHyphen/>
        <w:t>ского, теоретического, технологического, личностного компонентов;</w:t>
      </w:r>
    </w:p>
    <w:p w:rsidR="008766C6" w:rsidRPr="008766C6" w:rsidRDefault="008766C6" w:rsidP="008766C6">
      <w:pPr>
        <w:tabs>
          <w:tab w:val="clear" w:pos="709"/>
          <w:tab w:val="left" w:pos="577"/>
        </w:tabs>
        <w:suppressAutoHyphens w:val="0"/>
        <w:spacing w:after="0" w:line="480" w:lineRule="exact"/>
        <w:ind w:left="160" w:firstLine="0"/>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в)</w:t>
      </w:r>
      <w:r w:rsidRPr="008766C6">
        <w:rPr>
          <w:rFonts w:ascii="Times New Roman" w:eastAsia="Times New Roman" w:hAnsi="Times New Roman" w:cs="Times New Roman"/>
          <w:color w:val="000000"/>
          <w:kern w:val="0"/>
          <w:sz w:val="28"/>
          <w:szCs w:val="28"/>
          <w:lang w:eastAsia="ru-RU" w:bidi="ru-RU"/>
        </w:rPr>
        <w:tab/>
        <w:t>актуализация совокупности субъективных когнитивных' и личностных харак</w:t>
      </w:r>
      <w:r w:rsidRPr="008766C6">
        <w:rPr>
          <w:rFonts w:ascii="Times New Roman" w:eastAsia="Times New Roman" w:hAnsi="Times New Roman" w:cs="Times New Roman"/>
          <w:color w:val="000000"/>
          <w:kern w:val="0"/>
          <w:sz w:val="28"/>
          <w:szCs w:val="28"/>
          <w:lang w:eastAsia="ru-RU" w:bidi="ru-RU"/>
        </w:rPr>
        <w:softHyphen/>
      </w:r>
    </w:p>
    <w:p w:rsidR="008766C6" w:rsidRPr="008766C6" w:rsidRDefault="008766C6" w:rsidP="008766C6">
      <w:pPr>
        <w:tabs>
          <w:tab w:val="clear" w:pos="709"/>
          <w:tab w:val="left" w:pos="4502"/>
          <w:tab w:val="left" w:pos="6028"/>
          <w:tab w:val="left" w:pos="7830"/>
          <w:tab w:val="left" w:pos="9796"/>
        </w:tabs>
        <w:suppressAutoHyphens w:val="0"/>
        <w:spacing w:after="0" w:line="480" w:lineRule="exact"/>
        <w:ind w:left="160" w:firstLine="0"/>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теристик; учителя-логопеда? по профессионально-личностному параметру, вос</w:t>
      </w:r>
      <w:r w:rsidRPr="008766C6">
        <w:rPr>
          <w:rFonts w:ascii="Times New Roman" w:eastAsia="Times New Roman" w:hAnsi="Times New Roman" w:cs="Times New Roman"/>
          <w:color w:val="000000"/>
          <w:kern w:val="0"/>
          <w:sz w:val="28"/>
          <w:szCs w:val="28"/>
          <w:lang w:eastAsia="ru-RU" w:bidi="ru-RU"/>
        </w:rPr>
        <w:softHyphen/>
        <w:t>требованных для успешного формирования нового профессионального опыта в педагогическоймастерской;.</w:t>
      </w:r>
      <w:r w:rsidRPr="008766C6">
        <w:rPr>
          <w:rFonts w:ascii="Times New Roman" w:eastAsia="Times New Roman" w:hAnsi="Times New Roman" w:cs="Times New Roman"/>
          <w:color w:val="000000"/>
          <w:kern w:val="0"/>
          <w:sz w:val="28"/>
          <w:szCs w:val="28"/>
          <w:lang w:eastAsia="ru-RU" w:bidi="ru-RU"/>
        </w:rPr>
        <w:tab/>
        <w:t>'</w:t>
      </w:r>
      <w:r w:rsidRPr="008766C6">
        <w:rPr>
          <w:rFonts w:ascii="Times New Roman" w:eastAsia="Times New Roman" w:hAnsi="Times New Roman" w:cs="Times New Roman"/>
          <w:color w:val="000000"/>
          <w:kern w:val="0"/>
          <w:sz w:val="28"/>
          <w:szCs w:val="28"/>
          <w:lang w:eastAsia="ru-RU" w:bidi="ru-RU"/>
        </w:rPr>
        <w:tab/>
        <w:t>• .</w:t>
      </w:r>
      <w:r w:rsidRPr="008766C6">
        <w:rPr>
          <w:rFonts w:ascii="Times New Roman" w:eastAsia="Times New Roman" w:hAnsi="Times New Roman" w:cs="Times New Roman"/>
          <w:color w:val="000000"/>
          <w:kern w:val="0"/>
          <w:sz w:val="28"/>
          <w:szCs w:val="28"/>
          <w:lang w:eastAsia="ru-RU" w:bidi="ru-RU"/>
        </w:rPr>
        <w:tab/>
        <w:t>;</w:t>
      </w:r>
      <w:r w:rsidRPr="008766C6">
        <w:rPr>
          <w:rFonts w:ascii="Times New Roman" w:eastAsia="Times New Roman" w:hAnsi="Times New Roman" w:cs="Times New Roman"/>
          <w:color w:val="000000"/>
          <w:kern w:val="0"/>
          <w:sz w:val="28"/>
          <w:szCs w:val="28"/>
          <w:lang w:eastAsia="ru-RU" w:bidi="ru-RU"/>
        </w:rPr>
        <w:tab/>
        <w:t>.</w:t>
      </w:r>
    </w:p>
    <w:p w:rsidR="008766C6" w:rsidRPr="008766C6" w:rsidRDefault="008766C6" w:rsidP="008766C6">
      <w:pPr>
        <w:tabs>
          <w:tab w:val="clear" w:pos="709"/>
          <w:tab w:val="left" w:pos="577"/>
        </w:tabs>
        <w:suppressAutoHyphens w:val="0"/>
        <w:spacing w:after="0" w:line="480" w:lineRule="exact"/>
        <w:ind w:left="160" w:firstLine="0"/>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г)</w:t>
      </w:r>
      <w:r w:rsidRPr="008766C6">
        <w:rPr>
          <w:rFonts w:ascii="Times New Roman" w:eastAsia="Times New Roman" w:hAnsi="Times New Roman" w:cs="Times New Roman"/>
          <w:color w:val="000000"/>
          <w:kern w:val="0"/>
          <w:sz w:val="28"/>
          <w:szCs w:val="28"/>
          <w:lang w:eastAsia="ru-RU" w:bidi="ru-RU"/>
        </w:rPr>
        <w:tab/>
        <w:t>реализация; авторской программы- формирования? нового профессионального</w:t>
      </w:r>
    </w:p>
    <w:p w:rsidR="008766C6" w:rsidRPr="008766C6" w:rsidRDefault="008766C6" w:rsidP="008766C6">
      <w:pPr>
        <w:tabs>
          <w:tab w:val="clear" w:pos="709"/>
          <w:tab w:val="left" w:pos="6218"/>
          <w:tab w:val="left" w:pos="7466"/>
        </w:tabs>
        <w:suppressAutoHyphens w:val="0"/>
        <w:spacing w:after="0" w:line="480" w:lineRule="exact"/>
        <w:ind w:left="160" w:firstLine="0"/>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опыта учителя-логопеда;</w:t>
      </w:r>
      <w:r w:rsidRPr="008766C6">
        <w:rPr>
          <w:rFonts w:ascii="Times New Roman" w:eastAsia="Times New Roman" w:hAnsi="Times New Roman" w:cs="Times New Roman"/>
          <w:color w:val="000000"/>
          <w:kern w:val="0"/>
          <w:sz w:val="28"/>
          <w:szCs w:val="28"/>
          <w:lang w:eastAsia="ru-RU" w:bidi="ru-RU"/>
        </w:rPr>
        <w:tab/>
        <w:t>.</w:t>
      </w:r>
      <w:r w:rsidRPr="008766C6">
        <w:rPr>
          <w:rFonts w:ascii="Times New Roman" w:eastAsia="Times New Roman" w:hAnsi="Times New Roman" w:cs="Times New Roman"/>
          <w:color w:val="000000"/>
          <w:kern w:val="0"/>
          <w:sz w:val="28"/>
          <w:szCs w:val="28"/>
          <w:lang w:eastAsia="ru-RU" w:bidi="ru-RU"/>
        </w:rPr>
        <w:tab/>
        <w:t>.</w:t>
      </w:r>
    </w:p>
    <w:p w:rsidR="008766C6" w:rsidRPr="008766C6" w:rsidRDefault="008766C6" w:rsidP="008766C6">
      <w:pPr>
        <w:tabs>
          <w:tab w:val="clear" w:pos="709"/>
        </w:tabs>
        <w:suppressAutoHyphens w:val="0"/>
        <w:spacing w:after="0" w:line="480" w:lineRule="exact"/>
        <w:ind w:left="860" w:firstLine="0"/>
        <w:jc w:val="left"/>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Исходя из,цели и гипотезы, определены задачи исследования:</w:t>
      </w:r>
    </w:p>
    <w:p w:rsidR="008766C6" w:rsidRPr="008766C6" w:rsidRDefault="008766C6" w:rsidP="008766C6">
      <w:pPr>
        <w:numPr>
          <w:ilvl w:val="0"/>
          <w:numId w:val="39"/>
        </w:numPr>
        <w:tabs>
          <w:tab w:val="clear" w:pos="709"/>
          <w:tab w:val="left" w:pos="54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Определить степень изученности проблемы формирования нового профес</w:t>
      </w:r>
      <w:r w:rsidRPr="008766C6">
        <w:rPr>
          <w:rFonts w:ascii="Times New Roman" w:eastAsia="Times New Roman" w:hAnsi="Times New Roman" w:cs="Times New Roman"/>
          <w:color w:val="000000"/>
          <w:kern w:val="0"/>
          <w:sz w:val="28"/>
          <w:szCs w:val="28"/>
          <w:lang w:eastAsia="ru-RU" w:bidi="ru-RU"/>
        </w:rPr>
        <w:softHyphen/>
        <w:t>сионального опыта и профессионального роста учителя-логопеда;</w:t>
      </w:r>
    </w:p>
    <w:p w:rsidR="008766C6" w:rsidRPr="008766C6" w:rsidRDefault="008766C6" w:rsidP="008766C6">
      <w:pPr>
        <w:numPr>
          <w:ilvl w:val="0"/>
          <w:numId w:val="39"/>
        </w:numPr>
        <w:tabs>
          <w:tab w:val="clear" w:pos="709"/>
          <w:tab w:val="left" w:pos="55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Выявить и научно обосновать .педагогические условия формирования? нового</w:t>
      </w:r>
    </w:p>
    <w:p w:rsidR="008766C6" w:rsidRPr="008766C6" w:rsidRDefault="008766C6" w:rsidP="008766C6">
      <w:pPr>
        <w:tabs>
          <w:tab w:val="clear" w:pos="709"/>
          <w:tab w:val="left" w:pos="4502"/>
          <w:tab w:val="left" w:pos="7058"/>
          <w:tab w:val="left" w:pos="9203"/>
        </w:tabs>
        <w:suppressAutoHyphens w:val="0"/>
        <w:spacing w:after="0" w:line="480" w:lineRule="exact"/>
        <w:ind w:left="160" w:firstLine="0"/>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профессионального опыта; и профессионального?.роста? учителятлогопедасв; пе</w:t>
      </w:r>
      <w:r w:rsidRPr="008766C6">
        <w:rPr>
          <w:rFonts w:ascii="Times New Roman" w:eastAsia="Times New Roman" w:hAnsi="Times New Roman" w:cs="Times New Roman"/>
          <w:color w:val="000000"/>
          <w:kern w:val="0"/>
          <w:sz w:val="28"/>
          <w:szCs w:val="28"/>
          <w:lang w:eastAsia="ru-RU" w:bidi="ru-RU"/>
        </w:rPr>
        <w:softHyphen/>
        <w:t>дагогической мастерской;</w:t>
      </w:r>
      <w:r w:rsidRPr="008766C6">
        <w:rPr>
          <w:rFonts w:ascii="Times New Roman" w:eastAsia="Times New Roman" w:hAnsi="Times New Roman" w:cs="Times New Roman"/>
          <w:color w:val="000000"/>
          <w:kern w:val="0"/>
          <w:sz w:val="28"/>
          <w:szCs w:val="28"/>
          <w:lang w:eastAsia="ru-RU" w:bidi="ru-RU"/>
        </w:rPr>
        <w:tab/>
        <w:t>.</w:t>
      </w:r>
      <w:r w:rsidRPr="008766C6">
        <w:rPr>
          <w:rFonts w:ascii="Times New Roman" w:eastAsia="Times New Roman" w:hAnsi="Times New Roman" w:cs="Times New Roman"/>
          <w:color w:val="000000"/>
          <w:kern w:val="0"/>
          <w:sz w:val="28"/>
          <w:szCs w:val="28"/>
          <w:lang w:eastAsia="ru-RU" w:bidi="ru-RU"/>
        </w:rPr>
        <w:tab/>
        <w:t>.■</w:t>
      </w:r>
      <w:r w:rsidRPr="008766C6">
        <w:rPr>
          <w:rFonts w:ascii="Times New Roman" w:eastAsia="Times New Roman" w:hAnsi="Times New Roman" w:cs="Times New Roman"/>
          <w:color w:val="000000"/>
          <w:kern w:val="0"/>
          <w:sz w:val="28"/>
          <w:szCs w:val="28"/>
          <w:lang w:eastAsia="ru-RU" w:bidi="ru-RU"/>
        </w:rPr>
        <w:tab/>
        <w:t>;</w:t>
      </w:r>
    </w:p>
    <w:p w:rsidR="008766C6" w:rsidRPr="008766C6" w:rsidRDefault="008766C6" w:rsidP="008766C6">
      <w:pPr>
        <w:tabs>
          <w:tab w:val="clear" w:pos="709"/>
          <w:tab w:val="left" w:pos="6028"/>
          <w:tab w:val="left" w:pos="9796"/>
        </w:tabs>
        <w:suppressAutoHyphens w:val="0"/>
        <w:spacing w:after="0" w:line="480" w:lineRule="exact"/>
        <w:ind w:left="160" w:firstLine="0"/>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3; Разработать модель организации деятельности педагогической? мастерской учителей-логопедов;;</w:t>
      </w:r>
      <w:r w:rsidRPr="008766C6">
        <w:rPr>
          <w:rFonts w:ascii="Times New Roman" w:eastAsia="Times New Roman" w:hAnsi="Times New Roman" w:cs="Times New Roman"/>
          <w:color w:val="000000"/>
          <w:kern w:val="0"/>
          <w:sz w:val="28"/>
          <w:szCs w:val="28"/>
          <w:lang w:eastAsia="ru-RU" w:bidi="ru-RU"/>
        </w:rPr>
        <w:tab/>
        <w:t>&gt; ■’ й</w:t>
      </w:r>
      <w:r w:rsidRPr="008766C6">
        <w:rPr>
          <w:rFonts w:ascii="Times New Roman" w:eastAsia="Times New Roman" w:hAnsi="Times New Roman" w:cs="Times New Roman"/>
          <w:color w:val="000000"/>
          <w:kern w:val="0"/>
          <w:sz w:val="28"/>
          <w:szCs w:val="28"/>
          <w:lang w:eastAsia="ru-RU" w:bidi="ru-RU"/>
        </w:rPr>
        <w:tab/>
      </w:r>
      <w:r w:rsidRPr="008766C6">
        <w:rPr>
          <w:rFonts w:ascii="Times New Roman" w:eastAsia="Times New Roman" w:hAnsi="Times New Roman" w:cs="Times New Roman"/>
          <w:color w:val="000000"/>
          <w:kern w:val="0"/>
          <w:sz w:val="28"/>
          <w:szCs w:val="28"/>
          <w:vertAlign w:val="superscript"/>
          <w:lang w:eastAsia="ru-RU" w:bidi="ru-RU"/>
        </w:rPr>
        <w:t>:</w:t>
      </w:r>
    </w:p>
    <w:p w:rsidR="008766C6" w:rsidRPr="008766C6" w:rsidRDefault="008766C6" w:rsidP="008766C6">
      <w:pPr>
        <w:tabs>
          <w:tab w:val="clear" w:pos="709"/>
        </w:tabs>
        <w:suppressAutoHyphens w:val="0"/>
        <w:spacing w:after="0" w:line="480" w:lineRule="exact"/>
        <w:ind w:left="160" w:firstLine="0"/>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4. Разработать и реализовать программу формирования; нового профессиональ</w:t>
      </w:r>
      <w:r w:rsidRPr="008766C6">
        <w:rPr>
          <w:rFonts w:ascii="Times New Roman" w:eastAsia="Times New Roman" w:hAnsi="Times New Roman" w:cs="Times New Roman"/>
          <w:color w:val="000000"/>
          <w:kern w:val="0"/>
          <w:sz w:val="28"/>
          <w:szCs w:val="28"/>
          <w:lang w:eastAsia="ru-RU" w:bidi="ru-RU"/>
        </w:rPr>
        <w:softHyphen/>
        <w:t>ного опыта учнтеля-логоиеда в педагогической мастерской;</w:t>
      </w:r>
    </w:p>
    <w:p w:rsidR="008766C6" w:rsidRPr="008766C6" w:rsidRDefault="008766C6" w:rsidP="008766C6">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5. Определить критерии присвоения нового профессионального опыта и дина</w:t>
      </w:r>
      <w:r w:rsidRPr="008766C6">
        <w:rPr>
          <w:rFonts w:ascii="Times New Roman" w:eastAsia="Times New Roman" w:hAnsi="Times New Roman" w:cs="Times New Roman"/>
          <w:color w:val="000000"/>
          <w:kern w:val="0"/>
          <w:sz w:val="28"/>
          <w:szCs w:val="28"/>
          <w:lang w:eastAsia="ru-RU" w:bidi="ru-RU"/>
        </w:rPr>
        <w:softHyphen/>
        <w:t>мики профессионального роста участников педагогической мастерской, прове</w:t>
      </w:r>
      <w:r w:rsidRPr="008766C6">
        <w:rPr>
          <w:rFonts w:ascii="Times New Roman" w:eastAsia="Times New Roman" w:hAnsi="Times New Roman" w:cs="Times New Roman"/>
          <w:color w:val="000000"/>
          <w:kern w:val="0"/>
          <w:sz w:val="28"/>
          <w:szCs w:val="28"/>
          <w:lang w:eastAsia="ru-RU" w:bidi="ru-RU"/>
        </w:rPr>
        <w:softHyphen/>
        <w:t>рить эффективность программы.</w:t>
      </w:r>
    </w:p>
    <w:p w:rsidR="008766C6" w:rsidRPr="008766C6" w:rsidRDefault="008766C6" w:rsidP="008766C6">
      <w:pPr>
        <w:tabs>
          <w:tab w:val="clear" w:pos="709"/>
        </w:tabs>
        <w:suppressAutoHyphens w:val="0"/>
        <w:spacing w:after="0" w:line="480" w:lineRule="exact"/>
        <w:ind w:firstLine="820"/>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b/>
          <w:bCs/>
          <w:color w:val="000000"/>
          <w:kern w:val="0"/>
          <w:sz w:val="28"/>
          <w:szCs w:val="28"/>
          <w:lang w:eastAsia="ru-RU" w:bidi="ru-RU"/>
        </w:rPr>
        <w:t xml:space="preserve">Методологическую основу исследования </w:t>
      </w:r>
      <w:r w:rsidRPr="008766C6">
        <w:rPr>
          <w:rFonts w:ascii="Times New Roman" w:eastAsia="Times New Roman" w:hAnsi="Times New Roman" w:cs="Times New Roman"/>
          <w:color w:val="000000"/>
          <w:kern w:val="0"/>
          <w:sz w:val="28"/>
          <w:szCs w:val="28"/>
          <w:lang w:eastAsia="ru-RU" w:bidi="ru-RU"/>
        </w:rPr>
        <w:t>составили: идея непрерывного образования как пожизненного процесса обогащения творческого потенциала личности (В.А.Сластенин); концепция личностно-ориентированного профес</w:t>
      </w:r>
      <w:r w:rsidRPr="008766C6">
        <w:rPr>
          <w:rFonts w:ascii="Times New Roman" w:eastAsia="Times New Roman" w:hAnsi="Times New Roman" w:cs="Times New Roman"/>
          <w:color w:val="000000"/>
          <w:kern w:val="0"/>
          <w:sz w:val="28"/>
          <w:szCs w:val="28"/>
          <w:lang w:eastAsia="ru-RU" w:bidi="ru-RU"/>
        </w:rPr>
        <w:softHyphen/>
        <w:t>сионального образования (В.В. Сериков, В.В. Шадриков, Э.Ф: Зеер); положения компетентностного подхода (И.А. Зимняя, О.Е. Лебедев); теория деятельности (А.Н. Леонтьев, С.Л. Рубинштейн); концепция среды (Л.И. Божович, Л:С. Вы</w:t>
      </w:r>
      <w:r w:rsidRPr="008766C6">
        <w:rPr>
          <w:rFonts w:ascii="Times New Roman" w:eastAsia="Times New Roman" w:hAnsi="Times New Roman" w:cs="Times New Roman"/>
          <w:color w:val="000000"/>
          <w:kern w:val="0"/>
          <w:sz w:val="28"/>
          <w:szCs w:val="28"/>
          <w:lang w:eastAsia="ru-RU" w:bidi="ru-RU"/>
        </w:rPr>
        <w:softHyphen/>
        <w:t>готский-С. Л. Рубинштейн и др.);:</w:t>
      </w:r>
    </w:p>
    <w:p w:rsidR="008766C6" w:rsidRPr="008766C6" w:rsidRDefault="008766C6" w:rsidP="008766C6">
      <w:pPr>
        <w:tabs>
          <w:tab w:val="clear" w:pos="709"/>
        </w:tabs>
        <w:suppressAutoHyphens w:val="0"/>
        <w:spacing w:after="0" w:line="480" w:lineRule="exact"/>
        <w:ind w:firstLine="820"/>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b/>
          <w:bCs/>
          <w:color w:val="000000"/>
          <w:kern w:val="0"/>
          <w:sz w:val="28"/>
          <w:szCs w:val="28"/>
          <w:lang w:eastAsia="ru-RU" w:bidi="ru-RU"/>
        </w:rPr>
        <w:t xml:space="preserve">Теоретическую </w:t>
      </w:r>
      <w:r w:rsidRPr="008766C6">
        <w:rPr>
          <w:rFonts w:ascii="Times New Roman" w:eastAsia="Times New Roman" w:hAnsi="Times New Roman" w:cs="Times New Roman"/>
          <w:color w:val="000000"/>
          <w:kern w:val="0"/>
          <w:sz w:val="28"/>
          <w:szCs w:val="28"/>
          <w:lang w:eastAsia="ru-RU" w:bidi="ru-RU"/>
        </w:rPr>
        <w:t xml:space="preserve">основу </w:t>
      </w:r>
      <w:r w:rsidRPr="008766C6">
        <w:rPr>
          <w:rFonts w:ascii="Times New Roman" w:eastAsia="Times New Roman" w:hAnsi="Times New Roman" w:cs="Times New Roman"/>
          <w:b/>
          <w:bCs/>
          <w:color w:val="000000"/>
          <w:kern w:val="0"/>
          <w:sz w:val="28"/>
          <w:szCs w:val="28"/>
          <w:lang w:eastAsia="ru-RU" w:bidi="ru-RU"/>
        </w:rPr>
        <w:t xml:space="preserve">исследования; </w:t>
      </w:r>
      <w:r w:rsidRPr="008766C6">
        <w:rPr>
          <w:rFonts w:ascii="Times New Roman" w:eastAsia="Times New Roman" w:hAnsi="Times New Roman" w:cs="Times New Roman"/>
          <w:color w:val="000000"/>
          <w:kern w:val="0"/>
          <w:sz w:val="28"/>
          <w:szCs w:val="28"/>
          <w:lang w:eastAsia="ru-RU" w:bidi="ru-RU"/>
        </w:rPr>
        <w:t>составили: труды в области про</w:t>
      </w:r>
      <w:r w:rsidRPr="008766C6">
        <w:rPr>
          <w:rFonts w:ascii="Times New Roman" w:eastAsia="Times New Roman" w:hAnsi="Times New Roman" w:cs="Times New Roman"/>
          <w:color w:val="000000"/>
          <w:kern w:val="0"/>
          <w:sz w:val="28"/>
          <w:szCs w:val="28"/>
          <w:lang w:eastAsia="ru-RU" w:bidi="ru-RU"/>
        </w:rPr>
        <w:softHyphen/>
        <w:t>фессионального педагогического образования, профессионального обучения взрослых (А.С. Гаязов, В. А. Сластенин, Э.Ф. Зеер, Н.В. Кузьмина,</w:t>
      </w:r>
    </w:p>
    <w:p w:rsidR="008766C6" w:rsidRPr="008766C6" w:rsidRDefault="008766C6" w:rsidP="008766C6">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 xml:space="preserve">А.К. Маркова* В.С. Леднев и др.); теория социально-профессиональной среды развития учителя, творческого роста в условиях педагогической;. мастерской (ЗА. Аллаяров, М;М. Поташник, </w:t>
      </w:r>
      <w:r w:rsidRPr="008766C6">
        <w:rPr>
          <w:rFonts w:ascii="Times New Roman" w:eastAsia="Times New Roman" w:hAnsi="Times New Roman" w:cs="Times New Roman"/>
          <w:color w:val="000000"/>
          <w:kern w:val="0"/>
          <w:sz w:val="28"/>
          <w:szCs w:val="28"/>
          <w:lang w:val="en-US" w:eastAsia="en-US" w:bidi="en-US"/>
        </w:rPr>
        <w:t>F</w:t>
      </w:r>
      <w:r w:rsidRPr="008766C6">
        <w:rPr>
          <w:rFonts w:ascii="Times New Roman" w:eastAsia="Times New Roman" w:hAnsi="Times New Roman" w:cs="Times New Roman"/>
          <w:color w:val="000000"/>
          <w:kern w:val="0"/>
          <w:sz w:val="28"/>
          <w:szCs w:val="28"/>
          <w:lang w:eastAsia="en-US" w:bidi="en-US"/>
        </w:rPr>
        <w:t>.</w:t>
      </w:r>
      <w:r w:rsidRPr="008766C6">
        <w:rPr>
          <w:rFonts w:ascii="Times New Roman" w:eastAsia="Times New Roman" w:hAnsi="Times New Roman" w:cs="Times New Roman"/>
          <w:color w:val="000000"/>
          <w:kern w:val="0"/>
          <w:sz w:val="28"/>
          <w:szCs w:val="28"/>
          <w:lang w:val="en-US" w:eastAsia="en-US" w:bidi="en-US"/>
        </w:rPr>
        <w:t>K</w:t>
      </w:r>
      <w:r w:rsidRPr="008766C6">
        <w:rPr>
          <w:rFonts w:ascii="Times New Roman" w:eastAsia="Times New Roman" w:hAnsi="Times New Roman" w:cs="Times New Roman"/>
          <w:color w:val="000000"/>
          <w:kern w:val="0"/>
          <w:sz w:val="28"/>
          <w:szCs w:val="28"/>
          <w:lang w:eastAsia="en-US" w:bidi="en-US"/>
        </w:rPr>
        <w:t xml:space="preserve">. </w:t>
      </w:r>
      <w:r w:rsidRPr="008766C6">
        <w:rPr>
          <w:rFonts w:ascii="Times New Roman" w:eastAsia="Times New Roman" w:hAnsi="Times New Roman" w:cs="Times New Roman"/>
          <w:color w:val="000000"/>
          <w:kern w:val="0"/>
          <w:sz w:val="28"/>
          <w:szCs w:val="28"/>
          <w:lang w:eastAsia="ru-RU" w:bidi="ru-RU"/>
        </w:rPr>
        <w:t xml:space="preserve">Селевко, </w:t>
      </w:r>
      <w:r w:rsidRPr="008766C6">
        <w:rPr>
          <w:rFonts w:ascii="Times New Roman" w:eastAsia="Times New Roman" w:hAnsi="Times New Roman" w:cs="Times New Roman"/>
          <w:color w:val="000000"/>
          <w:kern w:val="0"/>
          <w:sz w:val="28"/>
          <w:szCs w:val="28"/>
          <w:lang w:val="en-US" w:eastAsia="en-US" w:bidi="en-US"/>
        </w:rPr>
        <w:t>F</w:t>
      </w:r>
      <w:r w:rsidRPr="008766C6">
        <w:rPr>
          <w:rFonts w:ascii="Times New Roman" w:eastAsia="Times New Roman" w:hAnsi="Times New Roman" w:cs="Times New Roman"/>
          <w:color w:val="000000"/>
          <w:kern w:val="0"/>
          <w:sz w:val="28"/>
          <w:szCs w:val="28"/>
          <w:lang w:eastAsia="en-US" w:bidi="en-US"/>
        </w:rPr>
        <w:t>.</w:t>
      </w:r>
      <w:r w:rsidRPr="008766C6">
        <w:rPr>
          <w:rFonts w:ascii="Times New Roman" w:eastAsia="Times New Roman" w:hAnsi="Times New Roman" w:cs="Times New Roman"/>
          <w:color w:val="000000"/>
          <w:kern w:val="0"/>
          <w:sz w:val="28"/>
          <w:szCs w:val="28"/>
          <w:lang w:val="en-US" w:eastAsia="en-US" w:bidi="en-US"/>
        </w:rPr>
        <w:t>A</w:t>
      </w:r>
      <w:r w:rsidRPr="008766C6">
        <w:rPr>
          <w:rFonts w:ascii="Times New Roman" w:eastAsia="Times New Roman" w:hAnsi="Times New Roman" w:cs="Times New Roman"/>
          <w:color w:val="000000"/>
          <w:kern w:val="0"/>
          <w:sz w:val="28"/>
          <w:szCs w:val="28"/>
          <w:lang w:eastAsia="en-US" w:bidi="en-US"/>
        </w:rPr>
        <w:t xml:space="preserve">. </w:t>
      </w:r>
      <w:r w:rsidRPr="008766C6">
        <w:rPr>
          <w:rFonts w:ascii="Times New Roman" w:eastAsia="Times New Roman" w:hAnsi="Times New Roman" w:cs="Times New Roman"/>
          <w:color w:val="000000"/>
          <w:kern w:val="0"/>
          <w:sz w:val="28"/>
          <w:szCs w:val="28"/>
          <w:lang w:eastAsia="ru-RU" w:bidi="ru-RU"/>
        </w:rPr>
        <w:t>Русских, М:В. Кларин); теоретические идеи, связанные с проблемой подготовки и повышения квалифи</w:t>
      </w:r>
      <w:r w:rsidRPr="008766C6">
        <w:rPr>
          <w:rFonts w:ascii="Times New Roman" w:eastAsia="Times New Roman" w:hAnsi="Times New Roman" w:cs="Times New Roman"/>
          <w:color w:val="000000"/>
          <w:kern w:val="0"/>
          <w:sz w:val="28"/>
          <w:szCs w:val="28"/>
          <w:lang w:eastAsia="ru-RU" w:bidi="ru-RU"/>
        </w:rPr>
        <w:softHyphen/>
        <w:t>кации кадров системы. специального образования (Н.Н. Малофеев); теория профессионального роста* повышения: профессиональной компетентности учи</w:t>
      </w:r>
      <w:r w:rsidRPr="008766C6">
        <w:rPr>
          <w:rFonts w:ascii="Times New Roman" w:eastAsia="Times New Roman" w:hAnsi="Times New Roman" w:cs="Times New Roman"/>
          <w:color w:val="000000"/>
          <w:kern w:val="0"/>
          <w:sz w:val="28"/>
          <w:szCs w:val="28"/>
          <w:lang w:eastAsia="ru-RU" w:bidi="ru-RU"/>
        </w:rPr>
        <w:softHyphen/>
        <w:t>телей-логопедов (Т.А. Алтухова, НА. Бессмертная, Н.Г. Петелина, Р.М. Султа</w:t>
      </w:r>
      <w:r w:rsidRPr="008766C6">
        <w:rPr>
          <w:rFonts w:ascii="Times New Roman" w:eastAsia="Times New Roman" w:hAnsi="Times New Roman" w:cs="Times New Roman"/>
          <w:color w:val="000000"/>
          <w:kern w:val="0"/>
          <w:sz w:val="28"/>
          <w:szCs w:val="28"/>
          <w:lang w:eastAsia="ru-RU" w:bidi="ru-RU"/>
        </w:rPr>
        <w:softHyphen/>
        <w:t>нова Г.В. Чиркина и др.).</w:t>
      </w:r>
    </w:p>
    <w:p w:rsidR="008766C6" w:rsidRPr="008766C6" w:rsidRDefault="008766C6" w:rsidP="008766C6">
      <w:pPr>
        <w:tabs>
          <w:tab w:val="clear" w:pos="709"/>
        </w:tabs>
        <w:suppressAutoHyphens w:val="0"/>
        <w:spacing w:after="0" w:line="480" w:lineRule="exact"/>
        <w:ind w:firstLine="820"/>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 xml:space="preserve">Для достижения! цели;: решения задач, проверки гипотезы применялись следующие методы </w:t>
      </w:r>
      <w:r w:rsidRPr="008766C6">
        <w:rPr>
          <w:rFonts w:ascii="Times New Roman" w:eastAsia="Times New Roman" w:hAnsi="Times New Roman" w:cs="Times New Roman"/>
          <w:b/>
          <w:bCs/>
          <w:color w:val="000000"/>
          <w:kern w:val="0"/>
          <w:sz w:val="28"/>
          <w:szCs w:val="28"/>
          <w:lang w:eastAsia="ru-RU" w:bidi="ru-RU"/>
        </w:rPr>
        <w:t xml:space="preserve">исследования:, </w:t>
      </w:r>
      <w:r w:rsidRPr="008766C6">
        <w:rPr>
          <w:rFonts w:ascii="Times New Roman" w:eastAsia="Times New Roman" w:hAnsi="Times New Roman" w:cs="Times New Roman"/>
          <w:color w:val="000000"/>
          <w:kern w:val="0"/>
          <w:sz w:val="28"/>
          <w:szCs w:val="28"/>
          <w:lang w:eastAsia="ru-RU" w:bidi="ru-RU"/>
        </w:rPr>
        <w:t>теоретические, (анализ философской,, науч</w:t>
      </w:r>
      <w:r w:rsidRPr="008766C6">
        <w:rPr>
          <w:rFonts w:ascii="Times New Roman" w:eastAsia="Times New Roman" w:hAnsi="Times New Roman" w:cs="Times New Roman"/>
          <w:color w:val="000000"/>
          <w:kern w:val="0"/>
          <w:sz w:val="28"/>
          <w:szCs w:val="28"/>
          <w:lang w:eastAsia="ru-RU" w:bidi="ru-RU"/>
        </w:rPr>
        <w:softHyphen/>
        <w:t>но-педагогической литературы»; по проблеме исследования* педагогическое мо</w:t>
      </w:r>
      <w:r w:rsidRPr="008766C6">
        <w:rPr>
          <w:rFonts w:ascii="Times New Roman" w:eastAsia="Times New Roman" w:hAnsi="Times New Roman" w:cs="Times New Roman"/>
          <w:color w:val="000000"/>
          <w:kern w:val="0"/>
          <w:sz w:val="28"/>
          <w:szCs w:val="28"/>
          <w:lang w:eastAsia="ru-RU" w:bidi="ru-RU"/>
        </w:rPr>
        <w:softHyphen/>
        <w:t>делирование); эмпирические (анкетирование, тестирование, наблюдение, бесе</w:t>
      </w:r>
      <w:r w:rsidRPr="008766C6">
        <w:rPr>
          <w:rFonts w:ascii="Times New Roman" w:eastAsia="Times New Roman" w:hAnsi="Times New Roman" w:cs="Times New Roman"/>
          <w:color w:val="000000"/>
          <w:kern w:val="0"/>
          <w:sz w:val="28"/>
          <w:szCs w:val="28"/>
          <w:lang w:eastAsia="ru-RU" w:bidi="ru-RU"/>
        </w:rPr>
        <w:softHyphen/>
        <w:t>да, изучение и обобщение опыта; организации научно-методической работы, педагогического опыта, в том числе: личного педагогического опыта в лечение 33 лет, педагогический эксперимент);, методы качественно-количественной об</w:t>
      </w:r>
      <w:r w:rsidRPr="008766C6">
        <w:rPr>
          <w:rFonts w:ascii="Times New Roman" w:eastAsia="Times New Roman" w:hAnsi="Times New Roman" w:cs="Times New Roman"/>
          <w:color w:val="000000"/>
          <w:kern w:val="0"/>
          <w:sz w:val="28"/>
          <w:szCs w:val="28"/>
          <w:lang w:eastAsia="ru-RU" w:bidi="ru-RU"/>
        </w:rPr>
        <w:softHyphen/>
        <w:t>работки результатов исследования.</w:t>
      </w:r>
    </w:p>
    <w:p w:rsidR="008766C6" w:rsidRPr="008766C6" w:rsidRDefault="008766C6" w:rsidP="008766C6">
      <w:pPr>
        <w:tabs>
          <w:tab w:val="clear" w:pos="709"/>
        </w:tabs>
        <w:suppressAutoHyphens w:val="0"/>
        <w:spacing w:after="0" w:line="480" w:lineRule="exact"/>
        <w:ind w:firstLine="820"/>
        <w:rPr>
          <w:rFonts w:ascii="Times New Roman" w:eastAsia="Times New Roman" w:hAnsi="Times New Roman" w:cs="Times New Roman"/>
          <w:b/>
          <w:bCs/>
          <w:color w:val="000000"/>
          <w:kern w:val="0"/>
          <w:sz w:val="28"/>
          <w:szCs w:val="28"/>
          <w:lang w:eastAsia="ru-RU" w:bidi="ru-RU"/>
        </w:rPr>
      </w:pPr>
      <w:r w:rsidRPr="008766C6">
        <w:rPr>
          <w:rFonts w:ascii="Times New Roman" w:eastAsia="Times New Roman" w:hAnsi="Times New Roman" w:cs="Times New Roman"/>
          <w:b/>
          <w:bCs/>
          <w:color w:val="000000"/>
          <w:kern w:val="0"/>
          <w:sz w:val="28"/>
          <w:szCs w:val="28"/>
          <w:lang w:eastAsia="ru-RU" w:bidi="ru-RU"/>
        </w:rPr>
        <w:t xml:space="preserve">Научная новизна исследования </w:t>
      </w:r>
      <w:r w:rsidRPr="008766C6">
        <w:rPr>
          <w:rFonts w:ascii="Times New Roman" w:eastAsia="Times New Roman" w:hAnsi="Times New Roman" w:cs="Times New Roman"/>
          <w:color w:val="000000"/>
          <w:kern w:val="0"/>
          <w:sz w:val="28"/>
          <w:szCs w:val="28"/>
          <w:lang w:eastAsia="ru-RU" w:bidi="ru-RU"/>
        </w:rPr>
        <w:t>состоит в следующем:</w:t>
      </w:r>
    </w:p>
    <w:p w:rsidR="008766C6" w:rsidRPr="008766C6" w:rsidRDefault="008766C6" w:rsidP="008766C6">
      <w:pPr>
        <w:numPr>
          <w:ilvl w:val="0"/>
          <w:numId w:val="40"/>
        </w:numPr>
        <w:tabs>
          <w:tab w:val="clear" w:pos="709"/>
          <w:tab w:val="left" w:pos="35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Определены педагогические условия формирования нового профессиональ</w:t>
      </w:r>
      <w:r w:rsidRPr="008766C6">
        <w:rPr>
          <w:rFonts w:ascii="Times New Roman" w:eastAsia="Times New Roman" w:hAnsi="Times New Roman" w:cs="Times New Roman"/>
          <w:color w:val="000000"/>
          <w:kern w:val="0"/>
          <w:sz w:val="28"/>
          <w:szCs w:val="28"/>
          <w:lang w:eastAsia="ru-RU" w:bidi="ru-RU"/>
        </w:rPr>
        <w:softHyphen/>
        <w:t>ного опыта и профессионального роста учителя-логопеда в педагогической мастерской, основным из которых является условие актуализации субъектив</w:t>
      </w:r>
      <w:r w:rsidRPr="008766C6">
        <w:rPr>
          <w:rFonts w:ascii="Times New Roman" w:eastAsia="Times New Roman" w:hAnsi="Times New Roman" w:cs="Times New Roman"/>
          <w:color w:val="000000"/>
          <w:kern w:val="0"/>
          <w:sz w:val="28"/>
          <w:szCs w:val="28"/>
          <w:lang w:eastAsia="ru-RU" w:bidi="ru-RU"/>
        </w:rPr>
        <w:softHyphen/>
        <w:t>ных когнитивных и личностных характеристик учителей-логопедов по профес</w:t>
      </w:r>
      <w:r w:rsidRPr="008766C6">
        <w:rPr>
          <w:rFonts w:ascii="Times New Roman" w:eastAsia="Times New Roman" w:hAnsi="Times New Roman" w:cs="Times New Roman"/>
          <w:color w:val="000000"/>
          <w:kern w:val="0"/>
          <w:sz w:val="28"/>
          <w:szCs w:val="28"/>
          <w:lang w:eastAsia="ru-RU" w:bidi="ru-RU"/>
        </w:rPr>
        <w:softHyphen/>
        <w:t>сионально-личностному параметру посредством включения педагогов в актив</w:t>
      </w:r>
      <w:r w:rsidRPr="008766C6">
        <w:rPr>
          <w:rFonts w:ascii="Times New Roman" w:eastAsia="Times New Roman" w:hAnsi="Times New Roman" w:cs="Times New Roman"/>
          <w:color w:val="000000"/>
          <w:kern w:val="0"/>
          <w:sz w:val="28"/>
          <w:szCs w:val="28"/>
          <w:lang w:eastAsia="ru-RU" w:bidi="ru-RU"/>
        </w:rPr>
        <w:softHyphen/>
        <w:t>ную творческую, коллективную деятельность моделирования логопедических занятий.</w:t>
      </w:r>
    </w:p>
    <w:p w:rsidR="008766C6" w:rsidRPr="008766C6" w:rsidRDefault="008766C6" w:rsidP="008766C6">
      <w:pPr>
        <w:numPr>
          <w:ilvl w:val="0"/>
          <w:numId w:val="40"/>
        </w:numPr>
        <w:tabs>
          <w:tab w:val="clear" w:pos="709"/>
          <w:tab w:val="left" w:pos="35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Разработана модель организации деятельности педагогической мастерской учителя-логопеда, в которую помимо традиционных составляющих включен структурный элемент - «компоненты опыта».</w:t>
      </w:r>
    </w:p>
    <w:p w:rsidR="008766C6" w:rsidRPr="008766C6" w:rsidRDefault="008766C6" w:rsidP="008766C6">
      <w:pPr>
        <w:numPr>
          <w:ilvl w:val="0"/>
          <w:numId w:val="40"/>
        </w:numPr>
        <w:tabs>
          <w:tab w:val="clear" w:pos="709"/>
          <w:tab w:val="left" w:pos="35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Разработана программа формирования нового профессионального опыта учителя-логопеда в практической, совместной творческой деятельности участ</w:t>
      </w:r>
      <w:r w:rsidRPr="008766C6">
        <w:rPr>
          <w:rFonts w:ascii="Times New Roman" w:eastAsia="Times New Roman" w:hAnsi="Times New Roman" w:cs="Times New Roman"/>
          <w:color w:val="000000"/>
          <w:kern w:val="0"/>
          <w:sz w:val="28"/>
          <w:szCs w:val="28"/>
          <w:lang w:eastAsia="ru-RU" w:bidi="ru-RU"/>
        </w:rPr>
        <w:softHyphen/>
        <w:t>ников: учителя-мастера и обучающихся специалистов - логопедов-практиков, отличие которой от аналогичных заключается в акцентировании внимания на деятельностной сущности обучения при повышении квалификации логопедов, усилении мотивации педагогов к присвоению нового профессионального*опы</w:t>
      </w:r>
      <w:r w:rsidRPr="008766C6">
        <w:rPr>
          <w:rFonts w:ascii="Times New Roman" w:eastAsia="Times New Roman" w:hAnsi="Times New Roman" w:cs="Times New Roman"/>
          <w:color w:val="000000"/>
          <w:kern w:val="0"/>
          <w:sz w:val="28"/>
          <w:szCs w:val="28"/>
          <w:lang w:eastAsia="ru-RU" w:bidi="ru-RU"/>
        </w:rPr>
        <w:softHyphen/>
        <w:t>та.</w:t>
      </w:r>
    </w:p>
    <w:p w:rsidR="008766C6" w:rsidRPr="008766C6" w:rsidRDefault="008766C6" w:rsidP="008766C6">
      <w:pPr>
        <w:tabs>
          <w:tab w:val="clear" w:pos="709"/>
        </w:tabs>
        <w:suppressAutoHyphens w:val="0"/>
        <w:spacing w:after="0" w:line="100" w:lineRule="exact"/>
        <w:ind w:left="8400" w:firstLine="0"/>
        <w:jc w:val="left"/>
        <w:rPr>
          <w:rFonts w:ascii="Gulim" w:eastAsia="Gulim" w:hAnsi="Gulim" w:cs="Gulim"/>
          <w:i/>
          <w:iCs/>
          <w:color w:val="000000"/>
          <w:kern w:val="0"/>
          <w:sz w:val="10"/>
          <w:szCs w:val="10"/>
          <w:lang w:eastAsia="ru-RU" w:bidi="ru-RU"/>
        </w:rPr>
      </w:pPr>
      <w:r w:rsidRPr="008766C6">
        <w:rPr>
          <w:rFonts w:ascii="Gulim" w:eastAsia="Gulim" w:hAnsi="Gulim" w:cs="Gulim"/>
          <w:i/>
          <w:iCs/>
          <w:color w:val="000000"/>
          <w:kern w:val="0"/>
          <w:sz w:val="10"/>
          <w:szCs w:val="10"/>
          <w:lang w:eastAsia="ru-RU" w:bidi="ru-RU"/>
        </w:rPr>
        <w:t>(</w:t>
      </w:r>
    </w:p>
    <w:p w:rsidR="008766C6" w:rsidRPr="008766C6" w:rsidRDefault="008766C6" w:rsidP="008766C6">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5. Представлены уровни сформированности субъективных когнитивных и лич</w:t>
      </w:r>
      <w:r w:rsidRPr="008766C6">
        <w:rPr>
          <w:rFonts w:ascii="Times New Roman" w:eastAsia="Times New Roman" w:hAnsi="Times New Roman" w:cs="Times New Roman"/>
          <w:color w:val="000000"/>
          <w:kern w:val="0"/>
          <w:sz w:val="28"/>
          <w:szCs w:val="28"/>
          <w:lang w:eastAsia="ru-RU" w:bidi="ru-RU"/>
        </w:rPr>
        <w:softHyphen/>
        <w:t>ностных характеристик учителей-логопедов по профессионально-личностному параметру.</w:t>
      </w:r>
    </w:p>
    <w:p w:rsidR="008766C6" w:rsidRPr="008766C6" w:rsidRDefault="008766C6" w:rsidP="008766C6">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b/>
          <w:bCs/>
          <w:color w:val="000000"/>
          <w:kern w:val="0"/>
          <w:sz w:val="28"/>
          <w:szCs w:val="28"/>
          <w:lang w:eastAsia="ru-RU" w:bidi="ru-RU"/>
        </w:rPr>
        <w:t xml:space="preserve">Теоретическая значимость исследования </w:t>
      </w:r>
      <w:r w:rsidRPr="008766C6">
        <w:rPr>
          <w:rFonts w:ascii="Times New Roman" w:eastAsia="Times New Roman" w:hAnsi="Times New Roman" w:cs="Times New Roman"/>
          <w:color w:val="000000"/>
          <w:kern w:val="0"/>
          <w:sz w:val="28"/>
          <w:szCs w:val="28"/>
          <w:lang w:eastAsia="ru-RU" w:bidi="ru-RU"/>
        </w:rPr>
        <w:t>заключается в расширении представления о возможных путях организации освоения учителем-логопедом нового профессионального опыта, повышения профессионального мастерства, являющихся основой конкурентоспособности учителя; установлены педагоги</w:t>
      </w:r>
      <w:r w:rsidRPr="008766C6">
        <w:rPr>
          <w:rFonts w:ascii="Times New Roman" w:eastAsia="Times New Roman" w:hAnsi="Times New Roman" w:cs="Times New Roman"/>
          <w:color w:val="000000"/>
          <w:kern w:val="0"/>
          <w:sz w:val="28"/>
          <w:szCs w:val="28"/>
          <w:lang w:eastAsia="ru-RU" w:bidi="ru-RU"/>
        </w:rPr>
        <w:softHyphen/>
        <w:t>ческие ресурсы, способствующие развитию творческой активности учителя; внесен вклад в теорию профессионального образования за счет представления' способа организации и научно-методического обеспечения деятельности педа</w:t>
      </w:r>
      <w:r w:rsidRPr="008766C6">
        <w:rPr>
          <w:rFonts w:ascii="Times New Roman" w:eastAsia="Times New Roman" w:hAnsi="Times New Roman" w:cs="Times New Roman"/>
          <w:color w:val="000000"/>
          <w:kern w:val="0"/>
          <w:sz w:val="28"/>
          <w:szCs w:val="28"/>
          <w:lang w:eastAsia="ru-RU" w:bidi="ru-RU"/>
        </w:rPr>
        <w:softHyphen/>
        <w:t>гогической мастерской учителя-логопеда.</w:t>
      </w:r>
    </w:p>
    <w:p w:rsidR="008766C6" w:rsidRPr="008766C6" w:rsidRDefault="008766C6" w:rsidP="008766C6">
      <w:pPr>
        <w:tabs>
          <w:tab w:val="clear" w:pos="709"/>
        </w:tabs>
        <w:suppressAutoHyphens w:val="0"/>
        <w:spacing w:after="0" w:line="480" w:lineRule="exact"/>
        <w:ind w:firstLine="780"/>
        <w:rPr>
          <w:rFonts w:ascii="Times New Roman" w:eastAsia="Times New Roman" w:hAnsi="Times New Roman" w:cs="Times New Roman"/>
          <w:b/>
          <w:bCs/>
          <w:color w:val="000000"/>
          <w:kern w:val="0"/>
          <w:sz w:val="28"/>
          <w:szCs w:val="28"/>
          <w:lang w:eastAsia="ru-RU" w:bidi="ru-RU"/>
        </w:rPr>
      </w:pPr>
      <w:r w:rsidRPr="008766C6">
        <w:rPr>
          <w:rFonts w:ascii="Times New Roman" w:eastAsia="Times New Roman" w:hAnsi="Times New Roman" w:cs="Times New Roman"/>
          <w:b/>
          <w:bCs/>
          <w:color w:val="000000"/>
          <w:kern w:val="0"/>
          <w:sz w:val="28"/>
          <w:szCs w:val="28"/>
          <w:lang w:eastAsia="ru-RU" w:bidi="ru-RU"/>
        </w:rPr>
        <w:t xml:space="preserve">Практическая значимость исследования </w:t>
      </w:r>
      <w:r w:rsidRPr="008766C6">
        <w:rPr>
          <w:rFonts w:ascii="Times New Roman" w:eastAsia="Times New Roman" w:hAnsi="Times New Roman" w:cs="Times New Roman"/>
          <w:color w:val="000000"/>
          <w:kern w:val="0"/>
          <w:sz w:val="28"/>
          <w:szCs w:val="28"/>
          <w:lang w:eastAsia="ru-RU" w:bidi="ru-RU"/>
        </w:rPr>
        <w:t>состоит в следующем: ~</w:t>
      </w:r>
    </w:p>
    <w:p w:rsidR="008766C6" w:rsidRPr="008766C6" w:rsidRDefault="008766C6" w:rsidP="008766C6">
      <w:pPr>
        <w:numPr>
          <w:ilvl w:val="0"/>
          <w:numId w:val="37"/>
        </w:numPr>
        <w:tabs>
          <w:tab w:val="clear" w:pos="709"/>
          <w:tab w:val="left" w:pos="226"/>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модель организации деятельности педагогической мастерской используется при проектировании научно-методического сопровождения профессионального становления учителя-логопеда в системе образования в Республике Башкорто</w:t>
      </w:r>
      <w:r w:rsidRPr="008766C6">
        <w:rPr>
          <w:rFonts w:ascii="Times New Roman" w:eastAsia="Times New Roman" w:hAnsi="Times New Roman" w:cs="Times New Roman"/>
          <w:color w:val="000000"/>
          <w:kern w:val="0"/>
          <w:sz w:val="28"/>
          <w:szCs w:val="28"/>
          <w:lang w:eastAsia="ru-RU" w:bidi="ru-RU"/>
        </w:rPr>
        <w:softHyphen/>
        <w:t>стан;</w:t>
      </w:r>
    </w:p>
    <w:p w:rsidR="008766C6" w:rsidRPr="008766C6" w:rsidRDefault="008766C6" w:rsidP="008766C6">
      <w:pPr>
        <w:numPr>
          <w:ilvl w:val="0"/>
          <w:numId w:val="37"/>
        </w:numPr>
        <w:tabs>
          <w:tab w:val="clear" w:pos="709"/>
          <w:tab w:val="left" w:pos="231"/>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программа педагогической мастерской применяется в районном, городском методическом объединении, республиканском институте развития образования, а также в процессе обучения и проведения педагогической практики студентов педагогических учебных заведений г. Уфы;</w:t>
      </w:r>
    </w:p>
    <w:p w:rsidR="008766C6" w:rsidRPr="008766C6" w:rsidRDefault="008766C6" w:rsidP="008766C6">
      <w:pPr>
        <w:numPr>
          <w:ilvl w:val="0"/>
          <w:numId w:val="37"/>
        </w:numPr>
        <w:tabs>
          <w:tab w:val="clear" w:pos="709"/>
          <w:tab w:val="left" w:pos="236"/>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методические и дидактические материалы, разработанные в процессе дея</w:t>
      </w:r>
      <w:r w:rsidRPr="008766C6">
        <w:rPr>
          <w:rFonts w:ascii="Times New Roman" w:eastAsia="Times New Roman" w:hAnsi="Times New Roman" w:cs="Times New Roman"/>
          <w:color w:val="000000"/>
          <w:kern w:val="0"/>
          <w:sz w:val="28"/>
          <w:szCs w:val="28"/>
          <w:lang w:eastAsia="ru-RU" w:bidi="ru-RU"/>
        </w:rPr>
        <w:softHyphen/>
        <w:t>тельности педагогической мастерской, используются учителями-логопедами в педагогической практике, при организации методической работы, включены в методические пособия для учителей-логопедов, студентов вузов и могут быть рекомендованы для совершенствования процесса в системе подготовки и пере</w:t>
      </w:r>
      <w:r w:rsidRPr="008766C6">
        <w:rPr>
          <w:rFonts w:ascii="Times New Roman" w:eastAsia="Times New Roman" w:hAnsi="Times New Roman" w:cs="Times New Roman"/>
          <w:color w:val="000000"/>
          <w:kern w:val="0"/>
          <w:sz w:val="28"/>
          <w:szCs w:val="28"/>
          <w:lang w:eastAsia="ru-RU" w:bidi="ru-RU"/>
        </w:rPr>
        <w:softHyphen/>
        <w:t>подготовки учителей-логопедов РФ;</w:t>
      </w:r>
    </w:p>
    <w:p w:rsidR="008766C6" w:rsidRPr="008766C6" w:rsidRDefault="008766C6" w:rsidP="008766C6">
      <w:pPr>
        <w:numPr>
          <w:ilvl w:val="0"/>
          <w:numId w:val="37"/>
        </w:numPr>
        <w:tabs>
          <w:tab w:val="clear" w:pos="709"/>
          <w:tab w:val="left" w:pos="226"/>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открыт мастер-класс при научно-исследовательской- лаборатории «Реакомп» кафедры.специальной педагогики и психологии БГПУ им: М. Акмуллы на базе специальной (коррекционной) школы VIII вида № 92 г.Уфы.</w:t>
      </w:r>
    </w:p>
    <w:p w:rsidR="008766C6" w:rsidRPr="008766C6" w:rsidRDefault="008766C6" w:rsidP="008766C6">
      <w:pPr>
        <w:tabs>
          <w:tab w:val="clear" w:pos="709"/>
        </w:tabs>
        <w:suppressAutoHyphens w:val="0"/>
        <w:spacing w:after="0" w:line="480" w:lineRule="exact"/>
        <w:ind w:firstLine="760"/>
        <w:rPr>
          <w:rFonts w:ascii="Times New Roman" w:eastAsia="Times New Roman" w:hAnsi="Times New Roman" w:cs="Times New Roman"/>
          <w:b/>
          <w:bCs/>
          <w:color w:val="000000"/>
          <w:kern w:val="0"/>
          <w:sz w:val="28"/>
          <w:szCs w:val="28"/>
          <w:lang w:eastAsia="ru-RU" w:bidi="ru-RU"/>
        </w:rPr>
      </w:pPr>
      <w:r w:rsidRPr="008766C6">
        <w:rPr>
          <w:rFonts w:ascii="Times New Roman" w:eastAsia="Times New Roman" w:hAnsi="Times New Roman" w:cs="Times New Roman"/>
          <w:b/>
          <w:bCs/>
          <w:color w:val="000000"/>
          <w:kern w:val="0"/>
          <w:sz w:val="28"/>
          <w:szCs w:val="28"/>
          <w:lang w:eastAsia="ru-RU" w:bidi="ru-RU"/>
        </w:rPr>
        <w:t>База исследования, апробация и внедрение</w:t>
      </w:r>
    </w:p>
    <w:p w:rsidR="008766C6" w:rsidRPr="008766C6" w:rsidRDefault="008766C6" w:rsidP="008766C6">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Исследование осуществлялось в рамках организации работы научно- информационно-методического центра при управлении народного образования г. Уфы и городской методической службы. Нормативно-правовой базой органи</w:t>
      </w:r>
      <w:r w:rsidRPr="008766C6">
        <w:rPr>
          <w:rFonts w:ascii="Times New Roman" w:eastAsia="Times New Roman" w:hAnsi="Times New Roman" w:cs="Times New Roman"/>
          <w:color w:val="000000"/>
          <w:kern w:val="0"/>
          <w:sz w:val="28"/>
          <w:szCs w:val="28"/>
          <w:lang w:eastAsia="ru-RU" w:bidi="ru-RU"/>
        </w:rPr>
        <w:softHyphen/>
        <w:t>зации мастерской явилось-проведение профессионального конкурса.«Учитель- мастер» (2001) на основании «Положения о конкурсах профессионального мас</w:t>
      </w:r>
      <w:r w:rsidRPr="008766C6">
        <w:rPr>
          <w:rFonts w:ascii="Times New Roman" w:eastAsia="Times New Roman" w:hAnsi="Times New Roman" w:cs="Times New Roman"/>
          <w:color w:val="000000"/>
          <w:kern w:val="0"/>
          <w:sz w:val="28"/>
          <w:szCs w:val="28"/>
          <w:lang w:eastAsia="ru-RU" w:bidi="ru-RU"/>
        </w:rPr>
        <w:softHyphen/>
        <w:t>терства»; утверждение статуса мастерской, учебно-методического-и организа</w:t>
      </w:r>
      <w:r w:rsidRPr="008766C6">
        <w:rPr>
          <w:rFonts w:ascii="Times New Roman" w:eastAsia="Times New Roman" w:hAnsi="Times New Roman" w:cs="Times New Roman"/>
          <w:color w:val="000000"/>
          <w:kern w:val="0"/>
          <w:sz w:val="28"/>
          <w:szCs w:val="28"/>
          <w:lang w:eastAsia="ru-RU" w:bidi="ru-RU"/>
        </w:rPr>
        <w:softHyphen/>
        <w:t>ционного обеспечения деятельности педагогической мастерской учителей- логопедов. Участниками мастерской были учителя-логопеды двадцати восьми общеобразовательных школ г. Уфы.</w:t>
      </w:r>
    </w:p>
    <w:p w:rsidR="008766C6" w:rsidRPr="008766C6" w:rsidRDefault="008766C6" w:rsidP="008766C6">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Апробация и внедрение результатов исследования осуществлялось на протяжении всего периода диссертационного исследования. Результаты иссле</w:t>
      </w:r>
      <w:r w:rsidRPr="008766C6">
        <w:rPr>
          <w:rFonts w:ascii="Times New Roman" w:eastAsia="Times New Roman" w:hAnsi="Times New Roman" w:cs="Times New Roman"/>
          <w:color w:val="000000"/>
          <w:kern w:val="0"/>
          <w:sz w:val="28"/>
          <w:szCs w:val="28"/>
          <w:lang w:eastAsia="ru-RU" w:bidi="ru-RU"/>
        </w:rPr>
        <w:softHyphen/>
        <w:t>дования представлялись: на городских и районных методических объединениях логопедов г. Уфы, на семинарах, конференциях при НИМЦ ГУНО; на курсах переподготовки и повышения квалификации Башкирского института развития образования; на заседаниях кафедры педагогики филиала МГТУ им. М.А. Шо</w:t>
      </w:r>
      <w:r w:rsidRPr="008766C6">
        <w:rPr>
          <w:rFonts w:ascii="Times New Roman" w:eastAsia="Times New Roman" w:hAnsi="Times New Roman" w:cs="Times New Roman"/>
          <w:color w:val="000000"/>
          <w:kern w:val="0"/>
          <w:sz w:val="28"/>
          <w:szCs w:val="28"/>
          <w:lang w:eastAsia="ru-RU" w:bidi="ru-RU"/>
        </w:rPr>
        <w:softHyphen/>
        <w:t>лохова в г. Уфа, Института Педагогики БГПУ им. М. Акмуллы; отражены в сборниках материалов международных, межрегиональных, республиканских научно-практических конференций, учебно-методических пособиях, статьях по теме исследования.</w:t>
      </w:r>
    </w:p>
    <w:p w:rsidR="008766C6" w:rsidRPr="008766C6" w:rsidRDefault="008766C6" w:rsidP="008766C6">
      <w:pPr>
        <w:tabs>
          <w:tab w:val="clear" w:pos="709"/>
        </w:tabs>
        <w:suppressAutoHyphens w:val="0"/>
        <w:spacing w:after="0" w:line="485" w:lineRule="exact"/>
        <w:ind w:firstLine="760"/>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Исследование проводилось в три этапа (2001 г. по 2008 г.)</w:t>
      </w:r>
    </w:p>
    <w:p w:rsidR="008766C6" w:rsidRPr="008766C6" w:rsidRDefault="008766C6" w:rsidP="008766C6">
      <w:pPr>
        <w:tabs>
          <w:tab w:val="clear" w:pos="709"/>
          <w:tab w:val="left" w:pos="7109"/>
          <w:tab w:val="left" w:pos="9216"/>
        </w:tabs>
        <w:suppressAutoHyphens w:val="0"/>
        <w:spacing w:after="0" w:line="485" w:lineRule="exact"/>
        <w:ind w:firstLine="760"/>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На первом этапе (2001-2002 г.г.) осуществлялось изучение философской, психолого-педагогической литературы, результатов научных исследований; была разработана основа модели организации деятельности педагогической мастерской, программа деятельности педагогической: мастерской: учителей- логопедов, организовано проведение мастер-классов^, обосновано планирование деятельности педагогической мастерской</w:t>
      </w:r>
      <w:r w:rsidRPr="008766C6">
        <w:rPr>
          <w:rFonts w:ascii="Times New Roman" w:eastAsia="Times New Roman" w:hAnsi="Times New Roman" w:cs="Times New Roman"/>
          <w:color w:val="000000"/>
          <w:kern w:val="0"/>
          <w:sz w:val="28"/>
          <w:szCs w:val="28"/>
          <w:lang w:eastAsia="ru-RU" w:bidi="ru-RU"/>
        </w:rPr>
        <w:tab/>
        <w:t>.</w:t>
      </w:r>
      <w:r w:rsidRPr="008766C6">
        <w:rPr>
          <w:rFonts w:ascii="Times New Roman" w:eastAsia="Times New Roman" w:hAnsi="Times New Roman" w:cs="Times New Roman"/>
          <w:color w:val="000000"/>
          <w:kern w:val="0"/>
          <w:sz w:val="28"/>
          <w:szCs w:val="28"/>
          <w:lang w:eastAsia="ru-RU" w:bidi="ru-RU"/>
        </w:rPr>
        <w:tab/>
        <w:t>..</w:t>
      </w:r>
    </w:p>
    <w:p w:rsidR="008766C6" w:rsidRPr="008766C6" w:rsidRDefault="008766C6" w:rsidP="008766C6">
      <w:pPr>
        <w:tabs>
          <w:tab w:val="clear" w:pos="709"/>
        </w:tabs>
        <w:suppressAutoHyphens w:val="0"/>
        <w:spacing w:after="0" w:line="485" w:lineRule="exact"/>
        <w:ind w:firstLine="580"/>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Второй? этап (2002-2005 г.г.) был посвящен? становлению педагогической мастерской? и организации* экспериментальной части? исследования? ©существ- лялась разработка и определение условий формирования: нового? профессио</w:t>
      </w:r>
      <w:r w:rsidRPr="008766C6">
        <w:rPr>
          <w:rFonts w:ascii="Times New Roman" w:eastAsia="Times New Roman" w:hAnsi="Times New Roman" w:cs="Times New Roman"/>
          <w:color w:val="000000"/>
          <w:kern w:val="0"/>
          <w:sz w:val="28"/>
          <w:szCs w:val="28"/>
          <w:lang w:eastAsia="ru-RU" w:bidi="ru-RU"/>
        </w:rPr>
        <w:softHyphen/>
        <w:t>нального опыта учителя-логопеда в педагогической мастерской.</w:t>
      </w:r>
    </w:p>
    <w:p w:rsidR="008766C6" w:rsidRPr="008766C6" w:rsidRDefault="008766C6" w:rsidP="008766C6">
      <w:pPr>
        <w:tabs>
          <w:tab w:val="clear" w:pos="709"/>
        </w:tabs>
        <w:suppressAutoHyphens w:val="0"/>
        <w:spacing w:after="0" w:line="485" w:lineRule="exact"/>
        <w:ind w:firstLine="760"/>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Третий этап (2005-2008 г.г.) был посвящен обобщению опыта работы мастер-класса, мониторингу профессионального роста выпускников; педагоги</w:t>
      </w:r>
      <w:r w:rsidRPr="008766C6">
        <w:rPr>
          <w:rFonts w:ascii="Times New Roman" w:eastAsia="Times New Roman" w:hAnsi="Times New Roman" w:cs="Times New Roman"/>
          <w:color w:val="000000"/>
          <w:kern w:val="0"/>
          <w:sz w:val="28"/>
          <w:szCs w:val="28"/>
          <w:lang w:eastAsia="ru-RU" w:bidi="ru-RU"/>
        </w:rPr>
        <w:softHyphen/>
        <w:t>ческой мастерской, систематизации полученных данных, количественно</w:t>
      </w:r>
      <w:r w:rsidRPr="008766C6">
        <w:rPr>
          <w:rFonts w:ascii="Times New Roman" w:eastAsia="Times New Roman" w:hAnsi="Times New Roman" w:cs="Times New Roman"/>
          <w:color w:val="000000"/>
          <w:kern w:val="0"/>
          <w:sz w:val="28"/>
          <w:szCs w:val="28"/>
          <w:lang w:eastAsia="ru-RU" w:bidi="ru-RU"/>
        </w:rPr>
        <w:softHyphen/>
        <w:t>качественному анализу и обобщению ? результатов исследования; уточнению? и формулировке теоретических и методологических выводов.</w:t>
      </w:r>
    </w:p>
    <w:p w:rsidR="008766C6" w:rsidRPr="008766C6" w:rsidRDefault="008766C6" w:rsidP="008766C6">
      <w:pPr>
        <w:tabs>
          <w:tab w:val="clear" w:pos="709"/>
        </w:tabs>
        <w:suppressAutoHyphens w:val="0"/>
        <w:spacing w:after="0" w:line="485" w:lineRule="exact"/>
        <w:ind w:firstLine="760"/>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Достоверность, и обоснованность результатов? исследования: обеспечит ваются опорой на исходные непротиворечивые методологические: основания;: применением комплекса методов; адекватных; цели, объекту, предмету,? задачам: исследования; апробацией основных положений исследования; качественным: анализом результатов педагогического эксперимента.</w:t>
      </w:r>
    </w:p>
    <w:p w:rsidR="008766C6" w:rsidRPr="008766C6" w:rsidRDefault="008766C6" w:rsidP="008766C6">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На защиту выносятся следующие положения:</w:t>
      </w:r>
    </w:p>
    <w:p w:rsidR="008766C6" w:rsidRPr="008766C6" w:rsidRDefault="008766C6" w:rsidP="008766C6">
      <w:pPr>
        <w:numPr>
          <w:ilvl w:val="0"/>
          <w:numId w:val="41"/>
        </w:numPr>
        <w:tabs>
          <w:tab w:val="clear" w:pos="709"/>
          <w:tab w:val="left" w:pos="37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Модель организации деятельности педагогической мастерской учителя- логопеда включает взаимосвязанные элементы: цель, педагогические условия, принципы, подходы, субъекты деятельности, деятельность участников, компо</w:t>
      </w:r>
      <w:r w:rsidRPr="008766C6">
        <w:rPr>
          <w:rFonts w:ascii="Times New Roman" w:eastAsia="Times New Roman" w:hAnsi="Times New Roman" w:cs="Times New Roman"/>
          <w:color w:val="000000"/>
          <w:kern w:val="0"/>
          <w:sz w:val="28"/>
          <w:szCs w:val="28"/>
          <w:lang w:eastAsia="ru-RU" w:bidi="ru-RU"/>
        </w:rPr>
        <w:softHyphen/>
        <w:t>ненты опыта, содержание деятельности, результат и предполагает зависимость процесса реализации педагогических условий формирования нового профес</w:t>
      </w:r>
      <w:r w:rsidRPr="008766C6">
        <w:rPr>
          <w:rFonts w:ascii="Times New Roman" w:eastAsia="Times New Roman" w:hAnsi="Times New Roman" w:cs="Times New Roman"/>
          <w:color w:val="000000"/>
          <w:kern w:val="0"/>
          <w:sz w:val="28"/>
          <w:szCs w:val="28"/>
          <w:lang w:eastAsia="ru-RU" w:bidi="ru-RU"/>
        </w:rPr>
        <w:softHyphen/>
        <w:t>сионального опыта и профессионального роста учителя-логопеда в процессе повышения квалификации.</w:t>
      </w:r>
    </w:p>
    <w:p w:rsidR="008766C6" w:rsidRPr="008766C6" w:rsidRDefault="008766C6" w:rsidP="008766C6">
      <w:pPr>
        <w:numPr>
          <w:ilvl w:val="0"/>
          <w:numId w:val="41"/>
        </w:numPr>
        <w:tabs>
          <w:tab w:val="clear" w:pos="709"/>
          <w:tab w:val="left" w:pos="36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Условиями формирования нового профессионального опыта в педагогиче</w:t>
      </w:r>
      <w:r w:rsidRPr="008766C6">
        <w:rPr>
          <w:rFonts w:ascii="Times New Roman" w:eastAsia="Times New Roman" w:hAnsi="Times New Roman" w:cs="Times New Roman"/>
          <w:color w:val="000000"/>
          <w:kern w:val="0"/>
          <w:sz w:val="28"/>
          <w:szCs w:val="28"/>
          <w:lang w:eastAsia="ru-RU" w:bidi="ru-RU"/>
        </w:rPr>
        <w:softHyphen/>
        <w:t>ской мастерской выступают:.</w:t>
      </w:r>
    </w:p>
    <w:p w:rsidR="008766C6" w:rsidRPr="008766C6" w:rsidRDefault="008766C6" w:rsidP="008766C6">
      <w:pPr>
        <w:numPr>
          <w:ilvl w:val="0"/>
          <w:numId w:val="37"/>
        </w:numPr>
        <w:tabs>
          <w:tab w:val="clear" w:pos="709"/>
          <w:tab w:val="left" w:pos="255"/>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организация образовательной среды педагогической мастерской в следующих</w:t>
      </w:r>
    </w:p>
    <w:p w:rsidR="008766C6" w:rsidRPr="008766C6" w:rsidRDefault="008766C6" w:rsidP="008766C6">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составляющих: мотивационная, личностная, коммуникативная, информацион</w:t>
      </w:r>
      <w:r w:rsidRPr="008766C6">
        <w:rPr>
          <w:rFonts w:ascii="Times New Roman" w:eastAsia="Times New Roman" w:hAnsi="Times New Roman" w:cs="Times New Roman"/>
          <w:color w:val="000000"/>
          <w:kern w:val="0"/>
          <w:sz w:val="28"/>
          <w:szCs w:val="28"/>
          <w:lang w:eastAsia="ru-RU" w:bidi="ru-RU"/>
        </w:rPr>
        <w:softHyphen/>
        <w:t>ная, инновационная, рефлексивно-оценочная;</w:t>
      </w:r>
    </w:p>
    <w:p w:rsidR="008766C6" w:rsidRPr="008766C6" w:rsidRDefault="008766C6" w:rsidP="008766C6">
      <w:pPr>
        <w:numPr>
          <w:ilvl w:val="0"/>
          <w:numId w:val="37"/>
        </w:numPr>
        <w:tabs>
          <w:tab w:val="clear" w:pos="709"/>
          <w:tab w:val="left" w:pos="255"/>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организация деятельности участников ша: основе содержания диагностическо</w:t>
      </w:r>
      <w:r w:rsidRPr="008766C6">
        <w:rPr>
          <w:rFonts w:ascii="Times New Roman" w:eastAsia="Times New Roman" w:hAnsi="Times New Roman" w:cs="Times New Roman"/>
          <w:color w:val="000000"/>
          <w:kern w:val="0"/>
          <w:sz w:val="28"/>
          <w:szCs w:val="28"/>
          <w:lang w:eastAsia="ru-RU" w:bidi="ru-RU"/>
        </w:rPr>
        <w:softHyphen/>
        <w:t>го, теоретического, технологического; личностного компонентов;</w:t>
      </w:r>
    </w:p>
    <w:p w:rsidR="008766C6" w:rsidRPr="008766C6" w:rsidRDefault="008766C6" w:rsidP="008766C6">
      <w:pPr>
        <w:numPr>
          <w:ilvl w:val="0"/>
          <w:numId w:val="37"/>
        </w:numPr>
        <w:tabs>
          <w:tab w:val="clear" w:pos="709"/>
          <w:tab w:val="left" w:pos="255"/>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актуализация субъективных когнитивных и личностных характеристик- учите- лей-логопедов по профессионально-личностному параметру, востребованных для успешного формирования нового профессионального опыта .в педагогиче</w:t>
      </w:r>
      <w:r w:rsidRPr="008766C6">
        <w:rPr>
          <w:rFonts w:ascii="Times New Roman" w:eastAsia="Times New Roman" w:hAnsi="Times New Roman" w:cs="Times New Roman"/>
          <w:color w:val="000000"/>
          <w:kern w:val="0"/>
          <w:sz w:val="28"/>
          <w:szCs w:val="28"/>
          <w:lang w:eastAsia="ru-RU" w:bidi="ru-RU"/>
        </w:rPr>
        <w:softHyphen/>
        <w:t>ской мастерской.</w:t>
      </w:r>
    </w:p>
    <w:p w:rsidR="008766C6" w:rsidRPr="008766C6" w:rsidRDefault="008766C6" w:rsidP="008766C6">
      <w:pPr>
        <w:numPr>
          <w:ilvl w:val="0"/>
          <w:numId w:val="37"/>
        </w:numPr>
        <w:tabs>
          <w:tab w:val="clear" w:pos="709"/>
          <w:tab w:val="left" w:pos="255"/>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реализация; авторской программы^ формирования нового профессионального опыта учителя-логопеда;</w:t>
      </w:r>
    </w:p>
    <w:p w:rsidR="008766C6" w:rsidRPr="008766C6" w:rsidRDefault="008766C6" w:rsidP="008766C6">
      <w:pPr>
        <w:numPr>
          <w:ilvl w:val="0"/>
          <w:numId w:val="41"/>
        </w:numPr>
        <w:tabs>
          <w:tab w:val="clear" w:pos="709"/>
          <w:tab w:val="left" w:pos="36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Методическая система формирования нового профессионального опыта учи-</w:t>
      </w:r>
    </w:p>
    <w:p w:rsidR="008766C6" w:rsidRPr="008766C6" w:rsidRDefault="008766C6" w:rsidP="008766C6">
      <w:pPr>
        <w:tabs>
          <w:tab w:val="clear" w:pos="709"/>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теля-логопедавпедагогическоймастерскойосновананавключенииучастников</w:t>
      </w:r>
    </w:p>
    <w:p w:rsidR="008766C6" w:rsidRPr="008766C6" w:rsidRDefault="008766C6" w:rsidP="008766C6">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в практическую совместную творческую’ деятельность овладения новыми спо</w:t>
      </w:r>
      <w:r w:rsidRPr="008766C6">
        <w:rPr>
          <w:rFonts w:ascii="Times New Roman" w:eastAsia="Times New Roman" w:hAnsi="Times New Roman" w:cs="Times New Roman"/>
          <w:color w:val="000000"/>
          <w:kern w:val="0"/>
          <w:sz w:val="28"/>
          <w:szCs w:val="28"/>
          <w:lang w:eastAsia="ru-RU" w:bidi="ru-RU"/>
        </w:rPr>
        <w:softHyphen/>
        <w:t>собами решения педагогических задач в процессе моделирования^ разработки содержания логопедических занятий? и непосредственного применения осваи</w:t>
      </w:r>
      <w:r w:rsidRPr="008766C6">
        <w:rPr>
          <w:rFonts w:ascii="Times New Roman" w:eastAsia="Times New Roman" w:hAnsi="Times New Roman" w:cs="Times New Roman"/>
          <w:color w:val="000000"/>
          <w:kern w:val="0"/>
          <w:sz w:val="28"/>
          <w:szCs w:val="28"/>
          <w:lang w:eastAsia="ru-RU" w:bidi="ru-RU"/>
        </w:rPr>
        <w:softHyphen/>
        <w:t>ваемых приемов логопедической работы в собственной практике. .</w:t>
      </w:r>
    </w:p>
    <w:p w:rsidR="008766C6" w:rsidRPr="008766C6" w:rsidRDefault="008766C6" w:rsidP="008766C6">
      <w:pPr>
        <w:tabs>
          <w:tab w:val="clear" w:pos="709"/>
        </w:tabs>
        <w:suppressAutoHyphens w:val="0"/>
        <w:spacing w:after="0" w:line="480" w:lineRule="exact"/>
        <w:ind w:right="260" w:firstLine="780"/>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Структура диссертации. Диссертация состоит из введения, трех глав, за</w:t>
      </w:r>
      <w:r w:rsidRPr="008766C6">
        <w:rPr>
          <w:rFonts w:ascii="Times New Roman" w:eastAsia="Times New Roman" w:hAnsi="Times New Roman" w:cs="Times New Roman"/>
          <w:color w:val="000000"/>
          <w:kern w:val="0"/>
          <w:sz w:val="28"/>
          <w:szCs w:val="28"/>
          <w:lang w:eastAsia="ru-RU" w:bidi="ru-RU"/>
        </w:rPr>
        <w:softHyphen/>
        <w:t>ключения, библиографического списка (263 источника), 7 приложений; содер</w:t>
      </w:r>
      <w:r w:rsidRPr="008766C6">
        <w:rPr>
          <w:rFonts w:ascii="Times New Roman" w:eastAsia="Times New Roman" w:hAnsi="Times New Roman" w:cs="Times New Roman"/>
          <w:color w:val="000000"/>
          <w:kern w:val="0"/>
          <w:sz w:val="28"/>
          <w:szCs w:val="28"/>
          <w:lang w:eastAsia="ru-RU" w:bidi="ru-RU"/>
        </w:rPr>
        <w:softHyphen/>
        <w:t>жит: 33 таблицы, 20 рисунков; содержание диссертации изложено наг 181стр.</w:t>
      </w:r>
    </w:p>
    <w:p w:rsidR="008766C6" w:rsidRPr="008766C6" w:rsidRDefault="008766C6" w:rsidP="008766C6">
      <w:pPr>
        <w:keepNext/>
        <w:keepLines/>
        <w:tabs>
          <w:tab w:val="clear" w:pos="709"/>
        </w:tabs>
        <w:suppressAutoHyphens w:val="0"/>
        <w:spacing w:after="0" w:line="480" w:lineRule="exact"/>
        <w:ind w:firstLine="640"/>
        <w:jc w:val="left"/>
        <w:outlineLvl w:val="1"/>
        <w:rPr>
          <w:rFonts w:ascii="Times New Roman" w:eastAsia="Times New Roman" w:hAnsi="Times New Roman" w:cs="Times New Roman"/>
          <w:b/>
          <w:bCs/>
          <w:color w:val="000000"/>
          <w:kern w:val="0"/>
          <w:sz w:val="28"/>
          <w:szCs w:val="28"/>
          <w:lang w:eastAsia="ru-RU" w:bidi="ru-RU"/>
        </w:rPr>
      </w:pPr>
      <w:bookmarkStart w:id="1" w:name="bookmark1"/>
      <w:r w:rsidRPr="008766C6">
        <w:rPr>
          <w:rFonts w:ascii="Times New Roman" w:eastAsia="Times New Roman" w:hAnsi="Times New Roman" w:cs="Times New Roman"/>
          <w:b/>
          <w:bCs/>
          <w:color w:val="000000"/>
          <w:kern w:val="0"/>
          <w:sz w:val="28"/>
          <w:szCs w:val="28"/>
          <w:lang w:eastAsia="ru-RU" w:bidi="ru-RU"/>
        </w:rPr>
        <w:t>Глава I. Теоретические основы проблемы формирования профес</w:t>
      </w:r>
      <w:r w:rsidRPr="008766C6">
        <w:rPr>
          <w:rFonts w:ascii="Times New Roman" w:eastAsia="Times New Roman" w:hAnsi="Times New Roman" w:cs="Times New Roman"/>
          <w:b/>
          <w:bCs/>
          <w:color w:val="000000"/>
          <w:kern w:val="0"/>
          <w:sz w:val="28"/>
          <w:szCs w:val="28"/>
          <w:lang w:eastAsia="ru-RU" w:bidi="ru-RU"/>
        </w:rPr>
        <w:softHyphen/>
        <w:t>сионального опыта учителя.</w:t>
      </w:r>
      <w:bookmarkEnd w:id="1"/>
    </w:p>
    <w:p w:rsidR="008766C6" w:rsidRPr="008766C6" w:rsidRDefault="008766C6" w:rsidP="008766C6">
      <w:pPr>
        <w:keepNext/>
        <w:keepLines/>
        <w:numPr>
          <w:ilvl w:val="0"/>
          <w:numId w:val="42"/>
        </w:numPr>
        <w:tabs>
          <w:tab w:val="clear" w:pos="709"/>
          <w:tab w:val="left" w:pos="943"/>
        </w:tabs>
        <w:suppressAutoHyphens w:val="0"/>
        <w:spacing w:after="0" w:line="480" w:lineRule="exact"/>
        <w:jc w:val="left"/>
        <w:outlineLvl w:val="1"/>
        <w:rPr>
          <w:rFonts w:ascii="Times New Roman" w:eastAsia="Times New Roman" w:hAnsi="Times New Roman" w:cs="Times New Roman"/>
          <w:b/>
          <w:bCs/>
          <w:color w:val="000000"/>
          <w:kern w:val="0"/>
          <w:sz w:val="28"/>
          <w:szCs w:val="28"/>
          <w:lang w:eastAsia="ru-RU" w:bidi="ru-RU"/>
        </w:rPr>
      </w:pPr>
      <w:bookmarkStart w:id="2" w:name="bookmark2"/>
      <w:r w:rsidRPr="008766C6">
        <w:rPr>
          <w:rFonts w:ascii="Times New Roman" w:eastAsia="Times New Roman" w:hAnsi="Times New Roman" w:cs="Times New Roman"/>
          <w:b/>
          <w:bCs/>
          <w:color w:val="000000"/>
          <w:kern w:val="0"/>
          <w:sz w:val="28"/>
          <w:szCs w:val="28"/>
          <w:lang w:eastAsia="ru-RU" w:bidi="ru-RU"/>
        </w:rPr>
        <w:t>Современные аспекты проблемы формирования профессионально</w:t>
      </w:r>
      <w:r w:rsidRPr="008766C6">
        <w:rPr>
          <w:rFonts w:ascii="Times New Roman" w:eastAsia="Times New Roman" w:hAnsi="Times New Roman" w:cs="Times New Roman"/>
          <w:b/>
          <w:bCs/>
          <w:color w:val="000000"/>
          <w:kern w:val="0"/>
          <w:sz w:val="28"/>
          <w:szCs w:val="28"/>
          <w:lang w:eastAsia="ru-RU" w:bidi="ru-RU"/>
        </w:rPr>
        <w:softHyphen/>
        <w:t>го опыта учителя.</w:t>
      </w:r>
      <w:bookmarkEnd w:id="2"/>
    </w:p>
    <w:p w:rsidR="008766C6" w:rsidRPr="008766C6" w:rsidRDefault="008766C6" w:rsidP="008766C6">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Данный параграф содержит анализ психолого-педагогической литерату</w:t>
      </w:r>
      <w:r w:rsidRPr="008766C6">
        <w:rPr>
          <w:rFonts w:ascii="Times New Roman" w:eastAsia="Times New Roman" w:hAnsi="Times New Roman" w:cs="Times New Roman"/>
          <w:color w:val="000000"/>
          <w:kern w:val="0"/>
          <w:sz w:val="28"/>
          <w:szCs w:val="28"/>
          <w:lang w:eastAsia="ru-RU" w:bidi="ru-RU"/>
        </w:rPr>
        <w:softHyphen/>
        <w:t>ры по проблеме формирования профессионального опыта, профессионального развития учителя; определение понятия профессионального опыта; характери</w:t>
      </w:r>
      <w:r w:rsidRPr="008766C6">
        <w:rPr>
          <w:rFonts w:ascii="Times New Roman" w:eastAsia="Times New Roman" w:hAnsi="Times New Roman" w:cs="Times New Roman"/>
          <w:color w:val="000000"/>
          <w:kern w:val="0"/>
          <w:sz w:val="28"/>
          <w:szCs w:val="28"/>
          <w:lang w:eastAsia="ru-RU" w:bidi="ru-RU"/>
        </w:rPr>
        <w:softHyphen/>
        <w:t>стику особенностей формирования потребности к приобретению нового про</w:t>
      </w:r>
      <w:r w:rsidRPr="008766C6">
        <w:rPr>
          <w:rFonts w:ascii="Times New Roman" w:eastAsia="Times New Roman" w:hAnsi="Times New Roman" w:cs="Times New Roman"/>
          <w:color w:val="000000"/>
          <w:kern w:val="0"/>
          <w:sz w:val="28"/>
          <w:szCs w:val="28"/>
          <w:lang w:eastAsia="ru-RU" w:bidi="ru-RU"/>
        </w:rPr>
        <w:softHyphen/>
        <w:t>фессионального опыта, трудностей организации формирования- нового профес</w:t>
      </w:r>
      <w:r w:rsidRPr="008766C6">
        <w:rPr>
          <w:rFonts w:ascii="Times New Roman" w:eastAsia="Times New Roman" w:hAnsi="Times New Roman" w:cs="Times New Roman"/>
          <w:color w:val="000000"/>
          <w:kern w:val="0"/>
          <w:sz w:val="28"/>
          <w:szCs w:val="28"/>
          <w:lang w:eastAsia="ru-RU" w:bidi="ru-RU"/>
        </w:rPr>
        <w:softHyphen/>
        <w:t>сионального опыта, условий эффективного формирования нового профессио</w:t>
      </w:r>
      <w:r w:rsidRPr="008766C6">
        <w:rPr>
          <w:rFonts w:ascii="Times New Roman" w:eastAsia="Times New Roman" w:hAnsi="Times New Roman" w:cs="Times New Roman"/>
          <w:color w:val="000000"/>
          <w:kern w:val="0"/>
          <w:sz w:val="28"/>
          <w:szCs w:val="28"/>
          <w:lang w:eastAsia="ru-RU" w:bidi="ru-RU"/>
        </w:rPr>
        <w:softHyphen/>
        <w:t>нального опыта учителя-практика; выделяет условие развития' творческой ак</w:t>
      </w:r>
      <w:r w:rsidRPr="008766C6">
        <w:rPr>
          <w:rFonts w:ascii="Times New Roman" w:eastAsia="Times New Roman" w:hAnsi="Times New Roman" w:cs="Times New Roman"/>
          <w:color w:val="000000"/>
          <w:kern w:val="0"/>
          <w:sz w:val="28"/>
          <w:szCs w:val="28"/>
          <w:lang w:eastAsia="ru-RU" w:bidi="ru-RU"/>
        </w:rPr>
        <w:softHyphen/>
        <w:t>тивности учителя как важнейшего фактора профессионального роста.</w:t>
      </w:r>
    </w:p>
    <w:p w:rsidR="008766C6" w:rsidRPr="008766C6" w:rsidRDefault="008766C6" w:rsidP="008766C6">
      <w:pPr>
        <w:tabs>
          <w:tab w:val="clear" w:pos="709"/>
          <w:tab w:val="left" w:pos="9235"/>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На протяжении всего XX века относительно, медленная эволюция обще</w:t>
      </w:r>
      <w:r w:rsidRPr="008766C6">
        <w:rPr>
          <w:rFonts w:ascii="Times New Roman" w:eastAsia="Times New Roman" w:hAnsi="Times New Roman" w:cs="Times New Roman"/>
          <w:color w:val="000000"/>
          <w:kern w:val="0"/>
          <w:sz w:val="28"/>
          <w:szCs w:val="28"/>
          <w:lang w:eastAsia="ru-RU" w:bidi="ru-RU"/>
        </w:rPr>
        <w:softHyphen/>
        <w:t>ственного производства обуславливала, постоянство структуры и- содержания образования. Сложился, тип «конечного» образования, при котором однажды, полученные человеком знания! сохраняли свою ценность на протяжении* всей его жизни. Это привело к отставанию образования от новых реалий, девальва</w:t>
      </w:r>
      <w:r w:rsidRPr="008766C6">
        <w:rPr>
          <w:rFonts w:ascii="Times New Roman" w:eastAsia="Times New Roman" w:hAnsi="Times New Roman" w:cs="Times New Roman"/>
          <w:color w:val="000000"/>
          <w:kern w:val="0"/>
          <w:sz w:val="28"/>
          <w:szCs w:val="28"/>
          <w:lang w:eastAsia="ru-RU" w:bidi="ru-RU"/>
        </w:rPr>
        <w:softHyphen/>
        <w:t>ция его общественной значимости. Сформировалось и все* более углубляется противоречие между непрерывно возрастающим объемом необходимых знаний и умений и условиями для овладения ими в любых «конечных» образователь</w:t>
      </w:r>
      <w:r w:rsidRPr="008766C6">
        <w:rPr>
          <w:rFonts w:ascii="Times New Roman" w:eastAsia="Times New Roman" w:hAnsi="Times New Roman" w:cs="Times New Roman"/>
          <w:color w:val="000000"/>
          <w:kern w:val="0"/>
          <w:sz w:val="28"/>
          <w:szCs w:val="28"/>
          <w:lang w:eastAsia="ru-RU" w:bidi="ru-RU"/>
        </w:rPr>
        <w:softHyphen/>
        <w:t xml:space="preserve">ных системах. Это касается, в первую очередь, взрослых людей </w:t>
      </w:r>
      <w:r w:rsidRPr="008766C6">
        <w:rPr>
          <w:rFonts w:ascii="Times New Roman" w:eastAsia="Times New Roman" w:hAnsi="Times New Roman" w:cs="Times New Roman"/>
          <w:color w:val="000000"/>
          <w:kern w:val="0"/>
          <w:sz w:val="28"/>
          <w:szCs w:val="28"/>
          <w:lang w:val="uk-UA" w:eastAsia="uk-UA" w:bidi="uk-UA"/>
        </w:rPr>
        <w:t xml:space="preserve">(Н.КІ </w:t>
      </w:r>
      <w:r w:rsidRPr="008766C6">
        <w:rPr>
          <w:rFonts w:ascii="Times New Roman" w:eastAsia="Times New Roman" w:hAnsi="Times New Roman" w:cs="Times New Roman"/>
          <w:color w:val="000000"/>
          <w:kern w:val="0"/>
          <w:sz w:val="28"/>
          <w:szCs w:val="28"/>
          <w:lang w:eastAsia="ru-RU" w:bidi="ru-RU"/>
        </w:rPr>
        <w:t>Виногра</w:t>
      </w:r>
      <w:r w:rsidRPr="008766C6">
        <w:rPr>
          <w:rFonts w:ascii="Times New Roman" w:eastAsia="Times New Roman" w:hAnsi="Times New Roman" w:cs="Times New Roman"/>
          <w:color w:val="000000"/>
          <w:kern w:val="0"/>
          <w:sz w:val="28"/>
          <w:szCs w:val="28"/>
          <w:lang w:eastAsia="ru-RU" w:bidi="ru-RU"/>
        </w:rPr>
        <w:softHyphen/>
        <w:t>дова, Т.ЬС. Молчанова, Г.В. Носкова, 2007).</w:t>
      </w:r>
      <w:r w:rsidRPr="008766C6">
        <w:rPr>
          <w:rFonts w:ascii="Times New Roman" w:eastAsia="Times New Roman" w:hAnsi="Times New Roman" w:cs="Times New Roman"/>
          <w:color w:val="000000"/>
          <w:kern w:val="0"/>
          <w:sz w:val="28"/>
          <w:szCs w:val="28"/>
          <w:lang w:eastAsia="ru-RU" w:bidi="ru-RU"/>
        </w:rPr>
        <w:tab/>
        <w:t>’</w:t>
      </w:r>
    </w:p>
    <w:p w:rsidR="008766C6" w:rsidRPr="008766C6" w:rsidRDefault="008766C6" w:rsidP="008766C6">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В:А. Сластенин (2000) относит отставание государственной-системы, об</w:t>
      </w:r>
      <w:r w:rsidRPr="008766C6">
        <w:rPr>
          <w:rFonts w:ascii="Times New Roman" w:eastAsia="Times New Roman" w:hAnsi="Times New Roman" w:cs="Times New Roman"/>
          <w:color w:val="000000"/>
          <w:kern w:val="0"/>
          <w:sz w:val="28"/>
          <w:szCs w:val="28"/>
          <w:lang w:eastAsia="ru-RU" w:bidi="ru-RU"/>
        </w:rPr>
        <w:softHyphen/>
        <w:t>разования от динамики изменений в обществе, растущий интерес человека к овладению культурными ценностями, разностороннему развитию к числу ос</w:t>
      </w:r>
      <w:r w:rsidRPr="008766C6">
        <w:rPr>
          <w:rFonts w:ascii="Times New Roman" w:eastAsia="Times New Roman" w:hAnsi="Times New Roman" w:cs="Times New Roman"/>
          <w:color w:val="000000"/>
          <w:kern w:val="0"/>
          <w:sz w:val="28"/>
          <w:szCs w:val="28"/>
          <w:lang w:eastAsia="ru-RU" w:bidi="ru-RU"/>
        </w:rPr>
        <w:softHyphen/>
        <w:t>новных социально-экономических факторов, определяющих объективную не</w:t>
      </w:r>
      <w:r w:rsidRPr="008766C6">
        <w:rPr>
          <w:rFonts w:ascii="Times New Roman" w:eastAsia="Times New Roman" w:hAnsi="Times New Roman" w:cs="Times New Roman"/>
          <w:color w:val="000000"/>
          <w:kern w:val="0"/>
          <w:sz w:val="28"/>
          <w:szCs w:val="28"/>
          <w:lang w:eastAsia="ru-RU" w:bidi="ru-RU"/>
        </w:rPr>
        <w:softHyphen/>
        <w:t>обходимость развития этой системы.</w:t>
      </w:r>
    </w:p>
    <w:p w:rsidR="008766C6" w:rsidRPr="008766C6" w:rsidRDefault="008766C6" w:rsidP="008766C6">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sectPr w:rsidR="008766C6" w:rsidRPr="008766C6">
          <w:headerReference w:type="even" r:id="rId12"/>
          <w:headerReference w:type="default" r:id="rId13"/>
          <w:footerReference w:type="even" r:id="rId14"/>
          <w:footerReference w:type="default" r:id="rId15"/>
          <w:pgSz w:w="11900" w:h="16840"/>
          <w:pgMar w:top="1057" w:right="186" w:bottom="1392" w:left="1154" w:header="0" w:footer="3" w:gutter="0"/>
          <w:cols w:space="720"/>
          <w:noEndnote/>
          <w:docGrid w:linePitch="360"/>
        </w:sectPr>
      </w:pPr>
      <w:r w:rsidRPr="008766C6">
        <w:rPr>
          <w:rFonts w:ascii="Times New Roman" w:eastAsia="Times New Roman" w:hAnsi="Times New Roman" w:cs="Times New Roman"/>
          <w:color w:val="000000"/>
          <w:kern w:val="0"/>
          <w:sz w:val="28"/>
          <w:szCs w:val="28"/>
          <w:lang w:eastAsia="ru-RU" w:bidi="ru-RU"/>
        </w:rPr>
        <w:t>Исследования в области совершенствования профессионального опыта и мастерства педагога, специфики профессиональной переподготовки и повыше</w:t>
      </w:r>
      <w:r w:rsidRPr="008766C6">
        <w:rPr>
          <w:rFonts w:ascii="Times New Roman" w:eastAsia="Times New Roman" w:hAnsi="Times New Roman" w:cs="Times New Roman"/>
          <w:color w:val="000000"/>
          <w:kern w:val="0"/>
          <w:sz w:val="28"/>
          <w:szCs w:val="28"/>
          <w:lang w:eastAsia="ru-RU" w:bidi="ru-RU"/>
        </w:rPr>
        <w:softHyphen/>
        <w:t xml:space="preserve">ния квалификации работников образования становятся актуальными в условиях </w:t>
      </w:r>
    </w:p>
    <w:p w:rsidR="008766C6" w:rsidRPr="008766C6" w:rsidRDefault="008766C6" w:rsidP="008766C6">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ориентации системы образования на гуманистическую парадигму, выдвигают на первый план разрешение противоречия между требованиями новой практики и сложившимся профессиональным опытом педагогов (Ю.А. Тукачев, 2004).</w:t>
      </w:r>
    </w:p>
    <w:p w:rsidR="008766C6" w:rsidRPr="008766C6" w:rsidRDefault="008766C6" w:rsidP="008766C6">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Это положение находит свое подтверждение в трудах В.П. Зинченко,</w:t>
      </w:r>
    </w:p>
    <w:p w:rsidR="008766C6" w:rsidRPr="008766C6" w:rsidRDefault="008766C6" w:rsidP="008766C6">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Э.Ф. Зеера, А.П. Ситник, И.Э. Савенковой, Е.Б. Моргунова [93; 87; 206], рас</w:t>
      </w:r>
      <w:r w:rsidRPr="008766C6">
        <w:rPr>
          <w:rFonts w:ascii="Times New Roman" w:eastAsia="Times New Roman" w:hAnsi="Times New Roman" w:cs="Times New Roman"/>
          <w:color w:val="000000"/>
          <w:kern w:val="0"/>
          <w:sz w:val="28"/>
          <w:szCs w:val="28"/>
          <w:lang w:eastAsia="ru-RU" w:bidi="ru-RU"/>
        </w:rPr>
        <w:softHyphen/>
        <w:t>сматривающих проблемы совершенствования профессионального мастерства, профессионального роста работников образования и отмечающих, что сущест</w:t>
      </w:r>
      <w:r w:rsidRPr="008766C6">
        <w:rPr>
          <w:rFonts w:ascii="Times New Roman" w:eastAsia="Times New Roman" w:hAnsi="Times New Roman" w:cs="Times New Roman"/>
          <w:color w:val="000000"/>
          <w:kern w:val="0"/>
          <w:sz w:val="28"/>
          <w:szCs w:val="28"/>
          <w:lang w:eastAsia="ru-RU" w:bidi="ru-RU"/>
        </w:rPr>
        <w:softHyphen/>
        <w:t>вующая система повышения квалификации, обеспечивает, в основном, необхо</w:t>
      </w:r>
      <w:r w:rsidRPr="008766C6">
        <w:rPr>
          <w:rFonts w:ascii="Times New Roman" w:eastAsia="Times New Roman" w:hAnsi="Times New Roman" w:cs="Times New Roman"/>
          <w:color w:val="000000"/>
          <w:kern w:val="0"/>
          <w:sz w:val="28"/>
          <w:szCs w:val="28"/>
          <w:lang w:eastAsia="ru-RU" w:bidi="ru-RU"/>
        </w:rPr>
        <w:softHyphen/>
        <w:t>димый уровень подготовки, но пока недостаточно формирует у обучающихся взрослых потребности, умения предвидения и овладения такими способами взаимодействия с постоянно изменяющимся содержанием педагогического труда, востребованных в течение долгого периода профессиональной жизни, то есть способами непрерывного профессионального роста.</w:t>
      </w:r>
    </w:p>
    <w:p w:rsidR="008766C6" w:rsidRPr="008766C6" w:rsidRDefault="008766C6" w:rsidP="008766C6">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Реализация этого условия, отмечает Э.Ф. Зеер, заключается в опережаю</w:t>
      </w:r>
      <w:r w:rsidRPr="008766C6">
        <w:rPr>
          <w:rFonts w:ascii="Times New Roman" w:eastAsia="Times New Roman" w:hAnsi="Times New Roman" w:cs="Times New Roman"/>
          <w:color w:val="000000"/>
          <w:kern w:val="0"/>
          <w:sz w:val="28"/>
          <w:szCs w:val="28"/>
          <w:lang w:eastAsia="ru-RU" w:bidi="ru-RU"/>
        </w:rPr>
        <w:softHyphen/>
        <w:t>щем профессиональном образовании- и видится* в формировании у обучающих</w:t>
      </w:r>
      <w:r w:rsidRPr="008766C6">
        <w:rPr>
          <w:rFonts w:ascii="Times New Roman" w:eastAsia="Times New Roman" w:hAnsi="Times New Roman" w:cs="Times New Roman"/>
          <w:color w:val="000000"/>
          <w:kern w:val="0"/>
          <w:sz w:val="28"/>
          <w:szCs w:val="28"/>
          <w:lang w:eastAsia="ru-RU" w:bidi="ru-RU"/>
        </w:rPr>
        <w:softHyphen/>
        <w:t>ся принципиально новых конструктов образования: компетентностей, компе</w:t>
      </w:r>
      <w:r w:rsidRPr="008766C6">
        <w:rPr>
          <w:rFonts w:ascii="Times New Roman" w:eastAsia="Times New Roman" w:hAnsi="Times New Roman" w:cs="Times New Roman"/>
          <w:color w:val="000000"/>
          <w:kern w:val="0"/>
          <w:sz w:val="28"/>
          <w:szCs w:val="28"/>
          <w:lang w:eastAsia="ru-RU" w:bidi="ru-RU"/>
        </w:rPr>
        <w:softHyphen/>
        <w:t>тенций и метапрофессиональных качеств, существенной характеристикой кото</w:t>
      </w:r>
      <w:r w:rsidRPr="008766C6">
        <w:rPr>
          <w:rFonts w:ascii="Times New Roman" w:eastAsia="Times New Roman" w:hAnsi="Times New Roman" w:cs="Times New Roman"/>
          <w:color w:val="000000"/>
          <w:kern w:val="0"/>
          <w:sz w:val="28"/>
          <w:szCs w:val="28"/>
          <w:lang w:eastAsia="ru-RU" w:bidi="ru-RU"/>
        </w:rPr>
        <w:softHyphen/>
        <w:t>рых являются обобщенность и интегративность [86].</w:t>
      </w:r>
    </w:p>
    <w:p w:rsidR="008766C6" w:rsidRPr="008766C6" w:rsidRDefault="008766C6" w:rsidP="008766C6">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Системой образования создаются условия для профессионального роста учителя, но определяющей в процессе профессионального становления являет</w:t>
      </w:r>
      <w:r w:rsidRPr="008766C6">
        <w:rPr>
          <w:rFonts w:ascii="Times New Roman" w:eastAsia="Times New Roman" w:hAnsi="Times New Roman" w:cs="Times New Roman"/>
          <w:color w:val="000000"/>
          <w:kern w:val="0"/>
          <w:sz w:val="28"/>
          <w:szCs w:val="28"/>
          <w:lang w:eastAsia="ru-RU" w:bidi="ru-RU"/>
        </w:rPr>
        <w:softHyphen/>
        <w:t>ся активность личности учителя в направлении саморазвития.</w:t>
      </w:r>
    </w:p>
    <w:p w:rsidR="008766C6" w:rsidRPr="008766C6" w:rsidRDefault="008766C6" w:rsidP="008766C6">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Так, в Национальной доктрине образования Российской Федерации [151], указывается, что государством должны обеспечиваться условия творческого профессионального роста, повышения квалификации, но при этом ведущая роль в профессиональном развитии принадлежит учителю.</w:t>
      </w:r>
    </w:p>
    <w:p w:rsidR="008766C6" w:rsidRPr="008766C6" w:rsidRDefault="008766C6" w:rsidP="008766C6">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Таким образом, профессиональное развитие педагога происходит во взаимосвязи, совокупности условий, как личностного порядка, так и условий, создаваемых системой образования.</w:t>
      </w:r>
    </w:p>
    <w:p w:rsidR="008766C6" w:rsidRPr="008766C6" w:rsidRDefault="008766C6" w:rsidP="008766C6">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Анализ научной литературы показал, что изучаются проблемы преемст</w:t>
      </w:r>
      <w:r w:rsidRPr="008766C6">
        <w:rPr>
          <w:rFonts w:ascii="Times New Roman" w:eastAsia="Times New Roman" w:hAnsi="Times New Roman" w:cs="Times New Roman"/>
          <w:color w:val="000000"/>
          <w:kern w:val="0"/>
          <w:sz w:val="28"/>
          <w:szCs w:val="28"/>
          <w:lang w:eastAsia="ru-RU" w:bidi="ru-RU"/>
        </w:rPr>
        <w:softHyphen/>
        <w:t>венности подготовки учителя в системе непрерывного образования, раскрыва</w:t>
      </w:r>
      <w:r w:rsidRPr="008766C6">
        <w:rPr>
          <w:rFonts w:ascii="Times New Roman" w:eastAsia="Times New Roman" w:hAnsi="Times New Roman" w:cs="Times New Roman"/>
          <w:color w:val="000000"/>
          <w:kern w:val="0"/>
          <w:sz w:val="28"/>
          <w:szCs w:val="28"/>
          <w:lang w:eastAsia="ru-RU" w:bidi="ru-RU"/>
        </w:rPr>
        <w:softHyphen/>
        <w:t>ются общие теоретико-методологические положения повышения квалификации (Ю.Н. Кулюткин, В.Г. Онушкин, Л.А. Горшунова и др.); рассматриваются акту</w:t>
      </w:r>
      <w:r w:rsidRPr="008766C6">
        <w:rPr>
          <w:rFonts w:ascii="Times New Roman" w:eastAsia="Times New Roman" w:hAnsi="Times New Roman" w:cs="Times New Roman"/>
          <w:color w:val="000000"/>
          <w:kern w:val="0"/>
          <w:sz w:val="28"/>
          <w:szCs w:val="28"/>
          <w:lang w:eastAsia="ru-RU" w:bidi="ru-RU"/>
        </w:rPr>
        <w:softHyphen/>
        <w:t>альные проблемы постдипломного образования педагогических кадров, готов</w:t>
      </w:r>
      <w:r w:rsidRPr="008766C6">
        <w:rPr>
          <w:rFonts w:ascii="Times New Roman" w:eastAsia="Times New Roman" w:hAnsi="Times New Roman" w:cs="Times New Roman"/>
          <w:color w:val="000000"/>
          <w:kern w:val="0"/>
          <w:sz w:val="28"/>
          <w:szCs w:val="28"/>
          <w:lang w:eastAsia="ru-RU" w:bidi="ru-RU"/>
        </w:rPr>
        <w:softHyphen/>
        <w:t>ность к приобретению опыта в послевузовский период профессиональной жиз</w:t>
      </w:r>
      <w:r w:rsidRPr="008766C6">
        <w:rPr>
          <w:rFonts w:ascii="Times New Roman" w:eastAsia="Times New Roman" w:hAnsi="Times New Roman" w:cs="Times New Roman"/>
          <w:color w:val="000000"/>
          <w:kern w:val="0"/>
          <w:sz w:val="28"/>
          <w:szCs w:val="28"/>
          <w:lang w:eastAsia="ru-RU" w:bidi="ru-RU"/>
        </w:rPr>
        <w:softHyphen/>
        <w:t>ни, социально-психологические проблемы образования взрослых: появляющие</w:t>
      </w:r>
      <w:r w:rsidRPr="008766C6">
        <w:rPr>
          <w:rFonts w:ascii="Times New Roman" w:eastAsia="Times New Roman" w:hAnsi="Times New Roman" w:cs="Times New Roman"/>
          <w:color w:val="000000"/>
          <w:kern w:val="0"/>
          <w:sz w:val="28"/>
          <w:szCs w:val="28"/>
          <w:lang w:eastAsia="ru-RU" w:bidi="ru-RU"/>
        </w:rPr>
        <w:softHyphen/>
        <w:t>ся с возрастом трудности вхождения в учение, нежелание подвергать себя рис</w:t>
      </w:r>
      <w:r w:rsidRPr="008766C6">
        <w:rPr>
          <w:rFonts w:ascii="Times New Roman" w:eastAsia="Times New Roman" w:hAnsi="Times New Roman" w:cs="Times New Roman"/>
          <w:color w:val="000000"/>
          <w:kern w:val="0"/>
          <w:sz w:val="28"/>
          <w:szCs w:val="28"/>
          <w:lang w:eastAsia="ru-RU" w:bidi="ru-RU"/>
        </w:rPr>
        <w:softHyphen/>
        <w:t>ку проверки и самопроверки, преодолевать себя (С.А. Позняк, В.И. Подобед, Ю.Н. Кулюткин, Г.А. Сухобская); отмечаются особенности формирования по</w:t>
      </w:r>
      <w:r w:rsidRPr="008766C6">
        <w:rPr>
          <w:rFonts w:ascii="Times New Roman" w:eastAsia="Times New Roman" w:hAnsi="Times New Roman" w:cs="Times New Roman"/>
          <w:color w:val="000000"/>
          <w:kern w:val="0"/>
          <w:sz w:val="28"/>
          <w:szCs w:val="28"/>
          <w:lang w:eastAsia="ru-RU" w:bidi="ru-RU"/>
        </w:rPr>
        <w:softHyphen/>
        <w:t>требности в профессиональном изменении, мотивации к организации собствен</w:t>
      </w:r>
      <w:r w:rsidRPr="008766C6">
        <w:rPr>
          <w:rFonts w:ascii="Times New Roman" w:eastAsia="Times New Roman" w:hAnsi="Times New Roman" w:cs="Times New Roman"/>
          <w:color w:val="000000"/>
          <w:kern w:val="0"/>
          <w:sz w:val="28"/>
          <w:szCs w:val="28"/>
          <w:lang w:eastAsia="ru-RU" w:bidi="ru-RU"/>
        </w:rPr>
        <w:softHyphen/>
        <w:t>ной образовательной деятельности (Н.Б. Крылова, Т.К. Молчанова, Г.В. Носко</w:t>
      </w:r>
      <w:r w:rsidRPr="008766C6">
        <w:rPr>
          <w:rFonts w:ascii="Times New Roman" w:eastAsia="Times New Roman" w:hAnsi="Times New Roman" w:cs="Times New Roman"/>
          <w:color w:val="000000"/>
          <w:kern w:val="0"/>
          <w:sz w:val="28"/>
          <w:szCs w:val="28"/>
          <w:lang w:eastAsia="ru-RU" w:bidi="ru-RU"/>
        </w:rPr>
        <w:softHyphen/>
        <w:t>ва, Н.К. Виноградова); определяются психологические основы, стимулы и мо</w:t>
      </w:r>
      <w:r w:rsidRPr="008766C6">
        <w:rPr>
          <w:rFonts w:ascii="Times New Roman" w:eastAsia="Times New Roman" w:hAnsi="Times New Roman" w:cs="Times New Roman"/>
          <w:color w:val="000000"/>
          <w:kern w:val="0"/>
          <w:sz w:val="28"/>
          <w:szCs w:val="28"/>
          <w:lang w:eastAsia="ru-RU" w:bidi="ru-RU"/>
        </w:rPr>
        <w:softHyphen/>
        <w:t>тивы образования взрослых (С.Г. Вершловский, О.В. Чуракова); системы и технологии образования взрослых, связь теоретической и практической подго</w:t>
      </w:r>
      <w:r w:rsidRPr="008766C6">
        <w:rPr>
          <w:rFonts w:ascii="Times New Roman" w:eastAsia="Times New Roman" w:hAnsi="Times New Roman" w:cs="Times New Roman"/>
          <w:color w:val="000000"/>
          <w:kern w:val="0"/>
          <w:sz w:val="28"/>
          <w:szCs w:val="28"/>
          <w:lang w:eastAsia="ru-RU" w:bidi="ru-RU"/>
        </w:rPr>
        <w:softHyphen/>
        <w:t>товки в системе повышения квалификации, указывается^ важность практиче</w:t>
      </w:r>
      <w:r w:rsidRPr="008766C6">
        <w:rPr>
          <w:rFonts w:ascii="Times New Roman" w:eastAsia="Times New Roman" w:hAnsi="Times New Roman" w:cs="Times New Roman"/>
          <w:color w:val="000000"/>
          <w:kern w:val="0"/>
          <w:sz w:val="28"/>
          <w:szCs w:val="28"/>
          <w:lang w:eastAsia="ru-RU" w:bidi="ru-RU"/>
        </w:rPr>
        <w:softHyphen/>
        <w:t>ской составляющей в структуре профессиональной'компетенции специального педагога (А.Е. Марон, В.Г. Онушкин, Е.И. Огарев, Н.Н. Малофеев и др.); важ</w:t>
      </w:r>
      <w:r w:rsidRPr="008766C6">
        <w:rPr>
          <w:rFonts w:ascii="Times New Roman" w:eastAsia="Times New Roman" w:hAnsi="Times New Roman" w:cs="Times New Roman"/>
          <w:color w:val="000000"/>
          <w:kern w:val="0"/>
          <w:sz w:val="28"/>
          <w:szCs w:val="28"/>
          <w:lang w:eastAsia="ru-RU" w:bidi="ru-RU"/>
        </w:rPr>
        <w:softHyphen/>
        <w:t>ной составляющей мастерства педагога выдвигается умение творчески решать профессиональные задачи (С.В. Кульневич, Н.Н. Малофеев); непрерывное об</w:t>
      </w:r>
      <w:r w:rsidRPr="008766C6">
        <w:rPr>
          <w:rFonts w:ascii="Times New Roman" w:eastAsia="Times New Roman" w:hAnsi="Times New Roman" w:cs="Times New Roman"/>
          <w:color w:val="000000"/>
          <w:kern w:val="0"/>
          <w:sz w:val="28"/>
          <w:szCs w:val="28"/>
          <w:lang w:eastAsia="ru-RU" w:bidi="ru-RU"/>
        </w:rPr>
        <w:softHyphen/>
        <w:t>разование рассматривается как условие развития личности в образовательной систем преодоления кризисов профессионального развития личности учителя (И.А. Зимняя, Л.Г. Петряевская); повышение квалификации определяется как объективная потребность личности и времени (С.Г. Вершловский, Ю.Н. Ку</w:t>
      </w:r>
      <w:r w:rsidRPr="008766C6">
        <w:rPr>
          <w:rFonts w:ascii="Times New Roman" w:eastAsia="Times New Roman" w:hAnsi="Times New Roman" w:cs="Times New Roman"/>
          <w:color w:val="000000"/>
          <w:kern w:val="0"/>
          <w:sz w:val="28"/>
          <w:szCs w:val="28"/>
          <w:lang w:eastAsia="ru-RU" w:bidi="ru-RU"/>
        </w:rPr>
        <w:softHyphen/>
        <w:t xml:space="preserve">люткин, В.Г. Онушкин, </w:t>
      </w:r>
      <w:r w:rsidRPr="008766C6">
        <w:rPr>
          <w:rFonts w:ascii="Times New Roman" w:eastAsia="Times New Roman" w:hAnsi="Times New Roman" w:cs="Times New Roman"/>
          <w:color w:val="000000"/>
          <w:kern w:val="0"/>
          <w:sz w:val="28"/>
          <w:szCs w:val="28"/>
          <w:lang w:val="uk-UA" w:eastAsia="uk-UA" w:bidi="uk-UA"/>
        </w:rPr>
        <w:t xml:space="preserve">Г.Є. Єухобская; </w:t>
      </w:r>
      <w:r w:rsidRPr="008766C6">
        <w:rPr>
          <w:rFonts w:ascii="Times New Roman" w:eastAsia="Times New Roman" w:hAnsi="Times New Roman" w:cs="Times New Roman"/>
          <w:color w:val="000000"/>
          <w:kern w:val="0"/>
          <w:sz w:val="28"/>
          <w:szCs w:val="28"/>
          <w:lang w:eastAsia="ru-RU" w:bidi="ru-RU"/>
        </w:rPr>
        <w:t>Е.П. Тонконогая, В:А. Сластенин и др.) и отмечается, что становление и сохранение профессиональной компетентности педагога осложняется быстрым моральным устареванием некогда приобретен</w:t>
      </w:r>
      <w:r w:rsidRPr="008766C6">
        <w:rPr>
          <w:rFonts w:ascii="Times New Roman" w:eastAsia="Times New Roman" w:hAnsi="Times New Roman" w:cs="Times New Roman"/>
          <w:color w:val="000000"/>
          <w:kern w:val="0"/>
          <w:sz w:val="28"/>
          <w:szCs w:val="28"/>
          <w:lang w:eastAsia="ru-RU" w:bidi="ru-RU"/>
        </w:rPr>
        <w:softHyphen/>
        <w:t>ной компетентности (М.В. Кларин, А.С. Гаязов); недостаточной профессио</w:t>
      </w:r>
      <w:r w:rsidRPr="008766C6">
        <w:rPr>
          <w:rFonts w:ascii="Times New Roman" w:eastAsia="Times New Roman" w:hAnsi="Times New Roman" w:cs="Times New Roman"/>
          <w:color w:val="000000"/>
          <w:kern w:val="0"/>
          <w:sz w:val="28"/>
          <w:szCs w:val="28"/>
          <w:lang w:eastAsia="ru-RU" w:bidi="ru-RU"/>
        </w:rPr>
        <w:softHyphen/>
        <w:t>нальной подготовкой к требованиям настоящего времени (С.Г. Вершловский, В.Г. Онушкин, Е.И. Огарев, Э.Ф. Зеер); отсутствием комплексного подхода к развитию профессиональной компетентности в структурах повышения квали</w:t>
      </w:r>
      <w:r w:rsidRPr="008766C6">
        <w:rPr>
          <w:rFonts w:ascii="Times New Roman" w:eastAsia="Times New Roman" w:hAnsi="Times New Roman" w:cs="Times New Roman"/>
          <w:color w:val="000000"/>
          <w:kern w:val="0"/>
          <w:sz w:val="28"/>
          <w:szCs w:val="28"/>
          <w:lang w:eastAsia="ru-RU" w:bidi="ru-RU"/>
        </w:rPr>
        <w:softHyphen/>
        <w:t>фикации педагогов (А.К. Маркова, Н.Г. Петелина).</w:t>
      </w:r>
    </w:p>
    <w:p w:rsidR="008766C6" w:rsidRPr="008766C6" w:rsidRDefault="008766C6" w:rsidP="008766C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Важные для освещения и раскрытия изучаемой нами проблемы положе</w:t>
      </w:r>
      <w:r w:rsidRPr="008766C6">
        <w:rPr>
          <w:rFonts w:ascii="Times New Roman" w:eastAsia="Times New Roman" w:hAnsi="Times New Roman" w:cs="Times New Roman"/>
          <w:color w:val="000000"/>
          <w:kern w:val="0"/>
          <w:sz w:val="28"/>
          <w:szCs w:val="28"/>
          <w:lang w:eastAsia="ru-RU" w:bidi="ru-RU"/>
        </w:rPr>
        <w:softHyphen/>
        <w:t>ния содержатся в исследованиях, рассматривающих психологические особен</w:t>
      </w:r>
      <w:r w:rsidRPr="008766C6">
        <w:rPr>
          <w:rFonts w:ascii="Times New Roman" w:eastAsia="Times New Roman" w:hAnsi="Times New Roman" w:cs="Times New Roman"/>
          <w:color w:val="000000"/>
          <w:kern w:val="0"/>
          <w:sz w:val="28"/>
          <w:szCs w:val="28"/>
          <w:lang w:eastAsia="ru-RU" w:bidi="ru-RU"/>
        </w:rPr>
        <w:softHyphen/>
        <w:t>ности формирования профессионального сознания педагога (И.В. Бачков, А.К. Маркова); педагогические способности, профессиональные умения педагога, профессионально-личностные качества учителя-логопеда (В.А. Крутецкий, Н.В. Кузьмина, Ю.П. Поваренков, М.И. Станкин, Р.М. Султанова); проблемы формирования личности профессионала (Л.И. Анцыферова); педагогического мастерства (М.Т. Громкова, А.В. Мудрик); особенности личностного и профес</w:t>
      </w:r>
      <w:r w:rsidRPr="008766C6">
        <w:rPr>
          <w:rFonts w:ascii="Times New Roman" w:eastAsia="Times New Roman" w:hAnsi="Times New Roman" w:cs="Times New Roman"/>
          <w:color w:val="000000"/>
          <w:kern w:val="0"/>
          <w:sz w:val="28"/>
          <w:szCs w:val="28"/>
          <w:lang w:eastAsia="ru-RU" w:bidi="ru-RU"/>
        </w:rPr>
        <w:softHyphen/>
        <w:t xml:space="preserve">сионального развития педагога (А.А. </w:t>
      </w:r>
      <w:r w:rsidRPr="008766C6">
        <w:rPr>
          <w:rFonts w:ascii="Times New Roman" w:eastAsia="Times New Roman" w:hAnsi="Times New Roman" w:cs="Times New Roman"/>
          <w:color w:val="000000"/>
          <w:kern w:val="0"/>
          <w:sz w:val="28"/>
          <w:szCs w:val="28"/>
          <w:lang w:val="uk-UA" w:eastAsia="uk-UA" w:bidi="uk-UA"/>
        </w:rPr>
        <w:t xml:space="preserve">Деркач, </w:t>
      </w:r>
      <w:r w:rsidRPr="008766C6">
        <w:rPr>
          <w:rFonts w:ascii="Times New Roman" w:eastAsia="Times New Roman" w:hAnsi="Times New Roman" w:cs="Times New Roman"/>
          <w:color w:val="000000"/>
          <w:kern w:val="0"/>
          <w:sz w:val="28"/>
          <w:szCs w:val="28"/>
          <w:lang w:eastAsia="ru-RU" w:bidi="ru-RU"/>
        </w:rPr>
        <w:t>Э.Ф. Зеер, Н.В. Кузьмина, Л.М. Митина, В.А. Сластенин); формирования мотивации, личностного и профес</w:t>
      </w:r>
      <w:r w:rsidRPr="008766C6">
        <w:rPr>
          <w:rFonts w:ascii="Times New Roman" w:eastAsia="Times New Roman" w:hAnsi="Times New Roman" w:cs="Times New Roman"/>
          <w:color w:val="000000"/>
          <w:kern w:val="0"/>
          <w:sz w:val="28"/>
          <w:szCs w:val="28"/>
          <w:lang w:eastAsia="ru-RU" w:bidi="ru-RU"/>
        </w:rPr>
        <w:softHyphen/>
        <w:t>сионального самоопределения (С.Г. Кожухарь, Е.А. Климов); развития творче</w:t>
      </w:r>
      <w:r w:rsidRPr="008766C6">
        <w:rPr>
          <w:rFonts w:ascii="Times New Roman" w:eastAsia="Times New Roman" w:hAnsi="Times New Roman" w:cs="Times New Roman"/>
          <w:color w:val="000000"/>
          <w:kern w:val="0"/>
          <w:sz w:val="28"/>
          <w:szCs w:val="28"/>
          <w:lang w:eastAsia="ru-RU" w:bidi="ru-RU"/>
        </w:rPr>
        <w:softHyphen/>
        <w:t>ского потенциала педагога (М.М. Поташник); развития профессионализма учи</w:t>
      </w:r>
      <w:r w:rsidRPr="008766C6">
        <w:rPr>
          <w:rFonts w:ascii="Times New Roman" w:eastAsia="Times New Roman" w:hAnsi="Times New Roman" w:cs="Times New Roman"/>
          <w:color w:val="000000"/>
          <w:kern w:val="0"/>
          <w:sz w:val="28"/>
          <w:szCs w:val="28"/>
          <w:lang w:eastAsia="ru-RU" w:bidi="ru-RU"/>
        </w:rPr>
        <w:softHyphen/>
        <w:t>теля в инновационной среде (И.И. Проданов).</w:t>
      </w:r>
    </w:p>
    <w:p w:rsidR="008766C6" w:rsidRPr="008766C6" w:rsidRDefault="008766C6" w:rsidP="008766C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Актуальными для нас являются исследования представляющие структуру профессиональной компетентности, психологическую характеристику компо</w:t>
      </w:r>
      <w:r w:rsidRPr="008766C6">
        <w:rPr>
          <w:rFonts w:ascii="Times New Roman" w:eastAsia="Times New Roman" w:hAnsi="Times New Roman" w:cs="Times New Roman"/>
          <w:color w:val="000000"/>
          <w:kern w:val="0"/>
          <w:sz w:val="28"/>
          <w:szCs w:val="28"/>
          <w:lang w:eastAsia="ru-RU" w:bidi="ru-RU"/>
        </w:rPr>
        <w:softHyphen/>
        <w:t>нентов профессиональных умений специального педагога (Т.А. Алтухова^ В.И. Дианова, В.В. Кичигина, Л.А. Лисуренко) [9;75;131]: организационно</w:t>
      </w:r>
      <w:r w:rsidRPr="008766C6">
        <w:rPr>
          <w:rFonts w:ascii="Times New Roman" w:eastAsia="Times New Roman" w:hAnsi="Times New Roman" w:cs="Times New Roman"/>
          <w:color w:val="000000"/>
          <w:kern w:val="0"/>
          <w:sz w:val="28"/>
          <w:szCs w:val="28"/>
          <w:lang w:eastAsia="ru-RU" w:bidi="ru-RU"/>
        </w:rPr>
        <w:softHyphen/>
        <w:t>педагогические условия развития профессиональной компетентности логопедов (Н.А. Бессмертная) [45]; формирование профессиональной компетентности бу</w:t>
      </w:r>
      <w:r w:rsidRPr="008766C6">
        <w:rPr>
          <w:rFonts w:ascii="Times New Roman" w:eastAsia="Times New Roman" w:hAnsi="Times New Roman" w:cs="Times New Roman"/>
          <w:color w:val="000000"/>
          <w:kern w:val="0"/>
          <w:sz w:val="28"/>
          <w:szCs w:val="28"/>
          <w:lang w:eastAsia="ru-RU" w:bidi="ru-RU"/>
        </w:rPr>
        <w:softHyphen/>
        <w:t>дущего учителя-логопеда в педагогической практике (Р.М. Султанова) [220].</w:t>
      </w:r>
    </w:p>
    <w:p w:rsidR="008766C6" w:rsidRPr="008766C6" w:rsidRDefault="008766C6" w:rsidP="008766C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Исследователями отмечается, что потребность в поддержании образова</w:t>
      </w:r>
      <w:r w:rsidRPr="008766C6">
        <w:rPr>
          <w:rFonts w:ascii="Times New Roman" w:eastAsia="Times New Roman" w:hAnsi="Times New Roman" w:cs="Times New Roman"/>
          <w:color w:val="000000"/>
          <w:kern w:val="0"/>
          <w:sz w:val="28"/>
          <w:szCs w:val="28"/>
          <w:lang w:eastAsia="ru-RU" w:bidi="ru-RU"/>
        </w:rPr>
        <w:softHyphen/>
        <w:t>ния на определенном уровне, приобретения профессионального опыта в усло</w:t>
      </w:r>
      <w:r w:rsidRPr="008766C6">
        <w:rPr>
          <w:rFonts w:ascii="Times New Roman" w:eastAsia="Times New Roman" w:hAnsi="Times New Roman" w:cs="Times New Roman"/>
          <w:color w:val="000000"/>
          <w:kern w:val="0"/>
          <w:sz w:val="28"/>
          <w:szCs w:val="28"/>
          <w:lang w:eastAsia="ru-RU" w:bidi="ru-RU"/>
        </w:rPr>
        <w:softHyphen/>
        <w:t>виях новых требований, создает предпосылки- перехода* к образованию-' «через, всю жизнь» как условия творческого профессионального роста, что в связи с повышением требований к результатам образования и развитием в школах ин</w:t>
      </w:r>
      <w:r w:rsidRPr="008766C6">
        <w:rPr>
          <w:rFonts w:ascii="Times New Roman" w:eastAsia="Times New Roman" w:hAnsi="Times New Roman" w:cs="Times New Roman"/>
          <w:color w:val="000000"/>
          <w:kern w:val="0"/>
          <w:sz w:val="28"/>
          <w:szCs w:val="28"/>
          <w:lang w:eastAsia="ru-RU" w:bidi="ru-RU"/>
        </w:rPr>
        <w:softHyphen/>
        <w:t>новационной деятельности уровень мотивации учителей к повышению квали</w:t>
      </w:r>
      <w:r w:rsidRPr="008766C6">
        <w:rPr>
          <w:rFonts w:ascii="Times New Roman" w:eastAsia="Times New Roman" w:hAnsi="Times New Roman" w:cs="Times New Roman"/>
          <w:color w:val="000000"/>
          <w:kern w:val="0"/>
          <w:sz w:val="28"/>
          <w:szCs w:val="28"/>
          <w:lang w:eastAsia="ru-RU" w:bidi="ru-RU"/>
        </w:rPr>
        <w:softHyphen/>
        <w:t>фикации вырос, повысились требования к системе повышения квалификации. Однако признание того, что повышение квалификации - непременное условие достижения человеком успеха в сфере профессиональной деятельности, совер</w:t>
      </w:r>
      <w:r w:rsidRPr="008766C6">
        <w:rPr>
          <w:rFonts w:ascii="Times New Roman" w:eastAsia="Times New Roman" w:hAnsi="Times New Roman" w:cs="Times New Roman"/>
          <w:color w:val="000000"/>
          <w:kern w:val="0"/>
          <w:sz w:val="28"/>
          <w:szCs w:val="28"/>
          <w:lang w:eastAsia="ru-RU" w:bidi="ru-RU"/>
        </w:rPr>
        <w:softHyphen/>
        <w:t>шенно не означает следующего за ним желания проявлять активность в этом направлении. При организации обучения не всегда принимается в расчет, на</w:t>
      </w:r>
      <w:r w:rsidRPr="008766C6">
        <w:rPr>
          <w:rFonts w:ascii="Times New Roman" w:eastAsia="Times New Roman" w:hAnsi="Times New Roman" w:cs="Times New Roman"/>
          <w:color w:val="000000"/>
          <w:kern w:val="0"/>
          <w:sz w:val="28"/>
          <w:szCs w:val="28"/>
          <w:lang w:eastAsia="ru-RU" w:bidi="ru-RU"/>
        </w:rPr>
        <w:softHyphen/>
        <w:t>сколько педагоги будут восприимчивы к инновациям, психологическая готов</w:t>
      </w:r>
      <w:r w:rsidRPr="008766C6">
        <w:rPr>
          <w:rFonts w:ascii="Times New Roman" w:eastAsia="Times New Roman" w:hAnsi="Times New Roman" w:cs="Times New Roman"/>
          <w:color w:val="000000"/>
          <w:kern w:val="0"/>
          <w:sz w:val="28"/>
          <w:szCs w:val="28"/>
          <w:lang w:eastAsia="ru-RU" w:bidi="ru-RU"/>
        </w:rPr>
        <w:softHyphen/>
        <w:t>ность к восприятию нового и отказа от старых приемов.</w:t>
      </w:r>
    </w:p>
    <w:p w:rsidR="008766C6" w:rsidRPr="008766C6" w:rsidRDefault="008766C6" w:rsidP="008766C6">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Так, Т.А. Алтуховой [8] изучавшей состояние профессиональной компе</w:t>
      </w:r>
      <w:r w:rsidRPr="008766C6">
        <w:rPr>
          <w:rFonts w:ascii="Times New Roman" w:eastAsia="Times New Roman" w:hAnsi="Times New Roman" w:cs="Times New Roman"/>
          <w:color w:val="000000"/>
          <w:kern w:val="0"/>
          <w:sz w:val="28"/>
          <w:szCs w:val="28"/>
          <w:lang w:eastAsia="ru-RU" w:bidi="ru-RU"/>
        </w:rPr>
        <w:softHyphen/>
        <w:t xml:space="preserve">тентности школьных логопедов и </w:t>
      </w:r>
      <w:r w:rsidRPr="008766C6">
        <w:rPr>
          <w:rFonts w:ascii="Times New Roman" w:eastAsia="Times New Roman" w:hAnsi="Times New Roman" w:cs="Times New Roman"/>
          <w:color w:val="000000"/>
          <w:kern w:val="0"/>
          <w:sz w:val="28"/>
          <w:szCs w:val="28"/>
          <w:lang w:val="en-US" w:eastAsia="en-US" w:bidi="en-US"/>
        </w:rPr>
        <w:t>H</w:t>
      </w:r>
      <w:r w:rsidRPr="008766C6">
        <w:rPr>
          <w:rFonts w:ascii="Times New Roman" w:eastAsia="Times New Roman" w:hAnsi="Times New Roman" w:cs="Times New Roman"/>
          <w:color w:val="000000"/>
          <w:kern w:val="0"/>
          <w:sz w:val="28"/>
          <w:szCs w:val="28"/>
          <w:lang w:eastAsia="en-US" w:bidi="en-US"/>
        </w:rPr>
        <w:t>.</w:t>
      </w:r>
      <w:r w:rsidRPr="008766C6">
        <w:rPr>
          <w:rFonts w:ascii="Times New Roman" w:eastAsia="Times New Roman" w:hAnsi="Times New Roman" w:cs="Times New Roman"/>
          <w:color w:val="000000"/>
          <w:kern w:val="0"/>
          <w:sz w:val="28"/>
          <w:szCs w:val="28"/>
          <w:lang w:val="en-US" w:eastAsia="en-US" w:bidi="en-US"/>
        </w:rPr>
        <w:t>F</w:t>
      </w:r>
      <w:r w:rsidRPr="008766C6">
        <w:rPr>
          <w:rFonts w:ascii="Times New Roman" w:eastAsia="Times New Roman" w:hAnsi="Times New Roman" w:cs="Times New Roman"/>
          <w:color w:val="000000"/>
          <w:kern w:val="0"/>
          <w:sz w:val="28"/>
          <w:szCs w:val="28"/>
          <w:lang w:eastAsia="en-US" w:bidi="en-US"/>
        </w:rPr>
        <w:t xml:space="preserve">. </w:t>
      </w:r>
      <w:r w:rsidRPr="008766C6">
        <w:rPr>
          <w:rFonts w:ascii="Times New Roman" w:eastAsia="Times New Roman" w:hAnsi="Times New Roman" w:cs="Times New Roman"/>
          <w:color w:val="000000"/>
          <w:kern w:val="0"/>
          <w:sz w:val="28"/>
          <w:szCs w:val="28"/>
          <w:lang w:eastAsia="ru-RU" w:bidi="ru-RU"/>
        </w:rPr>
        <w:t>Петелиной [162], изучавшей психологи</w:t>
      </w:r>
      <w:r w:rsidRPr="008766C6">
        <w:rPr>
          <w:rFonts w:ascii="Times New Roman" w:eastAsia="Times New Roman" w:hAnsi="Times New Roman" w:cs="Times New Roman"/>
          <w:color w:val="000000"/>
          <w:kern w:val="0"/>
          <w:sz w:val="28"/>
          <w:szCs w:val="28"/>
          <w:lang w:eastAsia="ru-RU" w:bidi="ru-RU"/>
        </w:rPr>
        <w:softHyphen/>
        <w:t>ческие условия повышения личностно-профессиональной компетентности лого</w:t>
      </w:r>
      <w:r w:rsidRPr="008766C6">
        <w:rPr>
          <w:rFonts w:ascii="Times New Roman" w:eastAsia="Times New Roman" w:hAnsi="Times New Roman" w:cs="Times New Roman"/>
          <w:color w:val="000000"/>
          <w:kern w:val="0"/>
          <w:sz w:val="28"/>
          <w:szCs w:val="28"/>
          <w:lang w:eastAsia="ru-RU" w:bidi="ru-RU"/>
        </w:rPr>
        <w:softHyphen/>
        <w:t>педа в системе повышения квалификации указывается на недостаточную выра</w:t>
      </w:r>
      <w:r w:rsidRPr="008766C6">
        <w:rPr>
          <w:rFonts w:ascii="Times New Roman" w:eastAsia="Times New Roman" w:hAnsi="Times New Roman" w:cs="Times New Roman"/>
          <w:color w:val="000000"/>
          <w:kern w:val="0"/>
          <w:sz w:val="28"/>
          <w:szCs w:val="28"/>
          <w:lang w:eastAsia="ru-RU" w:bidi="ru-RU"/>
        </w:rPr>
        <w:softHyphen/>
        <w:t>женность к саморазвитию, инертность этой группы педагогов.</w:t>
      </w:r>
    </w:p>
    <w:p w:rsidR="008766C6" w:rsidRPr="008766C6" w:rsidRDefault="008766C6" w:rsidP="008766C6">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Исследователями обозначается ряд трудностей организации эффективно</w:t>
      </w:r>
      <w:r w:rsidRPr="008766C6">
        <w:rPr>
          <w:rFonts w:ascii="Times New Roman" w:eastAsia="Times New Roman" w:hAnsi="Times New Roman" w:cs="Times New Roman"/>
          <w:color w:val="000000"/>
          <w:kern w:val="0"/>
          <w:sz w:val="28"/>
          <w:szCs w:val="28"/>
          <w:lang w:eastAsia="ru-RU" w:bidi="ru-RU"/>
        </w:rPr>
        <w:softHyphen/>
        <w:t>го повышения квалификации, в частности, то, что сопротивление учителя свя</w:t>
      </w:r>
      <w:r w:rsidRPr="008766C6">
        <w:rPr>
          <w:rFonts w:ascii="Times New Roman" w:eastAsia="Times New Roman" w:hAnsi="Times New Roman" w:cs="Times New Roman"/>
          <w:color w:val="000000"/>
          <w:kern w:val="0"/>
          <w:sz w:val="28"/>
          <w:szCs w:val="28"/>
          <w:lang w:eastAsia="ru-RU" w:bidi="ru-RU"/>
        </w:rPr>
        <w:softHyphen/>
        <w:t>зано с нежеланием признать несовершенство используемых методов обучения, собственные ошибки и, стремясь защитить свою профессиональную самооцен</w:t>
      </w:r>
      <w:r w:rsidRPr="008766C6">
        <w:rPr>
          <w:rFonts w:ascii="Times New Roman" w:eastAsia="Times New Roman" w:hAnsi="Times New Roman" w:cs="Times New Roman"/>
          <w:color w:val="000000"/>
          <w:kern w:val="0"/>
          <w:sz w:val="28"/>
          <w:szCs w:val="28"/>
          <w:lang w:eastAsia="ru-RU" w:bidi="ru-RU"/>
        </w:rPr>
        <w:softHyphen/>
        <w:t>ку, он становится как бы закрытым для восприятия информации, которая делает его менее успешным. Ему трудно признать/самого’себя «частью проблемы». Авторами выделяется важность учёта позитивных и негативных особенностей; влияющих на^ формирование потребности личности в профессиональном изме</w:t>
      </w:r>
      <w:r w:rsidRPr="008766C6">
        <w:rPr>
          <w:rFonts w:ascii="Times New Roman" w:eastAsia="Times New Roman" w:hAnsi="Times New Roman" w:cs="Times New Roman"/>
          <w:color w:val="000000"/>
          <w:kern w:val="0"/>
          <w:sz w:val="28"/>
          <w:szCs w:val="28"/>
          <w:lang w:eastAsia="ru-RU" w:bidi="ru-RU"/>
        </w:rPr>
        <w:softHyphen/>
        <w:t>нении, в частности, качеств; связанных с барьерами восприятия * образователь</w:t>
      </w:r>
      <w:r w:rsidRPr="008766C6">
        <w:rPr>
          <w:rFonts w:ascii="Times New Roman" w:eastAsia="Times New Roman" w:hAnsi="Times New Roman" w:cs="Times New Roman"/>
          <w:color w:val="000000"/>
          <w:kern w:val="0"/>
          <w:sz w:val="28"/>
          <w:szCs w:val="28"/>
          <w:lang w:eastAsia="ru-RU" w:bidi="ru-RU"/>
        </w:rPr>
        <w:softHyphen/>
        <w:t>ной деятельности, необходимость поиска педагогических подходов, ориенти</w:t>
      </w:r>
      <w:r w:rsidRPr="008766C6">
        <w:rPr>
          <w:rFonts w:ascii="Times New Roman" w:eastAsia="Times New Roman" w:hAnsi="Times New Roman" w:cs="Times New Roman"/>
          <w:color w:val="000000"/>
          <w:kern w:val="0"/>
          <w:sz w:val="28"/>
          <w:szCs w:val="28"/>
          <w:lang w:eastAsia="ru-RU" w:bidi="ru-RU"/>
        </w:rPr>
        <w:softHyphen/>
        <w:t>рующихся на. позитивные тенденции и опоры на них в преодолении негативных в процессе профессионального становления учителя.</w:t>
      </w:r>
    </w:p>
    <w:p w:rsidR="008766C6" w:rsidRPr="008766C6" w:rsidRDefault="008766C6" w:rsidP="008766C6">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sectPr w:rsidR="008766C6" w:rsidRPr="008766C6">
          <w:footerReference w:type="even" r:id="rId16"/>
          <w:footerReference w:type="default" r:id="rId17"/>
          <w:pgSz w:w="11900" w:h="16840"/>
          <w:pgMar w:top="1057" w:right="186" w:bottom="1392" w:left="1154" w:header="0" w:footer="3" w:gutter="0"/>
          <w:cols w:space="720"/>
          <w:noEndnote/>
          <w:titlePg/>
          <w:docGrid w:linePitch="360"/>
        </w:sectPr>
      </w:pPr>
      <w:r w:rsidRPr="008766C6">
        <w:rPr>
          <w:rFonts w:ascii="Times New Roman" w:eastAsia="Times New Roman" w:hAnsi="Times New Roman" w:cs="Times New Roman"/>
          <w:color w:val="000000"/>
          <w:kern w:val="0"/>
          <w:sz w:val="28"/>
          <w:szCs w:val="28"/>
          <w:lang w:eastAsia="ru-RU" w:bidi="ru-RU"/>
        </w:rPr>
        <w:t>Формирование потребности личности в постоянном профессиональном изменении, а, значит, приобретении нового профессионального опыта протека</w:t>
      </w:r>
      <w:r w:rsidRPr="008766C6">
        <w:rPr>
          <w:rFonts w:ascii="Times New Roman" w:eastAsia="Times New Roman" w:hAnsi="Times New Roman" w:cs="Times New Roman"/>
          <w:color w:val="000000"/>
          <w:kern w:val="0"/>
          <w:sz w:val="28"/>
          <w:szCs w:val="28"/>
          <w:lang w:eastAsia="ru-RU" w:bidi="ru-RU"/>
        </w:rPr>
        <w:softHyphen/>
        <w:t>ет с рядом особенностей, которые отражены» в.анализе Т.К. Молчановой, Г.В. Носковой; Н.К Виноградовой [Г40]. По мненикиавторов, условности особен</w:t>
      </w:r>
      <w:r w:rsidRPr="008766C6">
        <w:rPr>
          <w:rFonts w:ascii="Times New Roman" w:eastAsia="Times New Roman" w:hAnsi="Times New Roman" w:cs="Times New Roman"/>
          <w:color w:val="000000"/>
          <w:kern w:val="0"/>
          <w:sz w:val="28"/>
          <w:szCs w:val="28"/>
          <w:lang w:eastAsia="ru-RU" w:bidi="ru-RU"/>
        </w:rPr>
        <w:softHyphen/>
        <w:t>ности можно-объединить в три группы (Рис. 1).</w:t>
      </w:r>
    </w:p>
    <w:p w:rsidR="008766C6" w:rsidRPr="008766C6" w:rsidRDefault="008766C6" w:rsidP="008766C6">
      <w:pPr>
        <w:tabs>
          <w:tab w:val="clear" w:pos="709"/>
        </w:tabs>
        <w:suppressAutoHyphens w:val="0"/>
        <w:spacing w:before="14" w:after="14" w:line="240" w:lineRule="exact"/>
        <w:ind w:firstLine="0"/>
        <w:jc w:val="left"/>
        <w:rPr>
          <w:rFonts w:ascii="Arial Unicode MS" w:eastAsia="Arial Unicode MS" w:hAnsi="Arial Unicode MS" w:cs="Arial Unicode MS"/>
          <w:color w:val="000000"/>
          <w:kern w:val="0"/>
          <w:sz w:val="19"/>
          <w:szCs w:val="19"/>
          <w:lang w:eastAsia="ru-RU" w:bidi="ru-RU"/>
        </w:rPr>
      </w:pPr>
    </w:p>
    <w:p w:rsidR="008766C6" w:rsidRPr="008766C6" w:rsidRDefault="008766C6" w:rsidP="008766C6">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8766C6" w:rsidRPr="008766C6">
          <w:pgSz w:w="11900" w:h="16840"/>
          <w:pgMar w:top="1049" w:right="0" w:bottom="1379" w:left="0" w:header="0" w:footer="3" w:gutter="0"/>
          <w:cols w:space="720"/>
          <w:noEndnote/>
          <w:docGrid w:linePitch="360"/>
        </w:sectPr>
      </w:pPr>
    </w:p>
    <w:p w:rsidR="008766C6" w:rsidRPr="008766C6" w:rsidRDefault="008766C6" w:rsidP="008766C6">
      <w:pPr>
        <w:tabs>
          <w:tab w:val="clear" w:pos="709"/>
        </w:tabs>
        <w:suppressAutoHyphens w:val="0"/>
        <w:spacing w:after="147" w:line="283" w:lineRule="exact"/>
        <w:ind w:left="300" w:firstLine="0"/>
        <w:jc w:val="center"/>
        <w:rPr>
          <w:rFonts w:ascii="Times New Roman" w:eastAsia="Times New Roman" w:hAnsi="Times New Roman" w:cs="Times New Roman"/>
          <w:b/>
          <w:bCs/>
          <w:i/>
          <w:iCs/>
          <w:color w:val="000000"/>
          <w:kern w:val="0"/>
          <w:lang w:eastAsia="ru-RU" w:bidi="ru-RU"/>
        </w:rPr>
      </w:pPr>
      <w:r w:rsidRPr="008766C6">
        <w:rPr>
          <w:rFonts w:ascii="Times New Roman" w:eastAsia="Times New Roman" w:hAnsi="Times New Roman" w:cs="Times New Roman"/>
          <w:b/>
          <w:bCs/>
          <w:i/>
          <w:iCs/>
          <w:color w:val="000000"/>
          <w:kern w:val="0"/>
          <w:lang w:eastAsia="ru-RU" w:bidi="ru-RU"/>
        </w:rPr>
        <w:pict>
          <v:shapetype id="_x0000_t202" coordsize="21600,21600" o:spt="202" path="m,l,21600r21600,l21600,xe">
            <v:stroke joinstyle="miter"/>
            <v:path gradientshapeok="t" o:connecttype="rect"/>
          </v:shapetype>
          <v:shape id="_x0000_s1131" type="#_x0000_t202" style="position:absolute;left:0;text-align:left;margin-left:128.3pt;margin-top:-507.2pt;width:258.95pt;height:23.7pt;z-index:-251656192;mso-wrap-distance-left:114.5pt;mso-wrap-distance-right:121.7pt;mso-position-horizontal-relative:margin" filled="f" stroked="f">
            <v:textbox style="mso-fit-shape-to-text:t" inset="0,0,0,0">
              <w:txbxContent>
                <w:p w:rsidR="008766C6" w:rsidRDefault="008766C6" w:rsidP="008766C6">
                  <w:pPr>
                    <w:pStyle w:val="9c"/>
                    <w:pBdr>
                      <w:top w:val="single" w:sz="4" w:space="1" w:color="auto"/>
                      <w:left w:val="single" w:sz="4" w:space="4" w:color="auto"/>
                      <w:bottom w:val="single" w:sz="4" w:space="1" w:color="auto"/>
                      <w:right w:val="single" w:sz="4" w:space="4" w:color="auto"/>
                    </w:pBdr>
                    <w:shd w:val="clear" w:color="auto" w:fill="auto"/>
                  </w:pPr>
                  <w:r>
                    <w:rPr>
                      <w:b/>
                      <w:bCs/>
                    </w:rPr>
                    <w:t>Группы качеств, влияющих на формирование потребности личности в приобретении нового профессионального опыта</w:t>
                  </w:r>
                </w:p>
              </w:txbxContent>
            </v:textbox>
            <w10:wrap type="topAndBottom" anchorx="margin"/>
          </v:shape>
        </w:pict>
      </w:r>
      <w:r w:rsidRPr="008766C6">
        <w:rPr>
          <w:rFonts w:ascii="Times New Roman" w:eastAsia="Times New Roman" w:hAnsi="Times New Roman" w:cs="Times New Roman"/>
          <w:b/>
          <w:bCs/>
          <w:i/>
          <w:iCs/>
          <w:color w:val="000000"/>
          <w:kern w:val="0"/>
          <w:lang w:eastAsia="ru-RU" w:bidi="ru-RU"/>
        </w:rPr>
        <w:pict>
          <v:shape id="_x0000_s1132" type="#_x0000_t202" style="position:absolute;left:0;text-align:left;margin-left:36.85pt;margin-top:-453.7pt;width:180.95pt;height:31pt;z-index:-251655168;mso-wrap-distance-left:23.05pt;mso-wrap-distance-top:30.1pt;mso-wrap-distance-right:103.45pt;mso-position-horizontal-relative:margin" filled="f" stroked="f">
            <v:textbox style="mso-fit-shape-to-text:t" inset="0,0,0,0">
              <w:txbxContent>
                <w:p w:rsidR="008766C6" w:rsidRDefault="008766C6" w:rsidP="008766C6">
                  <w:pPr>
                    <w:pStyle w:val="88"/>
                    <w:shd w:val="clear" w:color="auto" w:fill="auto"/>
                    <w:spacing w:after="0" w:line="278" w:lineRule="exact"/>
                  </w:pP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br/>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p>
              </w:txbxContent>
            </v:textbox>
            <w10:wrap type="topAndBottom" anchorx="margin"/>
          </v:shape>
        </w:pict>
      </w:r>
      <w:r w:rsidRPr="008766C6">
        <w:rPr>
          <w:rFonts w:ascii="Times New Roman" w:eastAsia="Times New Roman" w:hAnsi="Times New Roman" w:cs="Times New Roman"/>
          <w:b/>
          <w:bCs/>
          <w:i/>
          <w:iCs/>
          <w:color w:val="000000"/>
          <w:kern w:val="0"/>
          <w:lang w:eastAsia="ru-RU" w:bidi="ru-RU"/>
        </w:rPr>
        <w:pict>
          <v:shape id="_x0000_s1133" type="#_x0000_t202" style="position:absolute;left:0;text-align:left;margin-left:321.25pt;margin-top:-453.25pt;width:162pt;height:30.5pt;z-index:-251654144;mso-wrap-distance-left:5pt;mso-wrap-distance-top:30.6pt;mso-wrap-distance-right:25.7pt;mso-position-horizontal-relative:margin" filled="f" stroked="f">
            <v:textbox style="mso-fit-shape-to-text:t" inset="0,0,0,0">
              <w:txbxContent>
                <w:p w:rsidR="008766C6" w:rsidRDefault="008766C6" w:rsidP="008766C6">
                  <w:pPr>
                    <w:pStyle w:val="88"/>
                    <w:shd w:val="clear" w:color="auto" w:fill="auto"/>
                    <w:spacing w:after="0" w:line="274" w:lineRule="exact"/>
                  </w:pP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br/>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r>
                    <w:rPr>
                      <w:rStyle w:val="8Exact"/>
                      <w:b/>
                      <w:bCs/>
                      <w:i w:val="0"/>
                      <w:iCs w:val="0"/>
                    </w:rPr>
                    <w:t></w:t>
                  </w:r>
                </w:p>
              </w:txbxContent>
            </v:textbox>
            <w10:wrap type="topAndBottom" anchorx="margin"/>
          </v:shape>
        </w:pict>
      </w:r>
      <w:r w:rsidRPr="008766C6">
        <w:rPr>
          <w:rFonts w:ascii="Times New Roman" w:eastAsia="Times New Roman" w:hAnsi="Times New Roman" w:cs="Times New Roman"/>
          <w:b/>
          <w:bCs/>
          <w:i/>
          <w:iCs/>
          <w:color w:val="000000"/>
          <w:kern w:val="0"/>
          <w:lang w:eastAsia="ru-RU" w:bidi="ru-RU"/>
        </w:rPr>
        <w:pict>
          <v:shape id="_x0000_s1134" type="#_x0000_t202" style="position:absolute;left:0;text-align:left;margin-left:19.3pt;margin-top:-408.15pt;width:218.4pt;height:356.9pt;z-index:-251653120;mso-wrap-distance-left:5.5pt;mso-wrap-distance-top:16.9pt;mso-wrap-distance-right:77.05pt;mso-position-horizontal-relative:margin" filled="f" stroked="f">
            <v:textbox style="mso-fit-shape-to-text:t" inset="0,0,0,0">
              <w:txbxContent>
                <w:p w:rsidR="008766C6" w:rsidRDefault="008766C6" w:rsidP="008766C6">
                  <w:pPr>
                    <w:pStyle w:val="3fff2"/>
                    <w:numPr>
                      <w:ilvl w:val="0"/>
                      <w:numId w:val="43"/>
                    </w:numPr>
                    <w:shd w:val="clear" w:color="auto" w:fill="auto"/>
                    <w:tabs>
                      <w:tab w:val="clear" w:pos="709"/>
                      <w:tab w:val="left" w:pos="139"/>
                    </w:tabs>
                    <w:suppressAutoHyphens w:val="0"/>
                    <w:spacing w:after="0" w:line="250" w:lineRule="exact"/>
                    <w:ind w:firstLine="0"/>
                  </w:pPr>
                  <w:r>
                    <w:rPr>
                      <w:rStyle w:val="3Exact"/>
                    </w:rPr>
                    <w:t>владеет определенным объемом и уровнем общих и профессиональных знаний в одной или нескольких предметных областях;</w:t>
                  </w:r>
                </w:p>
                <w:p w:rsidR="008766C6" w:rsidRDefault="008766C6" w:rsidP="008766C6">
                  <w:pPr>
                    <w:pStyle w:val="3fff2"/>
                    <w:numPr>
                      <w:ilvl w:val="0"/>
                      <w:numId w:val="43"/>
                    </w:numPr>
                    <w:shd w:val="clear" w:color="auto" w:fill="auto"/>
                    <w:tabs>
                      <w:tab w:val="clear" w:pos="709"/>
                      <w:tab w:val="left" w:pos="250"/>
                    </w:tabs>
                    <w:suppressAutoHyphens w:val="0"/>
                    <w:spacing w:after="0" w:line="250" w:lineRule="exact"/>
                    <w:ind w:firstLine="0"/>
                  </w:pPr>
                  <w:r>
                    <w:rPr>
                      <w:rStyle w:val="3Exact"/>
                    </w:rPr>
                    <w:t>имеет сложившийся и развивающийся профессиональный опыт, владеет специфи</w:t>
                  </w:r>
                  <w:r>
                    <w:rPr>
                      <w:rStyle w:val="3Exact"/>
                    </w:rPr>
                    <w:softHyphen/>
                    <w:t>ческими приемами и навыками, осуществ</w:t>
                  </w:r>
                  <w:r>
                    <w:rPr>
                      <w:rStyle w:val="3Exact"/>
                    </w:rPr>
                    <w:softHyphen/>
                    <w:t>ляет самоанализ и самооценку образова</w:t>
                  </w:r>
                  <w:r>
                    <w:rPr>
                      <w:rStyle w:val="3Exact"/>
                    </w:rPr>
                    <w:softHyphen/>
                    <w:t>тельной и профессиональной деятельности;</w:t>
                  </w:r>
                </w:p>
                <w:p w:rsidR="008766C6" w:rsidRDefault="008766C6" w:rsidP="008766C6">
                  <w:pPr>
                    <w:pStyle w:val="3fff2"/>
                    <w:numPr>
                      <w:ilvl w:val="0"/>
                      <w:numId w:val="43"/>
                    </w:numPr>
                    <w:shd w:val="clear" w:color="auto" w:fill="auto"/>
                    <w:tabs>
                      <w:tab w:val="clear" w:pos="709"/>
                      <w:tab w:val="left" w:pos="197"/>
                    </w:tabs>
                    <w:suppressAutoHyphens w:val="0"/>
                    <w:spacing w:after="0" w:line="250" w:lineRule="exact"/>
                    <w:ind w:firstLine="0"/>
                  </w:pPr>
                  <w:r>
                    <w:rPr>
                      <w:rStyle w:val="3Exact"/>
                    </w:rPr>
                    <w:t>имеет свое профессиональное мнение и отстаивает его со своих позиций;</w:t>
                  </w:r>
                </w:p>
                <w:p w:rsidR="008766C6" w:rsidRDefault="008766C6" w:rsidP="008766C6">
                  <w:pPr>
                    <w:pStyle w:val="3fff2"/>
                    <w:numPr>
                      <w:ilvl w:val="0"/>
                      <w:numId w:val="43"/>
                    </w:numPr>
                    <w:shd w:val="clear" w:color="auto" w:fill="auto"/>
                    <w:tabs>
                      <w:tab w:val="clear" w:pos="709"/>
                      <w:tab w:val="left" w:pos="139"/>
                    </w:tabs>
                    <w:suppressAutoHyphens w:val="0"/>
                    <w:spacing w:after="0" w:line="250" w:lineRule="exact"/>
                    <w:ind w:firstLine="0"/>
                  </w:pPr>
                  <w:r>
                    <w:rPr>
                      <w:rStyle w:val="3Exact"/>
                    </w:rPr>
                    <w:t>сознателен в развитии своей компетентно</w:t>
                  </w:r>
                  <w:r>
                    <w:rPr>
                      <w:rStyle w:val="3Exact"/>
                    </w:rPr>
                    <w:softHyphen/>
                    <w:t>сти, обладает способностью к обобщению и постановке новых задач в структуре интел</w:t>
                  </w:r>
                  <w:r>
                    <w:rPr>
                      <w:rStyle w:val="3Exact"/>
                    </w:rPr>
                    <w:softHyphen/>
                    <w:t>лекта;</w:t>
                  </w:r>
                </w:p>
                <w:p w:rsidR="008766C6" w:rsidRDefault="008766C6" w:rsidP="008766C6">
                  <w:pPr>
                    <w:pStyle w:val="3fff2"/>
                    <w:numPr>
                      <w:ilvl w:val="0"/>
                      <w:numId w:val="43"/>
                    </w:numPr>
                    <w:shd w:val="clear" w:color="auto" w:fill="auto"/>
                    <w:tabs>
                      <w:tab w:val="clear" w:pos="709"/>
                      <w:tab w:val="left" w:pos="154"/>
                    </w:tabs>
                    <w:suppressAutoHyphens w:val="0"/>
                    <w:spacing w:after="0" w:line="250" w:lineRule="exact"/>
                    <w:ind w:firstLine="0"/>
                  </w:pPr>
                  <w:r>
                    <w:rPr>
                      <w:rStyle w:val="3Exact"/>
                    </w:rPr>
                    <w:t>решает свои жизненно важные проблемы, опираясь на возможности образования;</w:t>
                  </w:r>
                </w:p>
                <w:p w:rsidR="008766C6" w:rsidRDefault="008766C6" w:rsidP="008766C6">
                  <w:pPr>
                    <w:pStyle w:val="3fff2"/>
                    <w:numPr>
                      <w:ilvl w:val="0"/>
                      <w:numId w:val="43"/>
                    </w:numPr>
                    <w:shd w:val="clear" w:color="auto" w:fill="auto"/>
                    <w:tabs>
                      <w:tab w:val="clear" w:pos="709"/>
                      <w:tab w:val="left" w:pos="178"/>
                    </w:tabs>
                    <w:suppressAutoHyphens w:val="0"/>
                    <w:spacing w:after="0" w:line="250" w:lineRule="exact"/>
                    <w:ind w:firstLine="0"/>
                  </w:pPr>
                  <w:r>
                    <w:rPr>
                      <w:rStyle w:val="3Exact"/>
                    </w:rPr>
                    <w:t>стремится оперативно реализовывать по</w:t>
                  </w:r>
                  <w:r>
                    <w:rPr>
                      <w:rStyle w:val="3Exact"/>
                    </w:rPr>
                    <w:softHyphen/>
                    <w:t>лученные знания, представляет конкретные сферы его применения или планирует, где их использовать;</w:t>
                  </w:r>
                </w:p>
                <w:p w:rsidR="008766C6" w:rsidRDefault="008766C6" w:rsidP="008766C6">
                  <w:pPr>
                    <w:pStyle w:val="3fff2"/>
                    <w:numPr>
                      <w:ilvl w:val="0"/>
                      <w:numId w:val="43"/>
                    </w:numPr>
                    <w:shd w:val="clear" w:color="auto" w:fill="auto"/>
                    <w:tabs>
                      <w:tab w:val="clear" w:pos="709"/>
                      <w:tab w:val="left" w:pos="130"/>
                    </w:tabs>
                    <w:suppressAutoHyphens w:val="0"/>
                    <w:spacing w:after="0" w:line="250" w:lineRule="exact"/>
                    <w:ind w:firstLine="0"/>
                  </w:pPr>
                  <w:r>
                    <w:rPr>
                      <w:rStyle w:val="3Exact"/>
                    </w:rPr>
                    <w:t>обуславливает свою учебную деятельность временными, социальными, профессио</w:t>
                  </w:r>
                  <w:r>
                    <w:rPr>
                      <w:rStyle w:val="3Exact"/>
                    </w:rPr>
                    <w:softHyphen/>
                    <w:t>нальными, бытовыми факторами;</w:t>
                  </w:r>
                </w:p>
                <w:p w:rsidR="008766C6" w:rsidRDefault="008766C6" w:rsidP="008766C6">
                  <w:pPr>
                    <w:pStyle w:val="3fff2"/>
                    <w:numPr>
                      <w:ilvl w:val="0"/>
                      <w:numId w:val="43"/>
                    </w:numPr>
                    <w:shd w:val="clear" w:color="auto" w:fill="auto"/>
                    <w:tabs>
                      <w:tab w:val="clear" w:pos="709"/>
                      <w:tab w:val="left" w:pos="158"/>
                    </w:tabs>
                    <w:suppressAutoHyphens w:val="0"/>
                    <w:spacing w:after="0" w:line="250" w:lineRule="exact"/>
                    <w:ind w:firstLine="0"/>
                  </w:pPr>
                  <w:r>
                    <w:rPr>
                      <w:rStyle w:val="3Exact"/>
                    </w:rPr>
                    <w:t>бережлив ко времени, затрачиваемому на</w:t>
                  </w:r>
                </w:p>
                <w:p w:rsidR="008766C6" w:rsidRDefault="008766C6" w:rsidP="008766C6">
                  <w:pPr>
                    <w:pStyle w:val="3fff2"/>
                    <w:shd w:val="clear" w:color="auto" w:fill="auto"/>
                    <w:spacing w:after="0" w:line="250" w:lineRule="exact"/>
                  </w:pPr>
                  <w:r>
                    <w:rPr>
                      <w:rStyle w:val="3Exact"/>
                    </w:rPr>
                    <w:t>учебу;</w:t>
                  </w:r>
                </w:p>
                <w:p w:rsidR="008766C6" w:rsidRDefault="008766C6" w:rsidP="008766C6">
                  <w:pPr>
                    <w:pStyle w:val="3fff2"/>
                    <w:numPr>
                      <w:ilvl w:val="0"/>
                      <w:numId w:val="43"/>
                    </w:numPr>
                    <w:shd w:val="clear" w:color="auto" w:fill="auto"/>
                    <w:tabs>
                      <w:tab w:val="clear" w:pos="709"/>
                      <w:tab w:val="left" w:pos="149"/>
                    </w:tabs>
                    <w:suppressAutoHyphens w:val="0"/>
                    <w:spacing w:after="0" w:line="250" w:lineRule="exact"/>
                    <w:ind w:firstLine="0"/>
                  </w:pPr>
                  <w:r>
                    <w:rPr>
                      <w:rStyle w:val="3Exact"/>
                    </w:rPr>
                    <w:t>воспринимает новые знания, информацию в соответствии с их актуальностью и значи</w:t>
                  </w:r>
                  <w:r>
                    <w:rPr>
                      <w:rStyle w:val="3Exact"/>
                    </w:rPr>
                    <w:softHyphen/>
                    <w:t>мостью.</w:t>
                  </w:r>
                </w:p>
              </w:txbxContent>
            </v:textbox>
            <w10:wrap type="topAndBottom" anchorx="margin"/>
          </v:shape>
        </w:pict>
      </w:r>
      <w:r w:rsidRPr="008766C6">
        <w:rPr>
          <w:rFonts w:ascii="Times New Roman" w:eastAsia="Times New Roman" w:hAnsi="Times New Roman" w:cs="Times New Roman"/>
          <w:b/>
          <w:bCs/>
          <w:i/>
          <w:iCs/>
          <w:color w:val="000000"/>
          <w:kern w:val="0"/>
          <w:lang w:eastAsia="ru-RU" w:bidi="ru-RU"/>
        </w:rPr>
        <w:pict>
          <v:shape id="_x0000_s1135" type="#_x0000_t202" style="position:absolute;left:0;text-align:left;margin-left:314.75pt;margin-top:-407.7pt;width:174.7pt;height:331pt;z-index:-251652096;mso-wrap-distance-left:5pt;mso-wrap-distance-top:15.45pt;mso-wrap-distance-right:19.45pt;mso-position-horizontal-relative:margin" filled="f" stroked="f">
            <v:textbox style="mso-fit-shape-to-text:t" inset="0,0,0,0">
              <w:txbxContent>
                <w:p w:rsidR="008766C6" w:rsidRDefault="008766C6" w:rsidP="008766C6">
                  <w:pPr>
                    <w:pStyle w:val="3fff2"/>
                    <w:numPr>
                      <w:ilvl w:val="0"/>
                      <w:numId w:val="44"/>
                    </w:numPr>
                    <w:shd w:val="clear" w:color="auto" w:fill="auto"/>
                    <w:tabs>
                      <w:tab w:val="clear" w:pos="709"/>
                      <w:tab w:val="left" w:pos="187"/>
                    </w:tabs>
                    <w:suppressAutoHyphens w:val="0"/>
                    <w:spacing w:after="0" w:line="250" w:lineRule="exact"/>
                    <w:ind w:firstLine="0"/>
                  </w:pPr>
                  <w:r>
                    <w:rPr>
                      <w:rStyle w:val="3Exact"/>
                    </w:rPr>
                    <w:t>сознание себя самостоятельной, саморегулируемой личностью;</w:t>
                  </w:r>
                </w:p>
                <w:p w:rsidR="008766C6" w:rsidRDefault="008766C6" w:rsidP="008766C6">
                  <w:pPr>
                    <w:pStyle w:val="3fff2"/>
                    <w:numPr>
                      <w:ilvl w:val="0"/>
                      <w:numId w:val="44"/>
                    </w:numPr>
                    <w:shd w:val="clear" w:color="auto" w:fill="auto"/>
                    <w:tabs>
                      <w:tab w:val="clear" w:pos="709"/>
                      <w:tab w:val="left" w:pos="154"/>
                    </w:tabs>
                    <w:suppressAutoHyphens w:val="0"/>
                    <w:spacing w:after="0" w:line="250" w:lineRule="exact"/>
                    <w:ind w:firstLine="0"/>
                  </w:pPr>
                  <w:r>
                    <w:rPr>
                      <w:rStyle w:val="3Exact"/>
                    </w:rPr>
                    <w:t>утверждение себя в потребности самореализации;</w:t>
                  </w:r>
                </w:p>
                <w:p w:rsidR="008766C6" w:rsidRDefault="008766C6" w:rsidP="008766C6">
                  <w:pPr>
                    <w:pStyle w:val="3fff2"/>
                    <w:numPr>
                      <w:ilvl w:val="0"/>
                      <w:numId w:val="44"/>
                    </w:numPr>
                    <w:shd w:val="clear" w:color="auto" w:fill="auto"/>
                    <w:tabs>
                      <w:tab w:val="clear" w:pos="709"/>
                      <w:tab w:val="left" w:pos="134"/>
                    </w:tabs>
                    <w:suppressAutoHyphens w:val="0"/>
                    <w:spacing w:after="0" w:line="250" w:lineRule="exact"/>
                    <w:ind w:firstLine="0"/>
                  </w:pPr>
                  <w:r>
                    <w:rPr>
                      <w:rStyle w:val="3Exact"/>
                    </w:rPr>
                    <w:t>ощущение внутренней свободы;</w:t>
                  </w:r>
                </w:p>
                <w:p w:rsidR="008766C6" w:rsidRDefault="008766C6" w:rsidP="008766C6">
                  <w:pPr>
                    <w:pStyle w:val="3fff2"/>
                    <w:numPr>
                      <w:ilvl w:val="0"/>
                      <w:numId w:val="44"/>
                    </w:numPr>
                    <w:shd w:val="clear" w:color="auto" w:fill="auto"/>
                    <w:tabs>
                      <w:tab w:val="clear" w:pos="709"/>
                      <w:tab w:val="left" w:pos="187"/>
                    </w:tabs>
                    <w:suppressAutoHyphens w:val="0"/>
                    <w:spacing w:after="0" w:line="250" w:lineRule="exact"/>
                    <w:ind w:firstLine="0"/>
                  </w:pPr>
                  <w:r>
                    <w:rPr>
                      <w:rStyle w:val="3Exact"/>
                    </w:rPr>
                    <w:t>нравственная и социальная, фи</w:t>
                  </w:r>
                  <w:r>
                    <w:rPr>
                      <w:rStyle w:val="3Exact"/>
                    </w:rPr>
                    <w:softHyphen/>
                    <w:t>зиологическую и психологиче</w:t>
                  </w:r>
                  <w:r>
                    <w:rPr>
                      <w:rStyle w:val="3Exact"/>
                    </w:rPr>
                    <w:softHyphen/>
                    <w:t>скую, зрелость;</w:t>
                  </w:r>
                </w:p>
                <w:p w:rsidR="008766C6" w:rsidRDefault="008766C6" w:rsidP="008766C6">
                  <w:pPr>
                    <w:pStyle w:val="3fff2"/>
                    <w:numPr>
                      <w:ilvl w:val="0"/>
                      <w:numId w:val="44"/>
                    </w:numPr>
                    <w:shd w:val="clear" w:color="auto" w:fill="auto"/>
                    <w:tabs>
                      <w:tab w:val="clear" w:pos="709"/>
                      <w:tab w:val="left" w:pos="158"/>
                    </w:tabs>
                    <w:suppressAutoHyphens w:val="0"/>
                    <w:spacing w:after="0" w:line="250" w:lineRule="exact"/>
                    <w:ind w:firstLine="0"/>
                  </w:pPr>
                  <w:r>
                    <w:rPr>
                      <w:rStyle w:val="3Exact"/>
                    </w:rPr>
                    <w:t>высокий уровень эмоциональной включенности во всевозможные жизненные реалии;</w:t>
                  </w:r>
                </w:p>
                <w:p w:rsidR="008766C6" w:rsidRDefault="008766C6" w:rsidP="008766C6">
                  <w:pPr>
                    <w:pStyle w:val="3fff2"/>
                    <w:numPr>
                      <w:ilvl w:val="0"/>
                      <w:numId w:val="44"/>
                    </w:numPr>
                    <w:shd w:val="clear" w:color="auto" w:fill="auto"/>
                    <w:tabs>
                      <w:tab w:val="clear" w:pos="709"/>
                      <w:tab w:val="left" w:pos="211"/>
                    </w:tabs>
                    <w:suppressAutoHyphens w:val="0"/>
                    <w:spacing w:after="0" w:line="250" w:lineRule="exact"/>
                    <w:ind w:firstLine="0"/>
                  </w:pPr>
                  <w:r>
                    <w:rPr>
                      <w:rStyle w:val="3Exact"/>
                    </w:rPr>
                    <w:t>осознание широты социальных ролей;</w:t>
                  </w:r>
                </w:p>
                <w:p w:rsidR="008766C6" w:rsidRDefault="008766C6" w:rsidP="008766C6">
                  <w:pPr>
                    <w:pStyle w:val="3fff2"/>
                    <w:numPr>
                      <w:ilvl w:val="0"/>
                      <w:numId w:val="44"/>
                    </w:numPr>
                    <w:shd w:val="clear" w:color="auto" w:fill="auto"/>
                    <w:tabs>
                      <w:tab w:val="clear" w:pos="709"/>
                      <w:tab w:val="left" w:pos="216"/>
                    </w:tabs>
                    <w:suppressAutoHyphens w:val="0"/>
                    <w:spacing w:after="0" w:line="250" w:lineRule="exact"/>
                    <w:ind w:firstLine="0"/>
                  </w:pPr>
                  <w:r>
                    <w:rPr>
                      <w:rStyle w:val="3Exact"/>
                    </w:rPr>
                    <w:t>высокий уровень вербализации (умение выразить свое состояние словами);</w:t>
                  </w:r>
                </w:p>
                <w:p w:rsidR="008766C6" w:rsidRDefault="008766C6" w:rsidP="008766C6">
                  <w:pPr>
                    <w:pStyle w:val="3fff2"/>
                    <w:numPr>
                      <w:ilvl w:val="0"/>
                      <w:numId w:val="44"/>
                    </w:numPr>
                    <w:shd w:val="clear" w:color="auto" w:fill="auto"/>
                    <w:tabs>
                      <w:tab w:val="clear" w:pos="709"/>
                      <w:tab w:val="left" w:pos="226"/>
                    </w:tabs>
                    <w:suppressAutoHyphens w:val="0"/>
                    <w:spacing w:after="0" w:line="250" w:lineRule="exact"/>
                    <w:ind w:firstLine="0"/>
                  </w:pPr>
                  <w:r>
                    <w:rPr>
                      <w:rStyle w:val="3Exact"/>
                    </w:rPr>
                    <w:t>наличие развитого жизненного опыта;</w:t>
                  </w:r>
                </w:p>
                <w:p w:rsidR="008766C6" w:rsidRDefault="008766C6" w:rsidP="008766C6">
                  <w:pPr>
                    <w:pStyle w:val="3fff2"/>
                    <w:numPr>
                      <w:ilvl w:val="0"/>
                      <w:numId w:val="44"/>
                    </w:numPr>
                    <w:shd w:val="clear" w:color="auto" w:fill="auto"/>
                    <w:tabs>
                      <w:tab w:val="clear" w:pos="709"/>
                      <w:tab w:val="left" w:pos="134"/>
                    </w:tabs>
                    <w:suppressAutoHyphens w:val="0"/>
                    <w:spacing w:after="0" w:line="250" w:lineRule="exact"/>
                    <w:ind w:firstLine="0"/>
                  </w:pPr>
                  <w:r>
                    <w:rPr>
                      <w:rStyle w:val="3Exact"/>
                    </w:rPr>
                    <w:t>финансовая независимость;</w:t>
                  </w:r>
                </w:p>
                <w:p w:rsidR="008766C6" w:rsidRDefault="008766C6" w:rsidP="008766C6">
                  <w:pPr>
                    <w:pStyle w:val="3fff2"/>
                    <w:numPr>
                      <w:ilvl w:val="0"/>
                      <w:numId w:val="44"/>
                    </w:numPr>
                    <w:shd w:val="clear" w:color="auto" w:fill="auto"/>
                    <w:tabs>
                      <w:tab w:val="clear" w:pos="709"/>
                      <w:tab w:val="left" w:pos="187"/>
                    </w:tabs>
                    <w:suppressAutoHyphens w:val="0"/>
                    <w:spacing w:after="0" w:line="250" w:lineRule="exact"/>
                    <w:ind w:firstLine="0"/>
                  </w:pPr>
                  <w:r>
                    <w:rPr>
                      <w:rStyle w:val="3Exact"/>
                    </w:rPr>
                    <w:t>компромиссность при принятии решений;</w:t>
                  </w:r>
                </w:p>
                <w:p w:rsidR="008766C6" w:rsidRDefault="008766C6" w:rsidP="008766C6">
                  <w:pPr>
                    <w:pStyle w:val="3fff2"/>
                    <w:numPr>
                      <w:ilvl w:val="0"/>
                      <w:numId w:val="44"/>
                    </w:numPr>
                    <w:shd w:val="clear" w:color="auto" w:fill="auto"/>
                    <w:tabs>
                      <w:tab w:val="clear" w:pos="709"/>
                      <w:tab w:val="left" w:pos="254"/>
                    </w:tabs>
                    <w:suppressAutoHyphens w:val="0"/>
                    <w:spacing w:after="0" w:line="250" w:lineRule="exact"/>
                    <w:ind w:firstLine="0"/>
                  </w:pPr>
                  <w:r>
                    <w:rPr>
                      <w:rStyle w:val="3Exact"/>
                    </w:rPr>
                    <w:t>сознание своей нравственной, правовой и социальной ответст</w:t>
                  </w:r>
                  <w:r>
                    <w:rPr>
                      <w:rStyle w:val="3Exact"/>
                    </w:rPr>
                    <w:softHyphen/>
                    <w:t>венности;</w:t>
                  </w:r>
                </w:p>
                <w:p w:rsidR="008766C6" w:rsidRDefault="008766C6" w:rsidP="008766C6">
                  <w:pPr>
                    <w:pStyle w:val="3fff2"/>
                    <w:numPr>
                      <w:ilvl w:val="0"/>
                      <w:numId w:val="44"/>
                    </w:numPr>
                    <w:shd w:val="clear" w:color="auto" w:fill="auto"/>
                    <w:tabs>
                      <w:tab w:val="clear" w:pos="709"/>
                      <w:tab w:val="left" w:pos="221"/>
                    </w:tabs>
                    <w:suppressAutoHyphens w:val="0"/>
                    <w:spacing w:after="0" w:line="250" w:lineRule="exact"/>
                    <w:ind w:firstLine="0"/>
                  </w:pPr>
                  <w:r>
                    <w:rPr>
                      <w:rStyle w:val="3Exact"/>
                    </w:rPr>
                    <w:t>ясность, целенаправленность и интенсивность интересов.</w:t>
                  </w:r>
                </w:p>
              </w:txbxContent>
            </v:textbox>
            <w10:wrap type="topAndBottom" anchorx="margin"/>
          </v:shape>
        </w:pict>
      </w:r>
      <w:r w:rsidRPr="008766C6">
        <w:rPr>
          <w:rFonts w:ascii="Times New Roman" w:eastAsia="Times New Roman" w:hAnsi="Times New Roman" w:cs="Times New Roman"/>
          <w:b/>
          <w:bCs/>
          <w:i/>
          <w:iCs/>
          <w:color w:val="000000"/>
          <w:kern w:val="0"/>
          <w:lang w:eastAsia="ru-RU" w:bidi="ru-RU"/>
        </w:rPr>
        <w:t>Качества, связанные с барьерами восприятия</w:t>
      </w:r>
      <w:r w:rsidRPr="008766C6">
        <w:rPr>
          <w:rFonts w:ascii="Times New Roman" w:eastAsia="Times New Roman" w:hAnsi="Times New Roman" w:cs="Times New Roman"/>
          <w:b/>
          <w:bCs/>
          <w:i/>
          <w:iCs/>
          <w:color w:val="000000"/>
          <w:kern w:val="0"/>
          <w:lang w:eastAsia="ru-RU" w:bidi="ru-RU"/>
        </w:rPr>
        <w:br/>
        <w:t>образовательной деятельности</w:t>
      </w:r>
    </w:p>
    <w:p w:rsidR="008766C6" w:rsidRPr="008766C6" w:rsidRDefault="008766C6" w:rsidP="008766C6">
      <w:pPr>
        <w:numPr>
          <w:ilvl w:val="0"/>
          <w:numId w:val="37"/>
        </w:numPr>
        <w:tabs>
          <w:tab w:val="clear" w:pos="709"/>
          <w:tab w:val="left" w:pos="436"/>
        </w:tabs>
        <w:suppressAutoHyphens w:val="0"/>
        <w:spacing w:after="0" w:line="250" w:lineRule="exact"/>
        <w:ind w:left="180" w:firstLine="0"/>
        <w:jc w:val="left"/>
        <w:rPr>
          <w:rFonts w:ascii="Times New Roman" w:eastAsia="Times New Roman" w:hAnsi="Times New Roman" w:cs="Times New Roman"/>
          <w:b/>
          <w:bCs/>
          <w:color w:val="000000"/>
          <w:kern w:val="0"/>
          <w:sz w:val="21"/>
          <w:szCs w:val="21"/>
          <w:lang w:eastAsia="ru-RU" w:bidi="ru-RU"/>
        </w:rPr>
      </w:pPr>
      <w:r w:rsidRPr="008766C6">
        <w:rPr>
          <w:rFonts w:ascii="Times New Roman" w:eastAsia="Times New Roman" w:hAnsi="Times New Roman" w:cs="Times New Roman"/>
          <w:b/>
          <w:bCs/>
          <w:color w:val="000000"/>
          <w:kern w:val="0"/>
          <w:sz w:val="21"/>
          <w:szCs w:val="21"/>
          <w:lang w:eastAsia="ru-RU" w:bidi="ru-RU"/>
        </w:rPr>
        <w:t>усложнение с возрастом отношения к образованию — трансформация в процессе обучения сложившихся основных жизненных ценностей воспринимается болезненно;</w:t>
      </w:r>
    </w:p>
    <w:p w:rsidR="008766C6" w:rsidRPr="008766C6" w:rsidRDefault="008766C6" w:rsidP="008766C6">
      <w:pPr>
        <w:numPr>
          <w:ilvl w:val="0"/>
          <w:numId w:val="37"/>
        </w:numPr>
        <w:tabs>
          <w:tab w:val="clear" w:pos="709"/>
          <w:tab w:val="left" w:pos="441"/>
        </w:tabs>
        <w:suppressAutoHyphens w:val="0"/>
        <w:spacing w:after="0" w:line="250" w:lineRule="exact"/>
        <w:ind w:left="180" w:firstLine="0"/>
        <w:jc w:val="left"/>
        <w:rPr>
          <w:rFonts w:ascii="Times New Roman" w:eastAsia="Times New Roman" w:hAnsi="Times New Roman" w:cs="Times New Roman"/>
          <w:b/>
          <w:bCs/>
          <w:color w:val="000000"/>
          <w:kern w:val="0"/>
          <w:sz w:val="21"/>
          <w:szCs w:val="21"/>
          <w:lang w:eastAsia="ru-RU" w:bidi="ru-RU"/>
        </w:rPr>
      </w:pPr>
      <w:r w:rsidRPr="008766C6">
        <w:rPr>
          <w:rFonts w:ascii="Times New Roman" w:eastAsia="Times New Roman" w:hAnsi="Times New Roman" w:cs="Times New Roman"/>
          <w:b/>
          <w:bCs/>
          <w:color w:val="000000"/>
          <w:kern w:val="0"/>
          <w:sz w:val="21"/>
          <w:szCs w:val="21"/>
          <w:lang w:eastAsia="ru-RU" w:bidi="ru-RU"/>
        </w:rPr>
        <w:t>отсутствие или недостаточность умений, навыков в учебе;</w:t>
      </w:r>
    </w:p>
    <w:p w:rsidR="008766C6" w:rsidRPr="008766C6" w:rsidRDefault="008766C6" w:rsidP="008766C6">
      <w:pPr>
        <w:numPr>
          <w:ilvl w:val="0"/>
          <w:numId w:val="37"/>
        </w:numPr>
        <w:tabs>
          <w:tab w:val="clear" w:pos="709"/>
          <w:tab w:val="left" w:pos="441"/>
        </w:tabs>
        <w:suppressAutoHyphens w:val="0"/>
        <w:spacing w:after="0" w:line="250" w:lineRule="exact"/>
        <w:ind w:left="180" w:firstLine="0"/>
        <w:jc w:val="left"/>
        <w:rPr>
          <w:rFonts w:ascii="Times New Roman" w:eastAsia="Times New Roman" w:hAnsi="Times New Roman" w:cs="Times New Roman"/>
          <w:b/>
          <w:bCs/>
          <w:color w:val="000000"/>
          <w:kern w:val="0"/>
          <w:sz w:val="21"/>
          <w:szCs w:val="21"/>
          <w:lang w:eastAsia="ru-RU" w:bidi="ru-RU"/>
        </w:rPr>
      </w:pPr>
      <w:r w:rsidRPr="008766C6">
        <w:rPr>
          <w:rFonts w:ascii="Times New Roman" w:eastAsia="Times New Roman" w:hAnsi="Times New Roman" w:cs="Times New Roman"/>
          <w:b/>
          <w:bCs/>
          <w:color w:val="000000"/>
          <w:kern w:val="0"/>
          <w:sz w:val="21"/>
          <w:szCs w:val="21"/>
          <w:lang w:eastAsia="ru-RU" w:bidi="ru-RU"/>
        </w:rPr>
        <w:t>трудность отказа от системы полученных ранее и устаревших на данный момент знаний;</w:t>
      </w:r>
    </w:p>
    <w:p w:rsidR="008766C6" w:rsidRPr="008766C6" w:rsidRDefault="008766C6" w:rsidP="008766C6">
      <w:pPr>
        <w:numPr>
          <w:ilvl w:val="0"/>
          <w:numId w:val="37"/>
        </w:numPr>
        <w:tabs>
          <w:tab w:val="clear" w:pos="709"/>
          <w:tab w:val="left" w:pos="441"/>
        </w:tabs>
        <w:suppressAutoHyphens w:val="0"/>
        <w:spacing w:after="0" w:line="250" w:lineRule="exact"/>
        <w:ind w:left="180" w:firstLine="0"/>
        <w:jc w:val="left"/>
        <w:rPr>
          <w:rFonts w:ascii="Times New Roman" w:eastAsia="Times New Roman" w:hAnsi="Times New Roman" w:cs="Times New Roman"/>
          <w:b/>
          <w:bCs/>
          <w:color w:val="000000"/>
          <w:kern w:val="0"/>
          <w:sz w:val="21"/>
          <w:szCs w:val="21"/>
          <w:lang w:eastAsia="ru-RU" w:bidi="ru-RU"/>
        </w:rPr>
      </w:pPr>
      <w:r w:rsidRPr="008766C6">
        <w:rPr>
          <w:rFonts w:ascii="Times New Roman" w:eastAsia="Times New Roman" w:hAnsi="Times New Roman" w:cs="Times New Roman"/>
          <w:b/>
          <w:bCs/>
          <w:color w:val="000000"/>
          <w:kern w:val="0"/>
          <w:sz w:val="21"/>
          <w:szCs w:val="21"/>
          <w:lang w:eastAsia="ru-RU" w:bidi="ru-RU"/>
        </w:rPr>
        <w:t>установка на стереотип — выставляются барьеры предубеждений против нововведений и пе</w:t>
      </w:r>
      <w:r w:rsidRPr="008766C6">
        <w:rPr>
          <w:rFonts w:ascii="Times New Roman" w:eastAsia="Times New Roman" w:hAnsi="Times New Roman" w:cs="Times New Roman"/>
          <w:b/>
          <w:bCs/>
          <w:color w:val="000000"/>
          <w:kern w:val="0"/>
          <w:sz w:val="21"/>
          <w:szCs w:val="21"/>
          <w:lang w:eastAsia="ru-RU" w:bidi="ru-RU"/>
        </w:rPr>
        <w:softHyphen/>
        <w:t>ремен;</w:t>
      </w:r>
    </w:p>
    <w:p w:rsidR="008766C6" w:rsidRPr="008766C6" w:rsidRDefault="008766C6" w:rsidP="008766C6">
      <w:pPr>
        <w:numPr>
          <w:ilvl w:val="0"/>
          <w:numId w:val="37"/>
        </w:numPr>
        <w:tabs>
          <w:tab w:val="clear" w:pos="709"/>
          <w:tab w:val="left" w:pos="441"/>
        </w:tabs>
        <w:suppressAutoHyphens w:val="0"/>
        <w:spacing w:after="0" w:line="250" w:lineRule="exact"/>
        <w:ind w:left="180" w:firstLine="0"/>
        <w:jc w:val="left"/>
        <w:rPr>
          <w:rFonts w:ascii="Times New Roman" w:eastAsia="Times New Roman" w:hAnsi="Times New Roman" w:cs="Times New Roman"/>
          <w:b/>
          <w:bCs/>
          <w:color w:val="000000"/>
          <w:kern w:val="0"/>
          <w:sz w:val="21"/>
          <w:szCs w:val="21"/>
          <w:lang w:eastAsia="ru-RU" w:bidi="ru-RU"/>
        </w:rPr>
      </w:pPr>
      <w:r w:rsidRPr="008766C6">
        <w:rPr>
          <w:rFonts w:ascii="Times New Roman" w:eastAsia="Times New Roman" w:hAnsi="Times New Roman" w:cs="Times New Roman"/>
          <w:b/>
          <w:bCs/>
          <w:color w:val="000000"/>
          <w:kern w:val="0"/>
          <w:sz w:val="21"/>
          <w:szCs w:val="21"/>
          <w:lang w:eastAsia="ru-RU" w:bidi="ru-RU"/>
        </w:rPr>
        <w:t>сложность смены наличного статуса на роль ученика;</w:t>
      </w:r>
    </w:p>
    <w:p w:rsidR="008766C6" w:rsidRPr="008766C6" w:rsidRDefault="008766C6" w:rsidP="008766C6">
      <w:pPr>
        <w:numPr>
          <w:ilvl w:val="0"/>
          <w:numId w:val="37"/>
        </w:numPr>
        <w:tabs>
          <w:tab w:val="clear" w:pos="709"/>
          <w:tab w:val="left" w:pos="441"/>
        </w:tabs>
        <w:suppressAutoHyphens w:val="0"/>
        <w:spacing w:after="97" w:line="250" w:lineRule="exact"/>
        <w:ind w:left="180" w:firstLine="0"/>
        <w:jc w:val="left"/>
        <w:rPr>
          <w:rFonts w:ascii="Times New Roman" w:eastAsia="Times New Roman" w:hAnsi="Times New Roman" w:cs="Times New Roman"/>
          <w:b/>
          <w:bCs/>
          <w:color w:val="000000"/>
          <w:kern w:val="0"/>
          <w:sz w:val="21"/>
          <w:szCs w:val="21"/>
          <w:lang w:eastAsia="ru-RU" w:bidi="ru-RU"/>
        </w:rPr>
      </w:pPr>
      <w:r w:rsidRPr="008766C6">
        <w:rPr>
          <w:rFonts w:ascii="Times New Roman" w:eastAsia="Times New Roman" w:hAnsi="Times New Roman" w:cs="Times New Roman"/>
          <w:b/>
          <w:bCs/>
          <w:color w:val="000000"/>
          <w:kern w:val="0"/>
          <w:sz w:val="21"/>
          <w:szCs w:val="21"/>
          <w:lang w:eastAsia="ru-RU" w:bidi="ru-RU"/>
        </w:rPr>
        <w:t>внутренняя неуверенность при снижении своей самооценки в процессе возникновения необ</w:t>
      </w:r>
      <w:r w:rsidRPr="008766C6">
        <w:rPr>
          <w:rFonts w:ascii="Times New Roman" w:eastAsia="Times New Roman" w:hAnsi="Times New Roman" w:cs="Times New Roman"/>
          <w:b/>
          <w:bCs/>
          <w:color w:val="000000"/>
          <w:kern w:val="0"/>
          <w:sz w:val="21"/>
          <w:szCs w:val="21"/>
          <w:lang w:eastAsia="ru-RU" w:bidi="ru-RU"/>
        </w:rPr>
        <w:softHyphen/>
        <w:t>ходимости перестройки своей деятельности с учетом новых требований.</w:t>
      </w:r>
    </w:p>
    <w:p w:rsidR="008766C6" w:rsidRPr="008766C6" w:rsidRDefault="008766C6" w:rsidP="008766C6">
      <w:pPr>
        <w:tabs>
          <w:tab w:val="clear" w:pos="709"/>
        </w:tabs>
        <w:suppressAutoHyphens w:val="0"/>
        <w:spacing w:after="0" w:line="278" w:lineRule="exact"/>
        <w:ind w:firstLine="0"/>
        <w:rPr>
          <w:rFonts w:ascii="Times New Roman" w:eastAsia="Times New Roman" w:hAnsi="Times New Roman" w:cs="Times New Roman"/>
          <w:b/>
          <w:bCs/>
          <w:color w:val="000000"/>
          <w:kern w:val="0"/>
          <w:sz w:val="21"/>
          <w:szCs w:val="21"/>
          <w:lang w:eastAsia="ru-RU" w:bidi="ru-RU"/>
        </w:rPr>
      </w:pPr>
      <w:r w:rsidRPr="008766C6">
        <w:rPr>
          <w:rFonts w:ascii="Times New Roman" w:eastAsia="Times New Roman" w:hAnsi="Times New Roman" w:cs="Times New Roman"/>
          <w:b/>
          <w:bCs/>
          <w:color w:val="000000"/>
          <w:kern w:val="0"/>
          <w:sz w:val="21"/>
          <w:szCs w:val="21"/>
          <w:lang w:eastAsia="ru-RU" w:bidi="ru-RU"/>
        </w:rPr>
        <w:t>Рис. 1. Группы качеств, влияющих на формирование потребности личности в приобретении нового профессионального опыта</w:t>
      </w:r>
      <w:r w:rsidRPr="008766C6">
        <w:rPr>
          <w:rFonts w:ascii="Times New Roman" w:eastAsia="Times New Roman" w:hAnsi="Times New Roman" w:cs="Times New Roman"/>
          <w:b/>
          <w:bCs/>
          <w:color w:val="000000"/>
          <w:kern w:val="0"/>
          <w:sz w:val="21"/>
          <w:szCs w:val="21"/>
          <w:lang w:eastAsia="ru-RU" w:bidi="ru-RU"/>
        </w:rPr>
        <w:br w:type="page"/>
      </w:r>
    </w:p>
    <w:p w:rsidR="008766C6" w:rsidRPr="008766C6" w:rsidRDefault="008766C6" w:rsidP="008766C6">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Теоретические основы проблемы формирования профессионального опы</w:t>
      </w:r>
      <w:r w:rsidRPr="008766C6">
        <w:rPr>
          <w:rFonts w:ascii="Times New Roman" w:eastAsia="Times New Roman" w:hAnsi="Times New Roman" w:cs="Times New Roman"/>
          <w:color w:val="000000"/>
          <w:kern w:val="0"/>
          <w:sz w:val="28"/>
          <w:szCs w:val="28"/>
          <w:lang w:eastAsia="ru-RU" w:bidi="ru-RU"/>
        </w:rPr>
        <w:softHyphen/>
        <w:t>та и определения условий организации присвоения опыта содержатся в иссле</w:t>
      </w:r>
      <w:r w:rsidRPr="008766C6">
        <w:rPr>
          <w:rFonts w:ascii="Times New Roman" w:eastAsia="Times New Roman" w:hAnsi="Times New Roman" w:cs="Times New Roman"/>
          <w:color w:val="000000"/>
          <w:kern w:val="0"/>
          <w:sz w:val="28"/>
          <w:szCs w:val="28"/>
          <w:lang w:eastAsia="ru-RU" w:bidi="ru-RU"/>
        </w:rPr>
        <w:softHyphen/>
        <w:t>дованиях, рассматривающих операционально-смысловые структуры профес</w:t>
      </w:r>
      <w:r w:rsidRPr="008766C6">
        <w:rPr>
          <w:rFonts w:ascii="Times New Roman" w:eastAsia="Times New Roman" w:hAnsi="Times New Roman" w:cs="Times New Roman"/>
          <w:color w:val="000000"/>
          <w:kern w:val="0"/>
          <w:sz w:val="28"/>
          <w:szCs w:val="28"/>
          <w:lang w:eastAsia="ru-RU" w:bidi="ru-RU"/>
        </w:rPr>
        <w:softHyphen/>
        <w:t>сионального опыта: принятие решений, планирование и исполнение действий в профессиональных ситуациях (Ю.К. Стрелков); переосмысливание, преобразо</w:t>
      </w:r>
      <w:r w:rsidRPr="008766C6">
        <w:rPr>
          <w:rFonts w:ascii="Times New Roman" w:eastAsia="Times New Roman" w:hAnsi="Times New Roman" w:cs="Times New Roman"/>
          <w:color w:val="000000"/>
          <w:kern w:val="0"/>
          <w:sz w:val="28"/>
          <w:szCs w:val="28"/>
          <w:lang w:eastAsia="ru-RU" w:bidi="ru-RU"/>
        </w:rPr>
        <w:softHyphen/>
        <w:t>вание ситуаций личностью в трудных жизненных условиях (Л.И. Анциферова); в трудах, посвященных проблемам психологии личности (А.Г. Асмолов); пси</w:t>
      </w:r>
      <w:r w:rsidRPr="008766C6">
        <w:rPr>
          <w:rFonts w:ascii="Times New Roman" w:eastAsia="Times New Roman" w:hAnsi="Times New Roman" w:cs="Times New Roman"/>
          <w:color w:val="000000"/>
          <w:kern w:val="0"/>
          <w:sz w:val="28"/>
          <w:szCs w:val="28"/>
          <w:lang w:eastAsia="ru-RU" w:bidi="ru-RU"/>
        </w:rPr>
        <w:softHyphen/>
        <w:t>хологии развития (Г. Крайг); психологии обучения взрослых (Ю.Н. Кулюткин); психологических особенностей профессионального развития (Б.Г. Ананьев,</w:t>
      </w:r>
    </w:p>
    <w:p w:rsidR="008766C6" w:rsidRPr="008766C6" w:rsidRDefault="008766C6" w:rsidP="008766C6">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val="uk-UA" w:eastAsia="uk-UA" w:bidi="uk-UA"/>
        </w:rPr>
        <w:t xml:space="preserve">А.А. Деркач, </w:t>
      </w:r>
      <w:r w:rsidRPr="008766C6">
        <w:rPr>
          <w:rFonts w:ascii="Times New Roman" w:eastAsia="Times New Roman" w:hAnsi="Times New Roman" w:cs="Times New Roman"/>
          <w:color w:val="000000"/>
          <w:kern w:val="0"/>
          <w:sz w:val="28"/>
          <w:szCs w:val="28"/>
          <w:lang w:eastAsia="ru-RU" w:bidi="ru-RU"/>
        </w:rPr>
        <w:t>В.Г. Зазыкин, Э.Ф. Зеер, Е.А. Климов, Н.В. Кузьмина, А.К. Мар</w:t>
      </w:r>
      <w:r w:rsidRPr="008766C6">
        <w:rPr>
          <w:rFonts w:ascii="Times New Roman" w:eastAsia="Times New Roman" w:hAnsi="Times New Roman" w:cs="Times New Roman"/>
          <w:color w:val="000000"/>
          <w:kern w:val="0"/>
          <w:sz w:val="28"/>
          <w:szCs w:val="28"/>
          <w:lang w:eastAsia="ru-RU" w:bidi="ru-RU"/>
        </w:rPr>
        <w:softHyphen/>
        <w:t>кова, Л.М. Митина, К.К. Платонов, В.Д. Шадриков, В.М. Шепель и др.); струк</w:t>
      </w:r>
      <w:r w:rsidRPr="008766C6">
        <w:rPr>
          <w:rFonts w:ascii="Times New Roman" w:eastAsia="Times New Roman" w:hAnsi="Times New Roman" w:cs="Times New Roman"/>
          <w:color w:val="000000"/>
          <w:kern w:val="0"/>
          <w:sz w:val="28"/>
          <w:szCs w:val="28"/>
          <w:lang w:eastAsia="ru-RU" w:bidi="ru-RU"/>
        </w:rPr>
        <w:softHyphen/>
        <w:t>туры деятельности личности (М.С.Каган, В.С. Леднев), в исследованиях по проблемам становления личности (С.Л. Рубинштейн, А.Н. Леонтьев, А.В. Брушлинский, В.А. Петровский),.саморазвития личности (В.И. Андреев); в ис</w:t>
      </w:r>
      <w:r w:rsidRPr="008766C6">
        <w:rPr>
          <w:rFonts w:ascii="Times New Roman" w:eastAsia="Times New Roman" w:hAnsi="Times New Roman" w:cs="Times New Roman"/>
          <w:color w:val="000000"/>
          <w:kern w:val="0"/>
          <w:sz w:val="28"/>
          <w:szCs w:val="28"/>
          <w:lang w:eastAsia="ru-RU" w:bidi="ru-RU"/>
        </w:rPr>
        <w:softHyphen/>
        <w:t>следованиях по проблеме профессионального развития* в единстве с личност</w:t>
      </w:r>
      <w:r w:rsidRPr="008766C6">
        <w:rPr>
          <w:rFonts w:ascii="Times New Roman" w:eastAsia="Times New Roman" w:hAnsi="Times New Roman" w:cs="Times New Roman"/>
          <w:color w:val="000000"/>
          <w:kern w:val="0"/>
          <w:sz w:val="28"/>
          <w:szCs w:val="28"/>
          <w:lang w:eastAsia="ru-RU" w:bidi="ru-RU"/>
        </w:rPr>
        <w:softHyphen/>
        <w:t>ным, профессиональной компетентности учителя (В.В*. Адольф, В.Г. Боброва, Л.М. Митина, А.С. Гаязов, Э.Ф. Зеер; И. А. Зимняя), личностно</w:t>
      </w:r>
      <w:r w:rsidRPr="008766C6">
        <w:rPr>
          <w:rFonts w:ascii="Times New Roman" w:eastAsia="Times New Roman" w:hAnsi="Times New Roman" w:cs="Times New Roman"/>
          <w:color w:val="000000"/>
          <w:kern w:val="0"/>
          <w:sz w:val="28"/>
          <w:szCs w:val="28"/>
          <w:lang w:eastAsia="ru-RU" w:bidi="ru-RU"/>
        </w:rPr>
        <w:softHyphen/>
        <w:t>ориентированного обучения, личностно-ориентированного профессионального образования (В.В. Сериков, В.Д. Шадриков, Э.Ф. Зеер); роли практической со</w:t>
      </w:r>
      <w:r w:rsidRPr="008766C6">
        <w:rPr>
          <w:rFonts w:ascii="Times New Roman" w:eastAsia="Times New Roman" w:hAnsi="Times New Roman" w:cs="Times New Roman"/>
          <w:color w:val="000000"/>
          <w:kern w:val="0"/>
          <w:sz w:val="28"/>
          <w:szCs w:val="28"/>
          <w:lang w:eastAsia="ru-RU" w:bidi="ru-RU"/>
        </w:rPr>
        <w:softHyphen/>
        <w:t>ставляющей в структуре профессиональной компетентности специалиста (А.С. Гаязов, П.Е. Решетников, Н.Н. Малофеев, Н.М. Назарова, Р.М. Султанова).</w:t>
      </w:r>
    </w:p>
    <w:p w:rsidR="008766C6" w:rsidRPr="008766C6" w:rsidRDefault="008766C6" w:rsidP="008766C6">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Анализ научно-методической литературы позволил нам выделить сле</w:t>
      </w:r>
      <w:r w:rsidRPr="008766C6">
        <w:rPr>
          <w:rFonts w:ascii="Times New Roman" w:eastAsia="Times New Roman" w:hAnsi="Times New Roman" w:cs="Times New Roman"/>
          <w:color w:val="000000"/>
          <w:kern w:val="0"/>
          <w:sz w:val="28"/>
          <w:szCs w:val="28"/>
          <w:lang w:eastAsia="ru-RU" w:bidi="ru-RU"/>
        </w:rPr>
        <w:softHyphen/>
        <w:t>дующие, актуальные для нас суждения, о соотношении-теоретической и прак</w:t>
      </w:r>
      <w:r w:rsidRPr="008766C6">
        <w:rPr>
          <w:rFonts w:ascii="Times New Roman" w:eastAsia="Times New Roman" w:hAnsi="Times New Roman" w:cs="Times New Roman"/>
          <w:color w:val="000000"/>
          <w:kern w:val="0"/>
          <w:sz w:val="28"/>
          <w:szCs w:val="28"/>
          <w:lang w:eastAsia="ru-RU" w:bidi="ru-RU"/>
        </w:rPr>
        <w:softHyphen/>
        <w:t>тической составляющих в профессиональной подготовке специалистов:</w:t>
      </w:r>
    </w:p>
    <w:p w:rsidR="008766C6" w:rsidRPr="008766C6" w:rsidRDefault="008766C6" w:rsidP="008766C6">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А.С. Гаязов указывает, что насущной остается извечная проблема — не</w:t>
      </w:r>
      <w:r w:rsidRPr="008766C6">
        <w:rPr>
          <w:rFonts w:ascii="Times New Roman" w:eastAsia="Times New Roman" w:hAnsi="Times New Roman" w:cs="Times New Roman"/>
          <w:color w:val="000000"/>
          <w:kern w:val="0"/>
          <w:sz w:val="28"/>
          <w:szCs w:val="28"/>
          <w:lang w:eastAsia="ru-RU" w:bidi="ru-RU"/>
        </w:rPr>
        <w:softHyphen/>
        <w:t>обходимость переноса теоретических знаний на конкретную практическую дея</w:t>
      </w:r>
      <w:r w:rsidRPr="008766C6">
        <w:rPr>
          <w:rFonts w:ascii="Times New Roman" w:eastAsia="Times New Roman" w:hAnsi="Times New Roman" w:cs="Times New Roman"/>
          <w:color w:val="000000"/>
          <w:kern w:val="0"/>
          <w:sz w:val="28"/>
          <w:szCs w:val="28"/>
          <w:lang w:eastAsia="ru-RU" w:bidi="ru-RU"/>
        </w:rPr>
        <w:softHyphen/>
        <w:t>тельность как обязательное условие успешного овладения профессией. У оте</w:t>
      </w:r>
      <w:r w:rsidRPr="008766C6">
        <w:rPr>
          <w:rFonts w:ascii="Times New Roman" w:eastAsia="Times New Roman" w:hAnsi="Times New Roman" w:cs="Times New Roman"/>
          <w:color w:val="000000"/>
          <w:kern w:val="0"/>
          <w:sz w:val="28"/>
          <w:szCs w:val="28"/>
          <w:lang w:eastAsia="ru-RU" w:bidi="ru-RU"/>
        </w:rPr>
        <w:softHyphen/>
        <w:t>чественного образования - это и достоинство, и недостаток, заключающиеся в глубине теоретической подготовки специалиста, и определенная оторванность от нужд практики. Еще недавно эти «два в одном» не противоречили развитию общества. Однако сегодня, уже в других условиях, ценность специалиста не только в глобально-идеальном мышлении, айв способности направить идеаль</w:t>
      </w:r>
      <w:r w:rsidRPr="008766C6">
        <w:rPr>
          <w:rFonts w:ascii="Times New Roman" w:eastAsia="Times New Roman" w:hAnsi="Times New Roman" w:cs="Times New Roman"/>
          <w:color w:val="000000"/>
          <w:kern w:val="0"/>
          <w:sz w:val="28"/>
          <w:szCs w:val="28"/>
          <w:lang w:eastAsia="ru-RU" w:bidi="ru-RU"/>
        </w:rPr>
        <w:softHyphen/>
        <w:t>ные представления в русло практики [64].</w:t>
      </w:r>
    </w:p>
    <w:p w:rsidR="008766C6" w:rsidRPr="008766C6" w:rsidRDefault="008766C6" w:rsidP="008766C6">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По мнению П.Е. Решетникова, в подготовке к профессиональной дея</w:t>
      </w:r>
      <w:r w:rsidRPr="008766C6">
        <w:rPr>
          <w:rFonts w:ascii="Times New Roman" w:eastAsia="Times New Roman" w:hAnsi="Times New Roman" w:cs="Times New Roman"/>
          <w:color w:val="000000"/>
          <w:kern w:val="0"/>
          <w:sz w:val="28"/>
          <w:szCs w:val="28"/>
          <w:lang w:eastAsia="ru-RU" w:bidi="ru-RU"/>
        </w:rPr>
        <w:softHyphen/>
        <w:t>тельности нужны новые подходы. Целесообразно идти не от теории к практи</w:t>
      </w:r>
      <w:r w:rsidRPr="008766C6">
        <w:rPr>
          <w:rFonts w:ascii="Times New Roman" w:eastAsia="Times New Roman" w:hAnsi="Times New Roman" w:cs="Times New Roman"/>
          <w:color w:val="000000"/>
          <w:kern w:val="0"/>
          <w:sz w:val="28"/>
          <w:szCs w:val="28"/>
          <w:lang w:eastAsia="ru-RU" w:bidi="ru-RU"/>
        </w:rPr>
        <w:softHyphen/>
        <w:t>ческой деятельности, а от практики, личного опыта, к теоретическому осмыс</w:t>
      </w:r>
      <w:r w:rsidRPr="008766C6">
        <w:rPr>
          <w:rFonts w:ascii="Times New Roman" w:eastAsia="Times New Roman" w:hAnsi="Times New Roman" w:cs="Times New Roman"/>
          <w:color w:val="000000"/>
          <w:kern w:val="0"/>
          <w:sz w:val="28"/>
          <w:szCs w:val="28"/>
          <w:lang w:eastAsia="ru-RU" w:bidi="ru-RU"/>
        </w:rPr>
        <w:softHyphen/>
        <w:t>лению и обобщению [196].</w:t>
      </w:r>
    </w:p>
    <w:p w:rsidR="008766C6" w:rsidRPr="008766C6" w:rsidRDefault="008766C6" w:rsidP="008766C6">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Р.Г. Аслаева, Р.М. Султанова, Р.И. Туктарова выдвигают проблему со</w:t>
      </w:r>
      <w:r w:rsidRPr="008766C6">
        <w:rPr>
          <w:rFonts w:ascii="Times New Roman" w:eastAsia="Times New Roman" w:hAnsi="Times New Roman" w:cs="Times New Roman"/>
          <w:color w:val="000000"/>
          <w:kern w:val="0"/>
          <w:sz w:val="28"/>
          <w:szCs w:val="28"/>
          <w:lang w:eastAsia="ru-RU" w:bidi="ru-RU"/>
        </w:rPr>
        <w:softHyphen/>
        <w:t>вершенствования педагогической практики при подготовке студентов отделе</w:t>
      </w:r>
      <w:r w:rsidRPr="008766C6">
        <w:rPr>
          <w:rFonts w:ascii="Times New Roman" w:eastAsia="Times New Roman" w:hAnsi="Times New Roman" w:cs="Times New Roman"/>
          <w:color w:val="000000"/>
          <w:kern w:val="0"/>
          <w:sz w:val="28"/>
          <w:szCs w:val="28"/>
          <w:lang w:eastAsia="ru-RU" w:bidi="ru-RU"/>
        </w:rPr>
        <w:softHyphen/>
        <w:t>ния «логопедия», указывая на то, что в процессе подготовки логопедов для ра</w:t>
      </w:r>
      <w:r w:rsidRPr="008766C6">
        <w:rPr>
          <w:rFonts w:ascii="Times New Roman" w:eastAsia="Times New Roman" w:hAnsi="Times New Roman" w:cs="Times New Roman"/>
          <w:color w:val="000000"/>
          <w:kern w:val="0"/>
          <w:sz w:val="28"/>
          <w:szCs w:val="28"/>
          <w:lang w:eastAsia="ru-RU" w:bidi="ru-RU"/>
        </w:rPr>
        <w:softHyphen/>
        <w:t>боты с детьми, имеющими нарушения в речевом развитии, встречаются опре</w:t>
      </w:r>
      <w:r w:rsidRPr="008766C6">
        <w:rPr>
          <w:rFonts w:ascii="Times New Roman" w:eastAsia="Times New Roman" w:hAnsi="Times New Roman" w:cs="Times New Roman"/>
          <w:color w:val="000000"/>
          <w:kern w:val="0"/>
          <w:sz w:val="28"/>
          <w:szCs w:val="28"/>
          <w:lang w:eastAsia="ru-RU" w:bidi="ru-RU"/>
        </w:rPr>
        <w:softHyphen/>
        <w:t>деленные трудности, связанные как с применением теоретических знаний на практике так и формированием профессиональных умений и предлагают введе</w:t>
      </w:r>
      <w:r w:rsidRPr="008766C6">
        <w:rPr>
          <w:rFonts w:ascii="Times New Roman" w:eastAsia="Times New Roman" w:hAnsi="Times New Roman" w:cs="Times New Roman"/>
          <w:color w:val="000000"/>
          <w:kern w:val="0"/>
          <w:sz w:val="28"/>
          <w:szCs w:val="28"/>
          <w:lang w:eastAsia="ru-RU" w:bidi="ru-RU"/>
        </w:rPr>
        <w:softHyphen/>
        <w:t>ние повышенного уровня педагогической практики [230].</w:t>
      </w:r>
    </w:p>
    <w:p w:rsidR="008766C6" w:rsidRPr="008766C6" w:rsidRDefault="008766C6" w:rsidP="008766C6">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Внимание к формированию* профессионального опыт учителя-логопеда обу</w:t>
      </w:r>
      <w:r w:rsidRPr="008766C6">
        <w:rPr>
          <w:rFonts w:ascii="Times New Roman" w:eastAsia="Times New Roman" w:hAnsi="Times New Roman" w:cs="Times New Roman"/>
          <w:color w:val="000000"/>
          <w:kern w:val="0"/>
          <w:sz w:val="28"/>
          <w:szCs w:val="28"/>
          <w:lang w:eastAsia="ru-RU" w:bidi="ru-RU"/>
        </w:rPr>
        <w:softHyphen/>
        <w:t>словлено'тем, что в структуре профессиональной компетентности специального педагога, учителя-логопеда в том числе, значительную роль» играет практическая составляющая, так как профессиональная деятельность логопеда требует богатого арсенала педагогических средств, способности практического, творческого, само</w:t>
      </w:r>
      <w:r w:rsidRPr="008766C6">
        <w:rPr>
          <w:rFonts w:ascii="Times New Roman" w:eastAsia="Times New Roman" w:hAnsi="Times New Roman" w:cs="Times New Roman"/>
          <w:color w:val="000000"/>
          <w:kern w:val="0"/>
          <w:sz w:val="28"/>
          <w:szCs w:val="28"/>
          <w:lang w:eastAsia="ru-RU" w:bidi="ru-RU"/>
        </w:rPr>
        <w:softHyphen/>
        <w:t>стоятельного решения педагогических задач на основе специальных знаний.</w:t>
      </w:r>
    </w:p>
    <w:p w:rsidR="008766C6" w:rsidRPr="008766C6" w:rsidRDefault="008766C6" w:rsidP="008766C6">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Педагогические ситуации, возникающие в работе с детьми с ограниченными возможностями, в силу специфики их развития требуют гибкости, изобретательно</w:t>
      </w:r>
      <w:r w:rsidRPr="008766C6">
        <w:rPr>
          <w:rFonts w:ascii="Times New Roman" w:eastAsia="Times New Roman" w:hAnsi="Times New Roman" w:cs="Times New Roman"/>
          <w:color w:val="000000"/>
          <w:kern w:val="0"/>
          <w:sz w:val="28"/>
          <w:szCs w:val="28"/>
          <w:lang w:eastAsia="ru-RU" w:bidi="ru-RU"/>
        </w:rPr>
        <w:softHyphen/>
        <w:t>сти, способности быстро решать задачи деятельности,-самостоятельно подбирать индивидуальные формы работы и разрабатывать программы обучения. (Н.Н: Ма</w:t>
      </w:r>
      <w:r w:rsidRPr="008766C6">
        <w:rPr>
          <w:rFonts w:ascii="Times New Roman" w:eastAsia="Times New Roman" w:hAnsi="Times New Roman" w:cs="Times New Roman"/>
          <w:color w:val="000000"/>
          <w:kern w:val="0"/>
          <w:sz w:val="28"/>
          <w:szCs w:val="28"/>
          <w:lang w:eastAsia="ru-RU" w:bidi="ru-RU"/>
        </w:rPr>
        <w:softHyphen/>
        <w:t>лофеев, Н:М.</w:t>
      </w:r>
      <w:r w:rsidRPr="008766C6">
        <w:rPr>
          <w:rFonts w:ascii="Times New Roman" w:eastAsia="Times New Roman" w:hAnsi="Times New Roman" w:cs="Times New Roman"/>
          <w:color w:val="000000"/>
          <w:kern w:val="0"/>
          <w:sz w:val="28"/>
          <w:szCs w:val="28"/>
          <w:vertAlign w:val="superscript"/>
          <w:lang w:eastAsia="ru-RU" w:bidi="ru-RU"/>
        </w:rPr>
        <w:t>7</w:t>
      </w:r>
      <w:r w:rsidRPr="008766C6">
        <w:rPr>
          <w:rFonts w:ascii="Times New Roman" w:eastAsia="Times New Roman" w:hAnsi="Times New Roman" w:cs="Times New Roman"/>
          <w:color w:val="000000"/>
          <w:kern w:val="0"/>
          <w:sz w:val="28"/>
          <w:szCs w:val="28"/>
          <w:lang w:eastAsia="ru-RU" w:bidi="ru-RU"/>
        </w:rPr>
        <w:t xml:space="preserve"> Назарова) [156]</w:t>
      </w:r>
    </w:p>
    <w:p w:rsidR="008766C6" w:rsidRDefault="008766C6" w:rsidP="008766C6"/>
    <w:p w:rsidR="008766C6" w:rsidRDefault="008766C6" w:rsidP="008766C6"/>
    <w:p w:rsidR="008766C6" w:rsidRDefault="008766C6" w:rsidP="008766C6"/>
    <w:p w:rsidR="008766C6" w:rsidRPr="008766C6" w:rsidRDefault="008766C6" w:rsidP="008766C6">
      <w:pPr>
        <w:tabs>
          <w:tab w:val="clear" w:pos="709"/>
        </w:tabs>
        <w:suppressAutoHyphens w:val="0"/>
        <w:spacing w:after="0" w:line="485" w:lineRule="exact"/>
        <w:ind w:firstLine="740"/>
        <w:rPr>
          <w:rFonts w:ascii="Times New Roman" w:eastAsia="Times New Roman" w:hAnsi="Times New Roman" w:cs="Times New Roman"/>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Актуальность формирования нового профессионального опыта учителя- логопеда обоснована рядом противоречий: а) возросшей значимостью учителя- логопеда в организации психолого-педагогического сопровождения детей с трудностями в обучении; б) ростом требований к уровню его профессиональ</w:t>
      </w:r>
      <w:r w:rsidRPr="008766C6">
        <w:rPr>
          <w:rFonts w:ascii="Times New Roman" w:eastAsia="Times New Roman" w:hAnsi="Times New Roman" w:cs="Times New Roman"/>
          <w:color w:val="000000"/>
          <w:kern w:val="0"/>
          <w:sz w:val="28"/>
          <w:szCs w:val="28"/>
          <w:lang w:eastAsia="ru-RU" w:bidi="ru-RU"/>
        </w:rPr>
        <w:softHyphen/>
        <w:t>ной компетентности и низким уровнем профессиональной компетентности учи- телей-логопедов;</w:t>
      </w:r>
    </w:p>
    <w:p w:rsidR="008766C6" w:rsidRPr="008766C6" w:rsidRDefault="008766C6" w:rsidP="008766C6">
      <w:pPr>
        <w:tabs>
          <w:tab w:val="clear" w:pos="709"/>
        </w:tabs>
        <w:suppressAutoHyphens w:val="0"/>
        <w:spacing w:after="0" w:line="490" w:lineRule="exact"/>
        <w:ind w:firstLine="0"/>
        <w:rPr>
          <w:rFonts w:ascii="Times New Roman" w:eastAsia="Times New Roman" w:hAnsi="Times New Roman" w:cs="Times New Roman"/>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 важностью разработки направлений творческого профессионального станов</w:t>
      </w:r>
      <w:r w:rsidRPr="008766C6">
        <w:rPr>
          <w:rFonts w:ascii="Times New Roman" w:eastAsia="Times New Roman" w:hAnsi="Times New Roman" w:cs="Times New Roman"/>
          <w:color w:val="000000"/>
          <w:kern w:val="0"/>
          <w:sz w:val="28"/>
          <w:szCs w:val="28"/>
          <w:lang w:eastAsia="ru-RU" w:bidi="ru-RU"/>
        </w:rPr>
        <w:softHyphen/>
        <w:t>ления учителя, усиления деятельностной сущности обучения при повышении квалификации специалистов-практиков и недостаточной выделенностью под</w:t>
      </w:r>
      <w:r w:rsidRPr="008766C6">
        <w:rPr>
          <w:rFonts w:ascii="Times New Roman" w:eastAsia="Times New Roman" w:hAnsi="Times New Roman" w:cs="Times New Roman"/>
          <w:color w:val="000000"/>
          <w:kern w:val="0"/>
          <w:sz w:val="28"/>
          <w:szCs w:val="28"/>
          <w:lang w:eastAsia="ru-RU" w:bidi="ru-RU"/>
        </w:rPr>
        <w:softHyphen/>
        <w:t>ходов, учитывающих особенности организации обучения специалистов- практиков в зрелом возрасте;</w:t>
      </w:r>
    </w:p>
    <w:p w:rsidR="008766C6" w:rsidRPr="008766C6" w:rsidRDefault="008766C6" w:rsidP="008766C6">
      <w:pPr>
        <w:tabs>
          <w:tab w:val="clear" w:pos="709"/>
        </w:tabs>
        <w:suppressAutoHyphens w:val="0"/>
        <w:spacing w:after="0" w:line="485" w:lineRule="exact"/>
        <w:ind w:firstLine="640"/>
        <w:rPr>
          <w:rFonts w:ascii="Times New Roman" w:eastAsia="Times New Roman" w:hAnsi="Times New Roman" w:cs="Times New Roman"/>
          <w:i/>
          <w:iCs/>
          <w:kern w:val="0"/>
          <w:sz w:val="28"/>
          <w:szCs w:val="28"/>
          <w:lang w:eastAsia="ru-RU" w:bidi="ru-RU"/>
        </w:rPr>
      </w:pPr>
      <w:r w:rsidRPr="008766C6">
        <w:rPr>
          <w:rFonts w:ascii="Times New Roman" w:eastAsia="Times New Roman" w:hAnsi="Times New Roman" w:cs="Times New Roman"/>
          <w:color w:val="000000"/>
          <w:kern w:val="0"/>
          <w:sz w:val="28"/>
          <w:shd w:val="clear" w:color="auto" w:fill="FFFFFF"/>
          <w:lang w:eastAsia="ru-RU" w:bidi="ru-RU"/>
        </w:rPr>
        <w:t>На основе определений ряда исследователей (Л И. Анцыферова, Ю.К. Ба</w:t>
      </w:r>
      <w:r w:rsidRPr="008766C6">
        <w:rPr>
          <w:rFonts w:ascii="Times New Roman" w:eastAsia="Times New Roman" w:hAnsi="Times New Roman" w:cs="Times New Roman"/>
          <w:color w:val="000000"/>
          <w:kern w:val="0"/>
          <w:sz w:val="28"/>
          <w:shd w:val="clear" w:color="auto" w:fill="FFFFFF"/>
          <w:lang w:eastAsia="ru-RU" w:bidi="ru-RU"/>
        </w:rPr>
        <w:softHyphen/>
        <w:t xml:space="preserve">банский, В.В. Воронов, И.А. Зимняя, Э:Ф. Зеер, Е.В: Конева, А.А. Кроник, К.К. Платонов, Ю:К. Стрелков, Ю.А. Тукачев, и др:) мы </w:t>
      </w:r>
      <w:r w:rsidRPr="008766C6">
        <w:rPr>
          <w:rFonts w:ascii="Times New Roman" w:eastAsia="Times New Roman" w:hAnsi="Times New Roman" w:cs="Times New Roman"/>
          <w:i/>
          <w:iCs/>
          <w:color w:val="000000"/>
          <w:kern w:val="0"/>
          <w:sz w:val="28"/>
          <w:szCs w:val="28"/>
          <w:lang w:eastAsia="ru-RU" w:bidi="ru-RU"/>
        </w:rPr>
        <w:t>определяем профессиональ</w:t>
      </w:r>
      <w:r w:rsidRPr="008766C6">
        <w:rPr>
          <w:rFonts w:ascii="Times New Roman" w:eastAsia="Times New Roman" w:hAnsi="Times New Roman" w:cs="Times New Roman"/>
          <w:i/>
          <w:iCs/>
          <w:color w:val="000000"/>
          <w:kern w:val="0"/>
          <w:sz w:val="28"/>
          <w:szCs w:val="28"/>
          <w:lang w:eastAsia="ru-RU" w:bidi="ru-RU"/>
        </w:rPr>
        <w:softHyphen/>
        <w:t>ный опыт учителя-логопеда как формирующуюся в собственной профессио</w:t>
      </w:r>
      <w:r w:rsidRPr="008766C6">
        <w:rPr>
          <w:rFonts w:ascii="Times New Roman" w:eastAsia="Times New Roman" w:hAnsi="Times New Roman" w:cs="Times New Roman"/>
          <w:i/>
          <w:iCs/>
          <w:color w:val="000000"/>
          <w:kern w:val="0"/>
          <w:sz w:val="28"/>
          <w:szCs w:val="28"/>
          <w:lang w:eastAsia="ru-RU" w:bidi="ru-RU"/>
        </w:rPr>
        <w:softHyphen/>
        <w:t>нальной деятельности совокупность способов решения педагогических задач, основанную на специальных знаниях, пополняющуюся в процессе анализа своего профессионального опыта, опыта коллег, формирования нового профессио</w:t>
      </w:r>
      <w:r w:rsidRPr="008766C6">
        <w:rPr>
          <w:rFonts w:ascii="Times New Roman" w:eastAsia="Times New Roman" w:hAnsi="Times New Roman" w:cs="Times New Roman"/>
          <w:i/>
          <w:iCs/>
          <w:color w:val="000000"/>
          <w:kern w:val="0"/>
          <w:sz w:val="28"/>
          <w:szCs w:val="28"/>
          <w:lang w:eastAsia="ru-RU" w:bidi="ru-RU"/>
        </w:rPr>
        <w:softHyphen/>
        <w:t>нального опыта в специально организованных условиях и непосредственного применения осваиваемых способов деятельности на практике.</w:t>
      </w:r>
    </w:p>
    <w:p w:rsidR="008766C6" w:rsidRPr="008766C6" w:rsidRDefault="008766C6" w:rsidP="008766C6">
      <w:pPr>
        <w:tabs>
          <w:tab w:val="clear" w:pos="709"/>
          <w:tab w:val="left" w:pos="7445"/>
        </w:tabs>
        <w:suppressAutoHyphens w:val="0"/>
        <w:spacing w:after="0" w:line="485" w:lineRule="exact"/>
        <w:ind w:firstLine="880"/>
        <w:rPr>
          <w:rFonts w:ascii="Times New Roman" w:eastAsia="Times New Roman" w:hAnsi="Times New Roman" w:cs="Times New Roman"/>
          <w:kern w:val="0"/>
          <w:sz w:val="28"/>
          <w:szCs w:val="28"/>
          <w:lang w:eastAsia="ru-RU" w:bidi="ru-RU"/>
        </w:rPr>
        <w:sectPr w:rsidR="008766C6" w:rsidRPr="008766C6" w:rsidSect="008766C6">
          <w:type w:val="continuous"/>
          <w:pgSz w:w="11900" w:h="16840"/>
          <w:pgMar w:top="1565" w:right="467" w:bottom="1565" w:left="1304" w:header="0" w:footer="3" w:gutter="0"/>
          <w:cols w:space="720"/>
          <w:noEndnote/>
          <w:docGrid w:linePitch="360"/>
        </w:sectPr>
      </w:pPr>
      <w:r w:rsidRPr="008766C6">
        <w:rPr>
          <w:rFonts w:ascii="Times New Roman" w:eastAsia="Times New Roman" w:hAnsi="Times New Roman" w:cs="Times New Roman"/>
          <w:color w:val="000000"/>
          <w:kern w:val="0"/>
          <w:sz w:val="28"/>
          <w:szCs w:val="28"/>
          <w:lang w:eastAsia="ru-RU" w:bidi="ru-RU"/>
        </w:rPr>
        <w:t>Формирование нового профессионального опыта учителя-логопеда в пе</w:t>
      </w:r>
      <w:r w:rsidRPr="008766C6">
        <w:rPr>
          <w:rFonts w:ascii="Times New Roman" w:eastAsia="Times New Roman" w:hAnsi="Times New Roman" w:cs="Times New Roman"/>
          <w:color w:val="000000"/>
          <w:kern w:val="0"/>
          <w:sz w:val="28"/>
          <w:szCs w:val="28"/>
          <w:lang w:eastAsia="ru-RU" w:bidi="ru-RU"/>
        </w:rPr>
        <w:softHyphen/>
        <w:t>дагогической мастерской мы рассматриваем как. специально' организованную</w:t>
      </w:r>
      <w:r w:rsidRPr="008766C6">
        <w:rPr>
          <w:rFonts w:ascii="Times New Roman" w:eastAsia="Times New Roman" w:hAnsi="Times New Roman" w:cs="Times New Roman"/>
          <w:color w:val="000000"/>
          <w:kern w:val="0"/>
          <w:sz w:val="28"/>
          <w:szCs w:val="28"/>
          <w:vertAlign w:val="superscript"/>
          <w:lang w:eastAsia="ru-RU" w:bidi="ru-RU"/>
        </w:rPr>
        <w:t xml:space="preserve">1 </w:t>
      </w:r>
      <w:r w:rsidRPr="008766C6">
        <w:rPr>
          <w:rFonts w:ascii="Times New Roman" w:eastAsia="Times New Roman" w:hAnsi="Times New Roman" w:cs="Times New Roman"/>
          <w:color w:val="000000"/>
          <w:kern w:val="0"/>
          <w:sz w:val="28"/>
          <w:szCs w:val="28"/>
          <w:lang w:eastAsia="ru-RU" w:bidi="ru-RU"/>
        </w:rPr>
        <w:t>деятельность творческого поиска способов решения педагогических задач при моделировании логопедических занятий, непосредственного применения ос</w:t>
      </w:r>
      <w:r w:rsidRPr="008766C6">
        <w:rPr>
          <w:rFonts w:ascii="Times New Roman" w:eastAsia="Times New Roman" w:hAnsi="Times New Roman" w:cs="Times New Roman"/>
          <w:color w:val="000000"/>
          <w:kern w:val="0"/>
          <w:sz w:val="28"/>
          <w:szCs w:val="28"/>
          <w:lang w:eastAsia="ru-RU" w:bidi="ru-RU"/>
        </w:rPr>
        <w:softHyphen/>
        <w:t>ваиваемых приемов логопедической работы в собственной практике и считаем, что формирование нового профессионального опыта как опыта творческой дея</w:t>
      </w:r>
      <w:r w:rsidRPr="008766C6">
        <w:rPr>
          <w:rFonts w:ascii="Times New Roman" w:eastAsia="Times New Roman" w:hAnsi="Times New Roman" w:cs="Times New Roman"/>
          <w:color w:val="000000"/>
          <w:kern w:val="0"/>
          <w:sz w:val="28"/>
          <w:szCs w:val="28"/>
          <w:lang w:eastAsia="ru-RU" w:bidi="ru-RU"/>
        </w:rPr>
        <w:softHyphen/>
        <w:t>тельности способствует усилению компетенций, повышению профессиональ</w:t>
      </w:r>
      <w:r w:rsidRPr="008766C6">
        <w:rPr>
          <w:rFonts w:ascii="Times New Roman" w:eastAsia="Times New Roman" w:hAnsi="Times New Roman" w:cs="Times New Roman"/>
          <w:color w:val="000000"/>
          <w:kern w:val="0"/>
          <w:sz w:val="28"/>
          <w:szCs w:val="28"/>
          <w:lang w:eastAsia="ru-RU" w:bidi="ru-RU"/>
        </w:rPr>
        <w:softHyphen/>
        <w:t>ной компетентности учителя-логопеда.</w:t>
      </w:r>
      <w:r w:rsidRPr="008766C6">
        <w:rPr>
          <w:rFonts w:ascii="Times New Roman" w:eastAsia="Times New Roman" w:hAnsi="Times New Roman" w:cs="Times New Roman"/>
          <w:color w:val="000000"/>
          <w:kern w:val="0"/>
          <w:sz w:val="28"/>
          <w:szCs w:val="28"/>
          <w:lang w:eastAsia="ru-RU" w:bidi="ru-RU"/>
        </w:rPr>
        <w:tab/>
        <w:t>•</w:t>
      </w:r>
    </w:p>
    <w:p w:rsidR="008766C6" w:rsidRPr="008766C6" w:rsidRDefault="008766C6" w:rsidP="008766C6">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На основе анализа характеристик педагогической мастерской как вида профессионального объединения учителей (Г.К. Селевко, М.В. Кларин, Г.А. Русских, Н.Н. Белова, Н.П. Воскобойникова и др.) мы выделяем:</w:t>
      </w:r>
    </w:p>
    <w:p w:rsidR="008766C6" w:rsidRPr="008766C6" w:rsidRDefault="008766C6" w:rsidP="008766C6">
      <w:pPr>
        <w:numPr>
          <w:ilvl w:val="0"/>
          <w:numId w:val="45"/>
        </w:numPr>
        <w:tabs>
          <w:tab w:val="clear" w:pos="709"/>
          <w:tab w:val="left" w:pos="222"/>
        </w:tabs>
        <w:suppressAutoHyphens w:val="0"/>
        <w:spacing w:after="0" w:line="480" w:lineRule="exact"/>
        <w:ind w:firstLine="0"/>
        <w:jc w:val="left"/>
        <w:rPr>
          <w:rFonts w:ascii="Times New Roman" w:eastAsia="Times New Roman" w:hAnsi="Times New Roman" w:cs="Times New Roman"/>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педагогическая мастерская это активная форма взаимодействия участников, соединяющая игровые, исследовательские, проблемные виды деятельности;</w:t>
      </w:r>
    </w:p>
    <w:p w:rsidR="008766C6" w:rsidRPr="008766C6" w:rsidRDefault="008766C6" w:rsidP="008766C6">
      <w:pPr>
        <w:numPr>
          <w:ilvl w:val="0"/>
          <w:numId w:val="45"/>
        </w:numPr>
        <w:tabs>
          <w:tab w:val="clear" w:pos="709"/>
          <w:tab w:val="left" w:pos="226"/>
        </w:tabs>
        <w:suppressAutoHyphens w:val="0"/>
        <w:spacing w:after="0" w:line="480" w:lineRule="exact"/>
        <w:ind w:firstLine="0"/>
        <w:jc w:val="left"/>
        <w:rPr>
          <w:rFonts w:ascii="Times New Roman" w:eastAsia="Times New Roman" w:hAnsi="Times New Roman" w:cs="Times New Roman"/>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здесь обеспечивается не ограниченная рамками функциональной регламента</w:t>
      </w:r>
      <w:r w:rsidRPr="008766C6">
        <w:rPr>
          <w:rFonts w:ascii="Times New Roman" w:eastAsia="Times New Roman" w:hAnsi="Times New Roman" w:cs="Times New Roman"/>
          <w:color w:val="000000"/>
          <w:kern w:val="0"/>
          <w:sz w:val="28"/>
          <w:szCs w:val="28"/>
          <w:lang w:eastAsia="ru-RU" w:bidi="ru-RU"/>
        </w:rPr>
        <w:softHyphen/>
        <w:t>ции среда свободной творческой коллективной деятельности, безоценочной об</w:t>
      </w:r>
      <w:r w:rsidRPr="008766C6">
        <w:rPr>
          <w:rFonts w:ascii="Times New Roman" w:eastAsia="Times New Roman" w:hAnsi="Times New Roman" w:cs="Times New Roman"/>
          <w:color w:val="000000"/>
          <w:kern w:val="0"/>
          <w:sz w:val="28"/>
          <w:szCs w:val="28"/>
          <w:lang w:eastAsia="ru-RU" w:bidi="ru-RU"/>
        </w:rPr>
        <w:softHyphen/>
        <w:t>становки с демократическими отношениями, которая, по мнению В.П. Ворон</w:t>
      </w:r>
      <w:r w:rsidRPr="008766C6">
        <w:rPr>
          <w:rFonts w:ascii="Times New Roman" w:eastAsia="Times New Roman" w:hAnsi="Times New Roman" w:cs="Times New Roman"/>
          <w:color w:val="000000"/>
          <w:kern w:val="0"/>
          <w:sz w:val="28"/>
          <w:szCs w:val="28"/>
          <w:lang w:eastAsia="ru-RU" w:bidi="ru-RU"/>
        </w:rPr>
        <w:softHyphen/>
        <w:t>цовой, В.И. Андреева, А.М. Анохина является эффективной средой для разви</w:t>
      </w:r>
      <w:r w:rsidRPr="008766C6">
        <w:rPr>
          <w:rFonts w:ascii="Times New Roman" w:eastAsia="Times New Roman" w:hAnsi="Times New Roman" w:cs="Times New Roman"/>
          <w:color w:val="000000"/>
          <w:kern w:val="0"/>
          <w:sz w:val="28"/>
          <w:szCs w:val="28"/>
          <w:lang w:eastAsia="ru-RU" w:bidi="ru-RU"/>
        </w:rPr>
        <w:softHyphen/>
        <w:t>тия креативности обучающихся;</w:t>
      </w:r>
    </w:p>
    <w:p w:rsidR="008766C6" w:rsidRPr="008766C6" w:rsidRDefault="008766C6" w:rsidP="008766C6">
      <w:pPr>
        <w:numPr>
          <w:ilvl w:val="0"/>
          <w:numId w:val="45"/>
        </w:numPr>
        <w:tabs>
          <w:tab w:val="clear" w:pos="709"/>
          <w:tab w:val="left" w:pos="226"/>
        </w:tabs>
        <w:suppressAutoHyphens w:val="0"/>
        <w:spacing w:after="0" w:line="480" w:lineRule="exact"/>
        <w:ind w:firstLine="0"/>
        <w:jc w:val="left"/>
        <w:rPr>
          <w:rFonts w:ascii="Times New Roman" w:eastAsia="Times New Roman" w:hAnsi="Times New Roman" w:cs="Times New Roman"/>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акцент переносится на деятельностное, практическое содержание обучения, которое в большей степени мотивирует познавательную активность специали- стов-практиков, стимулирует профессиональный рост педагога.</w:t>
      </w:r>
    </w:p>
    <w:p w:rsidR="008766C6" w:rsidRPr="008766C6" w:rsidRDefault="008766C6" w:rsidP="008766C6">
      <w:pPr>
        <w:tabs>
          <w:tab w:val="clear" w:pos="709"/>
        </w:tabs>
        <w:suppressAutoHyphens w:val="0"/>
        <w:spacing w:after="0" w:line="480" w:lineRule="exact"/>
        <w:ind w:firstLine="780"/>
        <w:rPr>
          <w:rFonts w:ascii="Times New Roman" w:eastAsia="Times New Roman" w:hAnsi="Times New Roman" w:cs="Times New Roman"/>
          <w:i/>
          <w:iCs/>
          <w:kern w:val="0"/>
          <w:sz w:val="28"/>
          <w:szCs w:val="28"/>
          <w:lang w:eastAsia="ru-RU" w:bidi="ru-RU"/>
        </w:rPr>
      </w:pPr>
      <w:r w:rsidRPr="008766C6">
        <w:rPr>
          <w:rFonts w:ascii="Times New Roman" w:eastAsia="Times New Roman" w:hAnsi="Times New Roman" w:cs="Times New Roman"/>
          <w:color w:val="000000"/>
          <w:kern w:val="0"/>
          <w:sz w:val="28"/>
          <w:shd w:val="clear" w:color="auto" w:fill="FFFFFF"/>
          <w:lang w:eastAsia="ru-RU" w:bidi="ru-RU"/>
        </w:rPr>
        <w:t>На основе определений понятий профессионального развития, профес</w:t>
      </w:r>
      <w:r w:rsidRPr="008766C6">
        <w:rPr>
          <w:rFonts w:ascii="Times New Roman" w:eastAsia="Times New Roman" w:hAnsi="Times New Roman" w:cs="Times New Roman"/>
          <w:color w:val="000000"/>
          <w:kern w:val="0"/>
          <w:sz w:val="28"/>
          <w:shd w:val="clear" w:color="auto" w:fill="FFFFFF"/>
          <w:lang w:eastAsia="ru-RU" w:bidi="ru-RU"/>
        </w:rPr>
        <w:softHyphen/>
        <w:t xml:space="preserve">сионального роста, профессионального становления различных авторов (Э.Ф. Зеер, А.С. Гаязов, З.А. Аллаяров) мы определяем </w:t>
      </w:r>
      <w:r w:rsidRPr="008766C6">
        <w:rPr>
          <w:rFonts w:ascii="Times New Roman" w:eastAsia="Times New Roman" w:hAnsi="Times New Roman" w:cs="Times New Roman"/>
          <w:i/>
          <w:iCs/>
          <w:color w:val="000000"/>
          <w:kern w:val="0"/>
          <w:sz w:val="28"/>
          <w:szCs w:val="28"/>
          <w:lang w:eastAsia="ru-RU" w:bidi="ru-RU"/>
        </w:rPr>
        <w:t>профессиональный рост учи</w:t>
      </w:r>
      <w:r w:rsidRPr="008766C6">
        <w:rPr>
          <w:rFonts w:ascii="Times New Roman" w:eastAsia="Times New Roman" w:hAnsi="Times New Roman" w:cs="Times New Roman"/>
          <w:i/>
          <w:iCs/>
          <w:color w:val="000000"/>
          <w:kern w:val="0"/>
          <w:sz w:val="28"/>
          <w:szCs w:val="28"/>
          <w:lang w:eastAsia="ru-RU" w:bidi="ru-RU"/>
        </w:rPr>
        <w:softHyphen/>
        <w:t>теля-логопеда как повышение уровня профессиональной компетентности, квалификации, профессионального статуса, карьеры, прогрессивный переход от одной стадии профессионального становления к другой</w:t>
      </w:r>
      <w:r w:rsidRPr="008766C6">
        <w:rPr>
          <w:rFonts w:ascii="Times New Roman" w:eastAsia="Times New Roman" w:hAnsi="Times New Roman" w:cs="Times New Roman"/>
          <w:color w:val="000000"/>
          <w:kern w:val="0"/>
          <w:sz w:val="28"/>
          <w:shd w:val="clear" w:color="auto" w:fill="FFFFFF"/>
          <w:lang w:eastAsia="ru-RU" w:bidi="ru-RU"/>
        </w:rPr>
        <w:t>.</w:t>
      </w:r>
    </w:p>
    <w:p w:rsidR="008766C6" w:rsidRPr="008766C6" w:rsidRDefault="008766C6" w:rsidP="008766C6">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Обобщая результаты проведенного исследования, формулируем следую</w:t>
      </w:r>
      <w:r w:rsidRPr="008766C6">
        <w:rPr>
          <w:rFonts w:ascii="Times New Roman" w:eastAsia="Times New Roman" w:hAnsi="Times New Roman" w:cs="Times New Roman"/>
          <w:color w:val="000000"/>
          <w:kern w:val="0"/>
          <w:sz w:val="28"/>
          <w:szCs w:val="28"/>
          <w:lang w:eastAsia="ru-RU" w:bidi="ru-RU"/>
        </w:rPr>
        <w:softHyphen/>
        <w:t>щие выводы:</w:t>
      </w:r>
    </w:p>
    <w:p w:rsidR="008766C6" w:rsidRPr="008766C6" w:rsidRDefault="008766C6" w:rsidP="008766C6">
      <w:pPr>
        <w:numPr>
          <w:ilvl w:val="0"/>
          <w:numId w:val="46"/>
        </w:numPr>
        <w:tabs>
          <w:tab w:val="clear" w:pos="709"/>
          <w:tab w:val="left" w:pos="1038"/>
        </w:tabs>
        <w:suppressAutoHyphens w:val="0"/>
        <w:spacing w:after="0" w:line="480" w:lineRule="exact"/>
        <w:ind w:firstLine="780"/>
        <w:jc w:val="left"/>
        <w:rPr>
          <w:rFonts w:ascii="Times New Roman" w:eastAsia="Times New Roman" w:hAnsi="Times New Roman" w:cs="Times New Roman"/>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На основе анализа научно-методической литературы определены ос</w:t>
      </w:r>
      <w:r w:rsidRPr="008766C6">
        <w:rPr>
          <w:rFonts w:ascii="Times New Roman" w:eastAsia="Times New Roman" w:hAnsi="Times New Roman" w:cs="Times New Roman"/>
          <w:color w:val="000000"/>
          <w:kern w:val="0"/>
          <w:sz w:val="28"/>
          <w:szCs w:val="28"/>
          <w:lang w:eastAsia="ru-RU" w:bidi="ru-RU"/>
        </w:rPr>
        <w:softHyphen/>
        <w:t>новные положения, выступающие теоретической основой для разработки мето</w:t>
      </w:r>
      <w:r w:rsidRPr="008766C6">
        <w:rPr>
          <w:rFonts w:ascii="Times New Roman" w:eastAsia="Times New Roman" w:hAnsi="Times New Roman" w:cs="Times New Roman"/>
          <w:color w:val="000000"/>
          <w:kern w:val="0"/>
          <w:sz w:val="28"/>
          <w:szCs w:val="28"/>
          <w:lang w:eastAsia="ru-RU" w:bidi="ru-RU"/>
        </w:rPr>
        <w:softHyphen/>
        <w:t>дической системы формирования нового профессионального опыта и профес</w:t>
      </w:r>
      <w:r w:rsidRPr="008766C6">
        <w:rPr>
          <w:rFonts w:ascii="Times New Roman" w:eastAsia="Times New Roman" w:hAnsi="Times New Roman" w:cs="Times New Roman"/>
          <w:color w:val="000000"/>
          <w:kern w:val="0"/>
          <w:sz w:val="28"/>
          <w:szCs w:val="28"/>
          <w:lang w:eastAsia="ru-RU" w:bidi="ru-RU"/>
        </w:rPr>
        <w:softHyphen/>
        <w:t>сионального роста учителей-логопедов: формирование нового профессиональ</w:t>
      </w:r>
      <w:r w:rsidRPr="008766C6">
        <w:rPr>
          <w:rFonts w:ascii="Times New Roman" w:eastAsia="Times New Roman" w:hAnsi="Times New Roman" w:cs="Times New Roman"/>
          <w:color w:val="000000"/>
          <w:kern w:val="0"/>
          <w:sz w:val="28"/>
          <w:szCs w:val="28"/>
          <w:lang w:eastAsia="ru-RU" w:bidi="ru-RU"/>
        </w:rPr>
        <w:softHyphen/>
        <w:t>ного опыта и профессиональный рост учителей-логопедов эффективны в усло</w:t>
      </w:r>
      <w:r w:rsidRPr="008766C6">
        <w:rPr>
          <w:rFonts w:ascii="Times New Roman" w:eastAsia="Times New Roman" w:hAnsi="Times New Roman" w:cs="Times New Roman"/>
          <w:color w:val="000000"/>
          <w:kern w:val="0"/>
          <w:sz w:val="28"/>
          <w:szCs w:val="28"/>
          <w:lang w:eastAsia="ru-RU" w:bidi="ru-RU"/>
        </w:rPr>
        <w:softHyphen/>
        <w:t>виях педагогической мастерской где процесс формирования нового профессио</w:t>
      </w:r>
      <w:r w:rsidRPr="008766C6">
        <w:rPr>
          <w:rFonts w:ascii="Times New Roman" w:eastAsia="Times New Roman" w:hAnsi="Times New Roman" w:cs="Times New Roman"/>
          <w:color w:val="000000"/>
          <w:kern w:val="0"/>
          <w:sz w:val="28"/>
          <w:szCs w:val="28"/>
          <w:lang w:eastAsia="ru-RU" w:bidi="ru-RU"/>
        </w:rPr>
        <w:softHyphen/>
        <w:t>нального опыта логопеда осуществляется по определенному алгоритму посред</w:t>
      </w:r>
      <w:r w:rsidRPr="008766C6">
        <w:rPr>
          <w:rFonts w:ascii="Times New Roman" w:eastAsia="Times New Roman" w:hAnsi="Times New Roman" w:cs="Times New Roman"/>
          <w:color w:val="000000"/>
          <w:kern w:val="0"/>
          <w:sz w:val="28"/>
          <w:szCs w:val="28"/>
          <w:lang w:eastAsia="ru-RU" w:bidi="ru-RU"/>
        </w:rPr>
        <w:softHyphen/>
        <w:t>ством включения участников в активную творческую деятельность овладения новыми способами решения педагогических задач в творческом сотрудничест</w:t>
      </w:r>
      <w:r w:rsidRPr="008766C6">
        <w:rPr>
          <w:rFonts w:ascii="Times New Roman" w:eastAsia="Times New Roman" w:hAnsi="Times New Roman" w:cs="Times New Roman"/>
          <w:color w:val="000000"/>
          <w:kern w:val="0"/>
          <w:sz w:val="28"/>
          <w:szCs w:val="28"/>
          <w:lang w:eastAsia="ru-RU" w:bidi="ru-RU"/>
        </w:rPr>
        <w:softHyphen/>
        <w:t>ве, обмене опытом, на основе конкретного содержания профессиональной дея</w:t>
      </w:r>
      <w:r w:rsidRPr="008766C6">
        <w:rPr>
          <w:rFonts w:ascii="Times New Roman" w:eastAsia="Times New Roman" w:hAnsi="Times New Roman" w:cs="Times New Roman"/>
          <w:color w:val="000000"/>
          <w:kern w:val="0"/>
          <w:sz w:val="28"/>
          <w:szCs w:val="28"/>
          <w:lang w:eastAsia="ru-RU" w:bidi="ru-RU"/>
        </w:rPr>
        <w:softHyphen/>
        <w:t>тельности и непосредственного использования опыта в практике.</w:t>
      </w:r>
    </w:p>
    <w:p w:rsidR="008766C6" w:rsidRPr="008766C6" w:rsidRDefault="008766C6" w:rsidP="008766C6">
      <w:pPr>
        <w:numPr>
          <w:ilvl w:val="0"/>
          <w:numId w:val="46"/>
        </w:numPr>
        <w:tabs>
          <w:tab w:val="clear" w:pos="709"/>
          <w:tab w:val="left" w:pos="1038"/>
        </w:tabs>
        <w:suppressAutoHyphens w:val="0"/>
        <w:spacing w:after="0" w:line="480" w:lineRule="exact"/>
        <w:ind w:firstLine="800"/>
        <w:jc w:val="left"/>
        <w:rPr>
          <w:rFonts w:ascii="Times New Roman" w:eastAsia="Times New Roman" w:hAnsi="Times New Roman" w:cs="Times New Roman"/>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Формирование нового профессионального опыта, профессиональный рост учителя-логопеда должны осуществляться в ходе специально организо</w:t>
      </w:r>
      <w:r w:rsidRPr="008766C6">
        <w:rPr>
          <w:rFonts w:ascii="Times New Roman" w:eastAsia="Times New Roman" w:hAnsi="Times New Roman" w:cs="Times New Roman"/>
          <w:color w:val="000000"/>
          <w:kern w:val="0"/>
          <w:sz w:val="28"/>
          <w:szCs w:val="28"/>
          <w:lang w:eastAsia="ru-RU" w:bidi="ru-RU"/>
        </w:rPr>
        <w:softHyphen/>
        <w:t>ванного обучения в соответствии с моделью организации деятельности педаго</w:t>
      </w:r>
      <w:r w:rsidRPr="008766C6">
        <w:rPr>
          <w:rFonts w:ascii="Times New Roman" w:eastAsia="Times New Roman" w:hAnsi="Times New Roman" w:cs="Times New Roman"/>
          <w:color w:val="000000"/>
          <w:kern w:val="0"/>
          <w:sz w:val="28"/>
          <w:szCs w:val="28"/>
          <w:lang w:eastAsia="ru-RU" w:bidi="ru-RU"/>
        </w:rPr>
        <w:softHyphen/>
        <w:t>гической мастерской учителя-логопеда, которая включает взаимосвязанные элементы: цель, педагогические условия, принципы, подходы, субъекты дея</w:t>
      </w:r>
      <w:r w:rsidRPr="008766C6">
        <w:rPr>
          <w:rFonts w:ascii="Times New Roman" w:eastAsia="Times New Roman" w:hAnsi="Times New Roman" w:cs="Times New Roman"/>
          <w:color w:val="000000"/>
          <w:kern w:val="0"/>
          <w:sz w:val="28"/>
          <w:szCs w:val="28"/>
          <w:lang w:eastAsia="ru-RU" w:bidi="ru-RU"/>
        </w:rPr>
        <w:softHyphen/>
        <w:t>тельности, деятельность участников, компоненты опыта, содержание деятель</w:t>
      </w:r>
      <w:r w:rsidRPr="008766C6">
        <w:rPr>
          <w:rFonts w:ascii="Times New Roman" w:eastAsia="Times New Roman" w:hAnsi="Times New Roman" w:cs="Times New Roman"/>
          <w:color w:val="000000"/>
          <w:kern w:val="0"/>
          <w:sz w:val="28"/>
          <w:szCs w:val="28"/>
          <w:lang w:eastAsia="ru-RU" w:bidi="ru-RU"/>
        </w:rPr>
        <w:softHyphen/>
        <w:t>ности и результат - успешное формирование профессионального опыта и дина</w:t>
      </w:r>
      <w:r w:rsidRPr="008766C6">
        <w:rPr>
          <w:rFonts w:ascii="Times New Roman" w:eastAsia="Times New Roman" w:hAnsi="Times New Roman" w:cs="Times New Roman"/>
          <w:color w:val="000000"/>
          <w:kern w:val="0"/>
          <w:sz w:val="28"/>
          <w:szCs w:val="28"/>
          <w:lang w:eastAsia="ru-RU" w:bidi="ru-RU"/>
        </w:rPr>
        <w:softHyphen/>
        <w:t>мика профессионального роста, выражающиеся в повышении:</w:t>
      </w:r>
    </w:p>
    <w:p w:rsidR="008766C6" w:rsidRPr="008766C6" w:rsidRDefault="008766C6" w:rsidP="008766C6">
      <w:pPr>
        <w:numPr>
          <w:ilvl w:val="0"/>
          <w:numId w:val="45"/>
        </w:numPr>
        <w:tabs>
          <w:tab w:val="clear" w:pos="709"/>
          <w:tab w:val="left" w:pos="1022"/>
        </w:tabs>
        <w:suppressAutoHyphens w:val="0"/>
        <w:spacing w:after="0" w:line="480" w:lineRule="exact"/>
        <w:ind w:firstLine="800"/>
        <w:jc w:val="left"/>
        <w:rPr>
          <w:rFonts w:ascii="Times New Roman" w:eastAsia="Times New Roman" w:hAnsi="Times New Roman" w:cs="Times New Roman"/>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уровня сформированности субъективных когнитивных и личностных</w:t>
      </w:r>
    </w:p>
    <w:p w:rsidR="008766C6" w:rsidRPr="008766C6" w:rsidRDefault="008766C6" w:rsidP="008766C6">
      <w:pPr>
        <w:tabs>
          <w:tab w:val="clear" w:pos="709"/>
          <w:tab w:val="left" w:pos="158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характеристик учителя-логопеда по профессионально-личностному параметру, выделенных нами в структуре профессиональной компетентности учителя- логопеда:</w:t>
      </w:r>
      <w:r w:rsidRPr="008766C6">
        <w:rPr>
          <w:rFonts w:ascii="Times New Roman" w:eastAsia="Times New Roman" w:hAnsi="Times New Roman" w:cs="Times New Roman"/>
          <w:color w:val="000000"/>
          <w:kern w:val="0"/>
          <w:sz w:val="28"/>
          <w:szCs w:val="28"/>
          <w:lang w:eastAsia="ru-RU" w:bidi="ru-RU"/>
        </w:rPr>
        <w:tab/>
      </w:r>
      <w:r w:rsidRPr="008766C6">
        <w:rPr>
          <w:rFonts w:ascii="Times New Roman" w:eastAsia="Times New Roman" w:hAnsi="Times New Roman" w:cs="Times New Roman"/>
          <w:i/>
          <w:iCs/>
          <w:color w:val="000000"/>
          <w:kern w:val="0"/>
          <w:sz w:val="28"/>
          <w:szCs w:val="28"/>
          <w:shd w:val="clear" w:color="auto" w:fill="FFFFFF"/>
          <w:lang w:eastAsia="ru-RU" w:bidi="ru-RU"/>
        </w:rPr>
        <w:t>теоретический компонент</w:t>
      </w:r>
      <w:r w:rsidRPr="008766C6">
        <w:rPr>
          <w:rFonts w:ascii="Times New Roman" w:eastAsia="Times New Roman" w:hAnsi="Times New Roman" w:cs="Times New Roman"/>
          <w:color w:val="000000"/>
          <w:kern w:val="0"/>
          <w:sz w:val="28"/>
          <w:szCs w:val="28"/>
          <w:lang w:eastAsia="ru-RU" w:bidi="ru-RU"/>
        </w:rPr>
        <w:t xml:space="preserve"> компетентности — психолого</w:t>
      </w:r>
      <w:r w:rsidRPr="008766C6">
        <w:rPr>
          <w:rFonts w:ascii="Times New Roman" w:eastAsia="Times New Roman" w:hAnsi="Times New Roman" w:cs="Times New Roman"/>
          <w:color w:val="000000"/>
          <w:kern w:val="0"/>
          <w:sz w:val="28"/>
          <w:szCs w:val="28"/>
          <w:lang w:eastAsia="ru-RU" w:bidi="ru-RU"/>
        </w:rPr>
        <w:softHyphen/>
      </w:r>
    </w:p>
    <w:p w:rsidR="008766C6" w:rsidRPr="008766C6" w:rsidRDefault="008766C6" w:rsidP="008766C6">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 xml:space="preserve">педагогические знания в области логопедической работы с детьми с ОНР; </w:t>
      </w:r>
      <w:r w:rsidRPr="008766C6">
        <w:rPr>
          <w:rFonts w:ascii="Times New Roman" w:eastAsia="Times New Roman" w:hAnsi="Times New Roman" w:cs="Times New Roman"/>
          <w:i/>
          <w:iCs/>
          <w:color w:val="000000"/>
          <w:kern w:val="0"/>
          <w:sz w:val="28"/>
          <w:szCs w:val="28"/>
          <w:shd w:val="clear" w:color="auto" w:fill="FFFFFF"/>
          <w:lang w:eastAsia="ru-RU" w:bidi="ru-RU"/>
        </w:rPr>
        <w:t>техно</w:t>
      </w:r>
      <w:r w:rsidRPr="008766C6">
        <w:rPr>
          <w:rFonts w:ascii="Times New Roman" w:eastAsia="Times New Roman" w:hAnsi="Times New Roman" w:cs="Times New Roman"/>
          <w:i/>
          <w:iCs/>
          <w:color w:val="000000"/>
          <w:kern w:val="0"/>
          <w:sz w:val="28"/>
          <w:szCs w:val="28"/>
          <w:shd w:val="clear" w:color="auto" w:fill="FFFFFF"/>
          <w:lang w:eastAsia="ru-RU" w:bidi="ru-RU"/>
        </w:rPr>
        <w:softHyphen/>
        <w:t>логический</w:t>
      </w:r>
      <w:r w:rsidRPr="008766C6">
        <w:rPr>
          <w:rFonts w:ascii="Times New Roman" w:eastAsia="Times New Roman" w:hAnsi="Times New Roman" w:cs="Times New Roman"/>
          <w:color w:val="000000"/>
          <w:kern w:val="0"/>
          <w:sz w:val="28"/>
          <w:szCs w:val="28"/>
          <w:lang w:eastAsia="ru-RU" w:bidi="ru-RU"/>
        </w:rPr>
        <w:t xml:space="preserve"> - владение практическими приемами логопедической работы- по пре</w:t>
      </w:r>
      <w:r w:rsidRPr="008766C6">
        <w:rPr>
          <w:rFonts w:ascii="Times New Roman" w:eastAsia="Times New Roman" w:hAnsi="Times New Roman" w:cs="Times New Roman"/>
          <w:color w:val="000000"/>
          <w:kern w:val="0"/>
          <w:sz w:val="28"/>
          <w:szCs w:val="28"/>
          <w:lang w:eastAsia="ru-RU" w:bidi="ru-RU"/>
        </w:rPr>
        <w:softHyphen/>
        <w:t>одолению нарушений устной и письменной речи у младших школьников, методи</w:t>
      </w:r>
      <w:r w:rsidRPr="008766C6">
        <w:rPr>
          <w:rFonts w:ascii="Times New Roman" w:eastAsia="Times New Roman" w:hAnsi="Times New Roman" w:cs="Times New Roman"/>
          <w:color w:val="000000"/>
          <w:kern w:val="0"/>
          <w:sz w:val="28"/>
          <w:szCs w:val="28"/>
          <w:lang w:eastAsia="ru-RU" w:bidi="ru-RU"/>
        </w:rPr>
        <w:softHyphen/>
        <w:t xml:space="preserve">ческая подготовка; </w:t>
      </w:r>
      <w:r w:rsidRPr="008766C6">
        <w:rPr>
          <w:rFonts w:ascii="Times New Roman" w:eastAsia="Times New Roman" w:hAnsi="Times New Roman" w:cs="Times New Roman"/>
          <w:i/>
          <w:iCs/>
          <w:color w:val="000000"/>
          <w:kern w:val="0"/>
          <w:sz w:val="28"/>
          <w:szCs w:val="28"/>
          <w:shd w:val="clear" w:color="auto" w:fill="FFFFFF"/>
          <w:lang w:eastAsia="ru-RU" w:bidi="ru-RU"/>
        </w:rPr>
        <w:t>личностный —</w:t>
      </w:r>
      <w:r w:rsidRPr="008766C6">
        <w:rPr>
          <w:rFonts w:ascii="Times New Roman" w:eastAsia="Times New Roman" w:hAnsi="Times New Roman" w:cs="Times New Roman"/>
          <w:color w:val="000000"/>
          <w:kern w:val="0"/>
          <w:sz w:val="28"/>
          <w:szCs w:val="28"/>
          <w:lang w:eastAsia="ru-RU" w:bidi="ru-RU"/>
        </w:rPr>
        <w:t xml:space="preserve"> способность творческого решения профессио</w:t>
      </w:r>
      <w:r w:rsidRPr="008766C6">
        <w:rPr>
          <w:rFonts w:ascii="Times New Roman" w:eastAsia="Times New Roman" w:hAnsi="Times New Roman" w:cs="Times New Roman"/>
          <w:color w:val="000000"/>
          <w:kern w:val="0"/>
          <w:sz w:val="28"/>
          <w:szCs w:val="28"/>
          <w:lang w:eastAsia="ru-RU" w:bidi="ru-RU"/>
        </w:rPr>
        <w:softHyphen/>
        <w:t>нальных задач, готовность к профессиональному сотрудничеству, общению с коллегами, обмену опытом; удовлетворённость эффективностью своей профес</w:t>
      </w:r>
      <w:r w:rsidRPr="008766C6">
        <w:rPr>
          <w:rFonts w:ascii="Times New Roman" w:eastAsia="Times New Roman" w:hAnsi="Times New Roman" w:cs="Times New Roman"/>
          <w:color w:val="000000"/>
          <w:kern w:val="0"/>
          <w:sz w:val="28"/>
          <w:szCs w:val="28"/>
          <w:lang w:eastAsia="ru-RU" w:bidi="ru-RU"/>
        </w:rPr>
        <w:softHyphen/>
        <w:t>сиональной деятельности.</w:t>
      </w:r>
    </w:p>
    <w:p w:rsidR="008766C6" w:rsidRPr="008766C6" w:rsidRDefault="008766C6" w:rsidP="008766C6">
      <w:pPr>
        <w:numPr>
          <w:ilvl w:val="0"/>
          <w:numId w:val="45"/>
        </w:numPr>
        <w:tabs>
          <w:tab w:val="clear" w:pos="709"/>
          <w:tab w:val="left" w:pos="1022"/>
        </w:tabs>
        <w:suppressAutoHyphens w:val="0"/>
        <w:spacing w:after="0" w:line="480" w:lineRule="exact"/>
        <w:ind w:firstLine="800"/>
        <w:jc w:val="left"/>
        <w:rPr>
          <w:rFonts w:ascii="Times New Roman" w:eastAsia="Times New Roman" w:hAnsi="Times New Roman" w:cs="Times New Roman"/>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активности в представлении своего профессионального опыта;</w:t>
      </w:r>
    </w:p>
    <w:p w:rsidR="008766C6" w:rsidRPr="008766C6" w:rsidRDefault="008766C6" w:rsidP="008766C6">
      <w:pPr>
        <w:tabs>
          <w:tab w:val="clear" w:pos="709"/>
        </w:tabs>
        <w:suppressAutoHyphens w:val="0"/>
        <w:spacing w:after="0" w:line="480" w:lineRule="exact"/>
        <w:ind w:firstLine="800"/>
        <w:rPr>
          <w:rFonts w:ascii="Times New Roman" w:eastAsia="Times New Roman" w:hAnsi="Times New Roman" w:cs="Times New Roman"/>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-состояния профессионального статуса; карьеры;</w:t>
      </w:r>
    </w:p>
    <w:p w:rsidR="008766C6" w:rsidRPr="008766C6" w:rsidRDefault="008766C6" w:rsidP="008766C6">
      <w:pPr>
        <w:tabs>
          <w:tab w:val="clear" w:pos="709"/>
        </w:tabs>
        <w:suppressAutoHyphens w:val="0"/>
        <w:spacing w:after="0" w:line="480" w:lineRule="exact"/>
        <w:ind w:left="900" w:firstLine="0"/>
        <w:jc w:val="left"/>
        <w:rPr>
          <w:rFonts w:ascii="Times New Roman" w:eastAsia="Times New Roman" w:hAnsi="Times New Roman" w:cs="Times New Roman"/>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-квалификационной категории.</w:t>
      </w:r>
    </w:p>
    <w:p w:rsidR="008766C6" w:rsidRPr="008766C6" w:rsidRDefault="008766C6" w:rsidP="008766C6">
      <w:pPr>
        <w:numPr>
          <w:ilvl w:val="0"/>
          <w:numId w:val="45"/>
        </w:numPr>
        <w:tabs>
          <w:tab w:val="clear" w:pos="709"/>
          <w:tab w:val="left" w:pos="988"/>
        </w:tabs>
        <w:suppressAutoHyphens w:val="0"/>
        <w:spacing w:after="0" w:line="480" w:lineRule="exact"/>
        <w:ind w:firstLine="800"/>
        <w:jc w:val="left"/>
        <w:rPr>
          <w:rFonts w:ascii="Times New Roman" w:eastAsia="Times New Roman" w:hAnsi="Times New Roman" w:cs="Times New Roman"/>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переходе к следующей ступени профессионального роста в соответст</w:t>
      </w:r>
      <w:r w:rsidRPr="008766C6">
        <w:rPr>
          <w:rFonts w:ascii="Times New Roman" w:eastAsia="Times New Roman" w:hAnsi="Times New Roman" w:cs="Times New Roman"/>
          <w:color w:val="000000"/>
          <w:kern w:val="0"/>
          <w:sz w:val="28"/>
          <w:szCs w:val="28"/>
          <w:lang w:eastAsia="ru-RU" w:bidi="ru-RU"/>
        </w:rPr>
        <w:softHyphen/>
        <w:t>вии с составленной нами характеристикой уровней сформированности когни</w:t>
      </w:r>
      <w:r w:rsidRPr="008766C6">
        <w:rPr>
          <w:rFonts w:ascii="Times New Roman" w:eastAsia="Times New Roman" w:hAnsi="Times New Roman" w:cs="Times New Roman"/>
          <w:color w:val="000000"/>
          <w:kern w:val="0"/>
          <w:sz w:val="28"/>
          <w:szCs w:val="28"/>
          <w:lang w:eastAsia="ru-RU" w:bidi="ru-RU"/>
        </w:rPr>
        <w:softHyphen/>
        <w:t>тивных и личностных характеристик учителя-логопеда по профессионально</w:t>
      </w:r>
      <w:r w:rsidRPr="008766C6">
        <w:rPr>
          <w:rFonts w:ascii="Times New Roman" w:eastAsia="Times New Roman" w:hAnsi="Times New Roman" w:cs="Times New Roman"/>
          <w:color w:val="000000"/>
          <w:kern w:val="0"/>
          <w:sz w:val="28"/>
          <w:szCs w:val="28"/>
          <w:lang w:eastAsia="ru-RU" w:bidi="ru-RU"/>
        </w:rPr>
        <w:softHyphen/>
        <w:t>личностному параметру (высокий, выше среднего, средний, низкий).</w:t>
      </w:r>
    </w:p>
    <w:p w:rsidR="008766C6" w:rsidRPr="008766C6" w:rsidRDefault="008766C6" w:rsidP="008766C6">
      <w:pPr>
        <w:tabs>
          <w:tab w:val="clear" w:pos="709"/>
        </w:tabs>
        <w:suppressAutoHyphens w:val="0"/>
        <w:spacing w:after="0" w:line="480" w:lineRule="exact"/>
        <w:ind w:firstLine="800"/>
        <w:rPr>
          <w:rFonts w:ascii="Times New Roman" w:eastAsia="Times New Roman" w:hAnsi="Times New Roman" w:cs="Times New Roman"/>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 xml:space="preserve">Мы выделяем следующие компоненты нового профессионального опыта учителя-логопеда: </w:t>
      </w:r>
      <w:r w:rsidRPr="008766C6">
        <w:rPr>
          <w:rFonts w:ascii="Times New Roman" w:eastAsia="Times New Roman" w:hAnsi="Times New Roman" w:cs="Times New Roman"/>
          <w:i/>
          <w:iCs/>
          <w:color w:val="000000"/>
          <w:kern w:val="0"/>
          <w:sz w:val="28"/>
          <w:szCs w:val="28"/>
          <w:shd w:val="clear" w:color="auto" w:fill="FFFFFF"/>
          <w:lang w:eastAsia="ru-RU" w:bidi="ru-RU"/>
        </w:rPr>
        <w:t>когнитивный компонент</w:t>
      </w:r>
      <w:r w:rsidRPr="008766C6">
        <w:rPr>
          <w:rFonts w:ascii="Times New Roman" w:eastAsia="Times New Roman" w:hAnsi="Times New Roman" w:cs="Times New Roman"/>
          <w:color w:val="000000"/>
          <w:kern w:val="0"/>
          <w:sz w:val="28"/>
          <w:szCs w:val="28"/>
          <w:lang w:eastAsia="ru-RU" w:bidi="ru-RU"/>
        </w:rPr>
        <w:t xml:space="preserve"> — система научных представлений о сущности осваиваемой участниками методики логопедической работы, зна</w:t>
      </w:r>
      <w:r w:rsidRPr="008766C6">
        <w:rPr>
          <w:rFonts w:ascii="Times New Roman" w:eastAsia="Times New Roman" w:hAnsi="Times New Roman" w:cs="Times New Roman"/>
          <w:color w:val="000000"/>
          <w:kern w:val="0"/>
          <w:sz w:val="28"/>
          <w:szCs w:val="28"/>
          <w:lang w:eastAsia="ru-RU" w:bidi="ru-RU"/>
        </w:rPr>
        <w:softHyphen/>
        <w:t xml:space="preserve">ний о способах осуществления деятельности моделирования логопедических занятий и применения приемов логопедической работы; </w:t>
      </w:r>
      <w:r w:rsidRPr="008766C6">
        <w:rPr>
          <w:rFonts w:ascii="Times New Roman" w:eastAsia="Times New Roman" w:hAnsi="Times New Roman" w:cs="Times New Roman"/>
          <w:i/>
          <w:iCs/>
          <w:color w:val="000000"/>
          <w:kern w:val="0"/>
          <w:sz w:val="28"/>
          <w:szCs w:val="28"/>
          <w:shd w:val="clear" w:color="auto" w:fill="FFFFFF"/>
          <w:lang w:eastAsia="ru-RU" w:bidi="ru-RU"/>
        </w:rPr>
        <w:t>опыт осуществления практической деятельности</w:t>
      </w:r>
      <w:r w:rsidRPr="008766C6">
        <w:rPr>
          <w:rFonts w:ascii="Times New Roman" w:eastAsia="Times New Roman" w:hAnsi="Times New Roman" w:cs="Times New Roman"/>
          <w:color w:val="000000"/>
          <w:kern w:val="0"/>
          <w:sz w:val="28"/>
          <w:szCs w:val="28"/>
          <w:lang w:eastAsia="ru-RU" w:bidi="ru-RU"/>
        </w:rPr>
        <w:t xml:space="preserve"> моделирования занятий и непосредственного при</w:t>
      </w:r>
      <w:r w:rsidRPr="008766C6">
        <w:rPr>
          <w:rFonts w:ascii="Times New Roman" w:eastAsia="Times New Roman" w:hAnsi="Times New Roman" w:cs="Times New Roman"/>
          <w:color w:val="000000"/>
          <w:kern w:val="0"/>
          <w:sz w:val="28"/>
          <w:szCs w:val="28"/>
          <w:lang w:eastAsia="ru-RU" w:bidi="ru-RU"/>
        </w:rPr>
        <w:softHyphen/>
        <w:t xml:space="preserve">менения приемов логопедической работы в собственной практике; </w:t>
      </w:r>
      <w:r w:rsidRPr="008766C6">
        <w:rPr>
          <w:rFonts w:ascii="Times New Roman" w:eastAsia="Times New Roman" w:hAnsi="Times New Roman" w:cs="Times New Roman"/>
          <w:i/>
          <w:iCs/>
          <w:color w:val="000000"/>
          <w:kern w:val="0"/>
          <w:sz w:val="28"/>
          <w:szCs w:val="28"/>
          <w:shd w:val="clear" w:color="auto" w:fill="FFFFFF"/>
          <w:lang w:eastAsia="ru-RU" w:bidi="ru-RU"/>
        </w:rPr>
        <w:t>опыт осу</w:t>
      </w:r>
      <w:r w:rsidRPr="008766C6">
        <w:rPr>
          <w:rFonts w:ascii="Times New Roman" w:eastAsia="Times New Roman" w:hAnsi="Times New Roman" w:cs="Times New Roman"/>
          <w:i/>
          <w:iCs/>
          <w:color w:val="000000"/>
          <w:kern w:val="0"/>
          <w:sz w:val="28"/>
          <w:szCs w:val="28"/>
          <w:shd w:val="clear" w:color="auto" w:fill="FFFFFF"/>
          <w:lang w:eastAsia="ru-RU" w:bidi="ru-RU"/>
        </w:rPr>
        <w:softHyphen/>
        <w:t>ществления творческой деятельности</w:t>
      </w:r>
      <w:r w:rsidRPr="008766C6">
        <w:rPr>
          <w:rFonts w:ascii="Times New Roman" w:eastAsia="Times New Roman" w:hAnsi="Times New Roman" w:cs="Times New Roman"/>
          <w:color w:val="000000"/>
          <w:kern w:val="0"/>
          <w:sz w:val="28"/>
          <w:szCs w:val="28"/>
          <w:lang w:eastAsia="ru-RU" w:bidi="ru-RU"/>
        </w:rPr>
        <w:t xml:space="preserve"> моделирования логопедических заня</w:t>
      </w:r>
      <w:r w:rsidRPr="008766C6">
        <w:rPr>
          <w:rFonts w:ascii="Times New Roman" w:eastAsia="Times New Roman" w:hAnsi="Times New Roman" w:cs="Times New Roman"/>
          <w:color w:val="000000"/>
          <w:kern w:val="0"/>
          <w:sz w:val="28"/>
          <w:szCs w:val="28"/>
          <w:lang w:eastAsia="ru-RU" w:bidi="ru-RU"/>
        </w:rPr>
        <w:softHyphen/>
        <w:t xml:space="preserve">тий, обеспечивающий развитие умений творческого решения педагогических задач; </w:t>
      </w:r>
      <w:r w:rsidRPr="008766C6">
        <w:rPr>
          <w:rFonts w:ascii="Times New Roman" w:eastAsia="Times New Roman" w:hAnsi="Times New Roman" w:cs="Times New Roman"/>
          <w:i/>
          <w:iCs/>
          <w:color w:val="000000"/>
          <w:kern w:val="0"/>
          <w:sz w:val="28"/>
          <w:szCs w:val="28"/>
          <w:shd w:val="clear" w:color="auto" w:fill="FFFFFF"/>
          <w:lang w:eastAsia="ru-RU" w:bidi="ru-RU"/>
        </w:rPr>
        <w:t>опыт эмоционально-ценностного отношения</w:t>
      </w:r>
      <w:r w:rsidRPr="008766C6">
        <w:rPr>
          <w:rFonts w:ascii="Times New Roman" w:eastAsia="Times New Roman" w:hAnsi="Times New Roman" w:cs="Times New Roman"/>
          <w:color w:val="000000"/>
          <w:kern w:val="0"/>
          <w:sz w:val="28"/>
          <w:szCs w:val="28"/>
          <w:lang w:eastAsia="ru-RU" w:bidi="ru-RU"/>
        </w:rPr>
        <w:t xml:space="preserve"> к овладению новыми спо</w:t>
      </w:r>
      <w:r w:rsidRPr="008766C6">
        <w:rPr>
          <w:rFonts w:ascii="Times New Roman" w:eastAsia="Times New Roman" w:hAnsi="Times New Roman" w:cs="Times New Roman"/>
          <w:color w:val="000000"/>
          <w:kern w:val="0"/>
          <w:sz w:val="28"/>
          <w:szCs w:val="28"/>
          <w:lang w:eastAsia="ru-RU" w:bidi="ru-RU"/>
        </w:rPr>
        <w:softHyphen/>
        <w:t>собами решения педагогических задач, подразумевающий формирование моти</w:t>
      </w:r>
      <w:r w:rsidRPr="008766C6">
        <w:rPr>
          <w:rFonts w:ascii="Times New Roman" w:eastAsia="Times New Roman" w:hAnsi="Times New Roman" w:cs="Times New Roman"/>
          <w:color w:val="000000"/>
          <w:kern w:val="0"/>
          <w:sz w:val="28"/>
          <w:szCs w:val="28"/>
          <w:lang w:eastAsia="ru-RU" w:bidi="ru-RU"/>
        </w:rPr>
        <w:softHyphen/>
        <w:t>вации участников к присвоению нового профессионального опыта, профессио</w:t>
      </w:r>
      <w:r w:rsidRPr="008766C6">
        <w:rPr>
          <w:rFonts w:ascii="Times New Roman" w:eastAsia="Times New Roman" w:hAnsi="Times New Roman" w:cs="Times New Roman"/>
          <w:color w:val="000000"/>
          <w:kern w:val="0"/>
          <w:sz w:val="28"/>
          <w:szCs w:val="28"/>
          <w:lang w:eastAsia="ru-RU" w:bidi="ru-RU"/>
        </w:rPr>
        <w:softHyphen/>
        <w:t>нальному изменению.</w:t>
      </w:r>
    </w:p>
    <w:p w:rsidR="008766C6" w:rsidRPr="008766C6" w:rsidRDefault="008766C6" w:rsidP="008766C6">
      <w:pPr>
        <w:tabs>
          <w:tab w:val="clear" w:pos="709"/>
        </w:tabs>
        <w:suppressAutoHyphens w:val="0"/>
        <w:spacing w:after="0" w:line="480" w:lineRule="exact"/>
        <w:ind w:firstLine="800"/>
        <w:rPr>
          <w:rFonts w:ascii="Times New Roman" w:eastAsia="Times New Roman" w:hAnsi="Times New Roman" w:cs="Times New Roman"/>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3.Эффективному формированию профессионального опыта, профессио</w:t>
      </w:r>
      <w:r w:rsidRPr="008766C6">
        <w:rPr>
          <w:rFonts w:ascii="Times New Roman" w:eastAsia="Times New Roman" w:hAnsi="Times New Roman" w:cs="Times New Roman"/>
          <w:color w:val="000000"/>
          <w:kern w:val="0"/>
          <w:sz w:val="28"/>
          <w:szCs w:val="28"/>
          <w:lang w:eastAsia="ru-RU" w:bidi="ru-RU"/>
        </w:rPr>
        <w:softHyphen/>
        <w:t>нальный росту способствует реализация-следующих педагогических условий:</w:t>
      </w:r>
    </w:p>
    <w:p w:rsidR="008766C6" w:rsidRPr="008766C6" w:rsidRDefault="008766C6" w:rsidP="008766C6">
      <w:pPr>
        <w:tabs>
          <w:tab w:val="clear" w:pos="709"/>
          <w:tab w:val="left" w:pos="346"/>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а)</w:t>
      </w:r>
      <w:r w:rsidRPr="008766C6">
        <w:rPr>
          <w:rFonts w:ascii="Times New Roman" w:eastAsia="Times New Roman" w:hAnsi="Times New Roman" w:cs="Times New Roman"/>
          <w:color w:val="000000"/>
          <w:kern w:val="0"/>
          <w:sz w:val="28"/>
          <w:szCs w:val="28"/>
          <w:lang w:eastAsia="ru-RU" w:bidi="ru-RU"/>
        </w:rPr>
        <w:tab/>
        <w:t>организация образовательной среды педагогической! мастерской* в следую</w:t>
      </w:r>
      <w:r w:rsidRPr="008766C6">
        <w:rPr>
          <w:rFonts w:ascii="Times New Roman" w:eastAsia="Times New Roman" w:hAnsi="Times New Roman" w:cs="Times New Roman"/>
          <w:color w:val="000000"/>
          <w:kern w:val="0"/>
          <w:sz w:val="28"/>
          <w:szCs w:val="28"/>
          <w:lang w:eastAsia="ru-RU" w:bidi="ru-RU"/>
        </w:rPr>
        <w:softHyphen/>
        <w:t>щих составляющих: мотивационная; личностная; коммуникативная; информа</w:t>
      </w:r>
      <w:r w:rsidRPr="008766C6">
        <w:rPr>
          <w:rFonts w:ascii="Times New Roman" w:eastAsia="Times New Roman" w:hAnsi="Times New Roman" w:cs="Times New Roman"/>
          <w:color w:val="000000"/>
          <w:kern w:val="0"/>
          <w:sz w:val="28"/>
          <w:szCs w:val="28"/>
          <w:lang w:eastAsia="ru-RU" w:bidi="ru-RU"/>
        </w:rPr>
        <w:softHyphen/>
        <w:t>ционная; инновационная; рефлексивно-оценочная;</w:t>
      </w:r>
    </w:p>
    <w:p w:rsidR="008766C6" w:rsidRPr="008766C6" w:rsidRDefault="008766C6" w:rsidP="008766C6">
      <w:pPr>
        <w:tabs>
          <w:tab w:val="clear" w:pos="709"/>
          <w:tab w:val="left" w:pos="370"/>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б)</w:t>
      </w:r>
      <w:r w:rsidRPr="008766C6">
        <w:rPr>
          <w:rFonts w:ascii="Times New Roman" w:eastAsia="Times New Roman" w:hAnsi="Times New Roman" w:cs="Times New Roman"/>
          <w:color w:val="000000"/>
          <w:kern w:val="0"/>
          <w:sz w:val="28"/>
          <w:szCs w:val="28"/>
          <w:lang w:eastAsia="ru-RU" w:bidi="ru-RU"/>
        </w:rPr>
        <w:tab/>
        <w:t>организация деятельности участников на основе содержания диагностиче</w:t>
      </w:r>
      <w:r w:rsidRPr="008766C6">
        <w:rPr>
          <w:rFonts w:ascii="Times New Roman" w:eastAsia="Times New Roman" w:hAnsi="Times New Roman" w:cs="Times New Roman"/>
          <w:color w:val="000000"/>
          <w:kern w:val="0"/>
          <w:sz w:val="28"/>
          <w:szCs w:val="28"/>
          <w:lang w:eastAsia="ru-RU" w:bidi="ru-RU"/>
        </w:rPr>
        <w:softHyphen/>
        <w:t>ского, теоретического, технологического, личностного компонентов;</w:t>
      </w:r>
    </w:p>
    <w:p w:rsidR="008766C6" w:rsidRPr="008766C6" w:rsidRDefault="008766C6" w:rsidP="008766C6">
      <w:pPr>
        <w:tabs>
          <w:tab w:val="clear" w:pos="709"/>
          <w:tab w:val="left" w:pos="375"/>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в)</w:t>
      </w:r>
      <w:r w:rsidRPr="008766C6">
        <w:rPr>
          <w:rFonts w:ascii="Times New Roman" w:eastAsia="Times New Roman" w:hAnsi="Times New Roman" w:cs="Times New Roman"/>
          <w:color w:val="000000"/>
          <w:kern w:val="0"/>
          <w:sz w:val="28"/>
          <w:szCs w:val="28"/>
          <w:lang w:eastAsia="ru-RU" w:bidi="ru-RU"/>
        </w:rPr>
        <w:tab/>
        <w:t>актуализация совокупности субъективных когнитивных и личностных харак</w:t>
      </w:r>
      <w:r w:rsidRPr="008766C6">
        <w:rPr>
          <w:rFonts w:ascii="Times New Roman" w:eastAsia="Times New Roman" w:hAnsi="Times New Roman" w:cs="Times New Roman"/>
          <w:color w:val="000000"/>
          <w:kern w:val="0"/>
          <w:sz w:val="28"/>
          <w:szCs w:val="28"/>
          <w:lang w:eastAsia="ru-RU" w:bidi="ru-RU"/>
        </w:rPr>
        <w:softHyphen/>
        <w:t>теристик учителя-логопеда по профессионально-личностному параметру, вос</w:t>
      </w:r>
      <w:r w:rsidRPr="008766C6">
        <w:rPr>
          <w:rFonts w:ascii="Times New Roman" w:eastAsia="Times New Roman" w:hAnsi="Times New Roman" w:cs="Times New Roman"/>
          <w:color w:val="000000"/>
          <w:kern w:val="0"/>
          <w:sz w:val="28"/>
          <w:szCs w:val="28"/>
          <w:lang w:eastAsia="ru-RU" w:bidi="ru-RU"/>
        </w:rPr>
        <w:softHyphen/>
        <w:t>требованных для успешного формирования нового профессионального опыта в педагогической мастерской.</w:t>
      </w:r>
    </w:p>
    <w:p w:rsidR="008766C6" w:rsidRPr="008766C6" w:rsidRDefault="008766C6" w:rsidP="008766C6">
      <w:pPr>
        <w:tabs>
          <w:tab w:val="clear" w:pos="709"/>
          <w:tab w:val="left" w:pos="370"/>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г)</w:t>
      </w:r>
      <w:r w:rsidRPr="008766C6">
        <w:rPr>
          <w:rFonts w:ascii="Times New Roman" w:eastAsia="Times New Roman" w:hAnsi="Times New Roman" w:cs="Times New Roman"/>
          <w:color w:val="000000"/>
          <w:kern w:val="0"/>
          <w:sz w:val="28"/>
          <w:szCs w:val="28"/>
          <w:lang w:eastAsia="ru-RU" w:bidi="ru-RU"/>
        </w:rPr>
        <w:tab/>
        <w:t>реализация- авторской программы формирования^ нового профессионального опыта учителя-логопеда;</w:t>
      </w:r>
    </w:p>
    <w:p w:rsidR="008766C6" w:rsidRPr="008766C6" w:rsidRDefault="008766C6" w:rsidP="008766C6">
      <w:pPr>
        <w:numPr>
          <w:ilvl w:val="0"/>
          <w:numId w:val="47"/>
        </w:numPr>
        <w:tabs>
          <w:tab w:val="clear" w:pos="709"/>
          <w:tab w:val="left" w:pos="1047"/>
        </w:tabs>
        <w:suppressAutoHyphens w:val="0"/>
        <w:spacing w:after="0" w:line="480" w:lineRule="exact"/>
        <w:ind w:firstLine="800"/>
        <w:jc w:val="left"/>
        <w:rPr>
          <w:rFonts w:ascii="Times New Roman" w:eastAsia="Times New Roman" w:hAnsi="Times New Roman" w:cs="Times New Roman"/>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Обеспечение педагогического эффекта процесса формирования нового- профессионального опыта достигается благодаря-совокупности условий педа</w:t>
      </w:r>
      <w:r w:rsidRPr="008766C6">
        <w:rPr>
          <w:rFonts w:ascii="Times New Roman" w:eastAsia="Times New Roman" w:hAnsi="Times New Roman" w:cs="Times New Roman"/>
          <w:color w:val="000000"/>
          <w:kern w:val="0"/>
          <w:sz w:val="28"/>
          <w:szCs w:val="28"/>
          <w:lang w:eastAsia="ru-RU" w:bidi="ru-RU"/>
        </w:rPr>
        <w:softHyphen/>
        <w:t>гогической мастерской, которые связаны в общий механизм взаимовлияния в контексте деятельности участников педагогической мастерской.</w:t>
      </w:r>
    </w:p>
    <w:p w:rsidR="008766C6" w:rsidRPr="008766C6" w:rsidRDefault="008766C6" w:rsidP="008766C6">
      <w:pPr>
        <w:numPr>
          <w:ilvl w:val="0"/>
          <w:numId w:val="47"/>
        </w:numPr>
        <w:tabs>
          <w:tab w:val="clear" w:pos="709"/>
          <w:tab w:val="left" w:pos="1052"/>
        </w:tabs>
        <w:suppressAutoHyphens w:val="0"/>
        <w:spacing w:after="0" w:line="480" w:lineRule="exact"/>
        <w:ind w:firstLine="800"/>
        <w:jc w:val="left"/>
        <w:rPr>
          <w:rFonts w:ascii="Times New Roman" w:eastAsia="Times New Roman" w:hAnsi="Times New Roman" w:cs="Times New Roman"/>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Уникальность организации формирования нового профессионального опыта в педагогической мастерской состоит в том, что:</w:t>
      </w:r>
    </w:p>
    <w:p w:rsidR="008766C6" w:rsidRPr="008766C6" w:rsidRDefault="008766C6" w:rsidP="008766C6">
      <w:pPr>
        <w:tabs>
          <w:tab w:val="clear" w:pos="709"/>
          <w:tab w:val="left" w:pos="1066"/>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а)</w:t>
      </w:r>
      <w:r w:rsidRPr="008766C6">
        <w:rPr>
          <w:rFonts w:ascii="Times New Roman" w:eastAsia="Times New Roman" w:hAnsi="Times New Roman" w:cs="Times New Roman"/>
          <w:color w:val="000000"/>
          <w:kern w:val="0"/>
          <w:sz w:val="28"/>
          <w:szCs w:val="28"/>
          <w:lang w:eastAsia="ru-RU" w:bidi="ru-RU"/>
        </w:rPr>
        <w:tab/>
        <w:t>создается возможность обмена жизненным, профессиональным опытом специалистов-практиков, находящихся на разных уровнях профессионального развития, с разным образованием и опытом профессиональной деятельности.</w:t>
      </w:r>
    </w:p>
    <w:p w:rsidR="008766C6" w:rsidRPr="008766C6" w:rsidRDefault="008766C6" w:rsidP="008766C6">
      <w:pPr>
        <w:tabs>
          <w:tab w:val="clear" w:pos="709"/>
          <w:tab w:val="left" w:pos="1095"/>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б)</w:t>
      </w:r>
      <w:r w:rsidRPr="008766C6">
        <w:rPr>
          <w:rFonts w:ascii="Times New Roman" w:eastAsia="Times New Roman" w:hAnsi="Times New Roman" w:cs="Times New Roman"/>
          <w:color w:val="000000"/>
          <w:kern w:val="0"/>
          <w:sz w:val="28"/>
          <w:szCs w:val="28"/>
          <w:lang w:eastAsia="ru-RU" w:bidi="ru-RU"/>
        </w:rPr>
        <w:tab/>
        <w:t>реализуется потребность в наставничестве, присвоении опыта в обще</w:t>
      </w:r>
      <w:r w:rsidRPr="008766C6">
        <w:rPr>
          <w:rFonts w:ascii="Times New Roman" w:eastAsia="Times New Roman" w:hAnsi="Times New Roman" w:cs="Times New Roman"/>
          <w:color w:val="000000"/>
          <w:kern w:val="0"/>
          <w:sz w:val="28"/>
          <w:szCs w:val="28"/>
          <w:lang w:eastAsia="ru-RU" w:bidi="ru-RU"/>
        </w:rPr>
        <w:softHyphen/>
        <w:t>нии с коллегами, самоутверждении среди коллег. При этом формируется:</w:t>
      </w:r>
    </w:p>
    <w:p w:rsidR="008766C6" w:rsidRPr="008766C6" w:rsidRDefault="008766C6" w:rsidP="008766C6">
      <w:pPr>
        <w:numPr>
          <w:ilvl w:val="0"/>
          <w:numId w:val="45"/>
        </w:numPr>
        <w:tabs>
          <w:tab w:val="clear" w:pos="709"/>
          <w:tab w:val="left" w:pos="222"/>
        </w:tabs>
        <w:suppressAutoHyphens w:val="0"/>
        <w:spacing w:after="0" w:line="480" w:lineRule="exact"/>
        <w:ind w:firstLine="0"/>
        <w:jc w:val="left"/>
        <w:rPr>
          <w:rFonts w:ascii="Times New Roman" w:eastAsia="Times New Roman" w:hAnsi="Times New Roman" w:cs="Times New Roman"/>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новый профессиональный опыт всех участников мастерской;</w:t>
      </w:r>
    </w:p>
    <w:p w:rsidR="008766C6" w:rsidRPr="008766C6" w:rsidRDefault="008766C6" w:rsidP="008766C6">
      <w:pPr>
        <w:numPr>
          <w:ilvl w:val="0"/>
          <w:numId w:val="45"/>
        </w:numPr>
        <w:tabs>
          <w:tab w:val="clear" w:pos="709"/>
          <w:tab w:val="left" w:pos="222"/>
        </w:tabs>
        <w:suppressAutoHyphens w:val="0"/>
        <w:spacing w:after="0" w:line="480" w:lineRule="exact"/>
        <w:ind w:firstLine="0"/>
        <w:jc w:val="left"/>
        <w:rPr>
          <w:rFonts w:ascii="Times New Roman" w:eastAsia="Times New Roman" w:hAnsi="Times New Roman" w:cs="Times New Roman"/>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профессиональный опыт учителя-мастера как преподавателя системы ДПО;</w:t>
      </w:r>
    </w:p>
    <w:p w:rsidR="008766C6" w:rsidRPr="008766C6" w:rsidRDefault="008766C6" w:rsidP="008766C6">
      <w:pPr>
        <w:numPr>
          <w:ilvl w:val="0"/>
          <w:numId w:val="45"/>
        </w:numPr>
        <w:tabs>
          <w:tab w:val="clear" w:pos="709"/>
          <w:tab w:val="left" w:pos="222"/>
        </w:tabs>
        <w:suppressAutoHyphens w:val="0"/>
        <w:spacing w:after="0" w:line="480" w:lineRule="exact"/>
        <w:ind w:firstLine="0"/>
        <w:jc w:val="left"/>
        <w:rPr>
          <w:rFonts w:ascii="Times New Roman" w:eastAsia="Times New Roman" w:hAnsi="Times New Roman" w:cs="Times New Roman"/>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методический опыт организации деятельности педагогической мастерской;</w:t>
      </w:r>
    </w:p>
    <w:p w:rsidR="008766C6" w:rsidRPr="008766C6" w:rsidRDefault="008766C6" w:rsidP="008766C6">
      <w:pPr>
        <w:numPr>
          <w:ilvl w:val="0"/>
          <w:numId w:val="45"/>
        </w:numPr>
        <w:tabs>
          <w:tab w:val="clear" w:pos="709"/>
          <w:tab w:val="left" w:pos="226"/>
        </w:tabs>
        <w:suppressAutoHyphens w:val="0"/>
        <w:spacing w:after="0" w:line="480" w:lineRule="exact"/>
        <w:ind w:firstLine="0"/>
        <w:jc w:val="left"/>
        <w:rPr>
          <w:rFonts w:ascii="Times New Roman" w:eastAsia="Times New Roman" w:hAnsi="Times New Roman" w:cs="Times New Roman"/>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опыт совместной творческой деятельности в виде творческого продукта (ме</w:t>
      </w:r>
      <w:r w:rsidRPr="008766C6">
        <w:rPr>
          <w:rFonts w:ascii="Times New Roman" w:eastAsia="Times New Roman" w:hAnsi="Times New Roman" w:cs="Times New Roman"/>
          <w:color w:val="000000"/>
          <w:kern w:val="0"/>
          <w:sz w:val="28"/>
          <w:szCs w:val="28"/>
          <w:lang w:eastAsia="ru-RU" w:bidi="ru-RU"/>
        </w:rPr>
        <w:softHyphen/>
        <w:t>тодические разработки, разработки логопедических занятий и т.п.).</w:t>
      </w:r>
    </w:p>
    <w:p w:rsidR="008766C6" w:rsidRPr="008766C6" w:rsidRDefault="008766C6" w:rsidP="008766C6">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Таким образом, условия педагогической мастерской определяют форми</w:t>
      </w:r>
      <w:r w:rsidRPr="008766C6">
        <w:rPr>
          <w:rFonts w:ascii="Times New Roman" w:eastAsia="Times New Roman" w:hAnsi="Times New Roman" w:cs="Times New Roman"/>
          <w:color w:val="000000"/>
          <w:kern w:val="0"/>
          <w:sz w:val="28"/>
          <w:szCs w:val="28"/>
          <w:lang w:eastAsia="ru-RU" w:bidi="ru-RU"/>
        </w:rPr>
        <w:softHyphen/>
        <w:t>рование нового опыта и учителя мастера и обучающихся как опыта самостоя</w:t>
      </w:r>
      <w:r w:rsidRPr="008766C6">
        <w:rPr>
          <w:rFonts w:ascii="Times New Roman" w:eastAsia="Times New Roman" w:hAnsi="Times New Roman" w:cs="Times New Roman"/>
          <w:color w:val="000000"/>
          <w:kern w:val="0"/>
          <w:sz w:val="28"/>
          <w:szCs w:val="28"/>
          <w:lang w:eastAsia="ru-RU" w:bidi="ru-RU"/>
        </w:rPr>
        <w:softHyphen/>
        <w:t>тельного, творческого решения педагогических задач на основе овладения но</w:t>
      </w:r>
      <w:r w:rsidRPr="008766C6">
        <w:rPr>
          <w:rFonts w:ascii="Times New Roman" w:eastAsia="Times New Roman" w:hAnsi="Times New Roman" w:cs="Times New Roman"/>
          <w:color w:val="000000"/>
          <w:kern w:val="0"/>
          <w:sz w:val="28"/>
          <w:szCs w:val="28"/>
          <w:lang w:eastAsia="ru-RU" w:bidi="ru-RU"/>
        </w:rPr>
        <w:softHyphen/>
        <w:t>выми способами деятельности, деятельностными знаниями, важными состав</w:t>
      </w:r>
      <w:r w:rsidRPr="008766C6">
        <w:rPr>
          <w:rFonts w:ascii="Times New Roman" w:eastAsia="Times New Roman" w:hAnsi="Times New Roman" w:cs="Times New Roman"/>
          <w:color w:val="000000"/>
          <w:kern w:val="0"/>
          <w:sz w:val="28"/>
          <w:szCs w:val="28"/>
          <w:lang w:eastAsia="ru-RU" w:bidi="ru-RU"/>
        </w:rPr>
        <w:softHyphen/>
        <w:t>ляющими профессиональной компетенции.</w:t>
      </w:r>
    </w:p>
    <w:p w:rsidR="008766C6" w:rsidRPr="008766C6" w:rsidRDefault="008766C6" w:rsidP="008766C6">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Выполненное диссертационное исследование не может охватить всех ас</w:t>
      </w:r>
      <w:r w:rsidRPr="008766C6">
        <w:rPr>
          <w:rFonts w:ascii="Times New Roman" w:eastAsia="Times New Roman" w:hAnsi="Times New Roman" w:cs="Times New Roman"/>
          <w:color w:val="000000"/>
          <w:kern w:val="0"/>
          <w:sz w:val="28"/>
          <w:szCs w:val="28"/>
          <w:lang w:eastAsia="ru-RU" w:bidi="ru-RU"/>
        </w:rPr>
        <w:softHyphen/>
        <w:t>пектов рассматриваемой проблемы.</w:t>
      </w:r>
    </w:p>
    <w:p w:rsidR="008766C6" w:rsidRPr="008766C6" w:rsidRDefault="008766C6" w:rsidP="008766C6">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8766C6">
        <w:rPr>
          <w:rFonts w:ascii="Times New Roman" w:eastAsia="Times New Roman" w:hAnsi="Times New Roman" w:cs="Times New Roman"/>
          <w:color w:val="000000"/>
          <w:kern w:val="0"/>
          <w:sz w:val="28"/>
          <w:szCs w:val="28"/>
          <w:lang w:eastAsia="ru-RU" w:bidi="ru-RU"/>
        </w:rPr>
        <w:t>Дальнейшее изучении проблемы может быть связано с более глубоким исследованием педагогических механизмов управления творческой деятельно</w:t>
      </w:r>
      <w:r w:rsidRPr="008766C6">
        <w:rPr>
          <w:rFonts w:ascii="Times New Roman" w:eastAsia="Times New Roman" w:hAnsi="Times New Roman" w:cs="Times New Roman"/>
          <w:color w:val="000000"/>
          <w:kern w:val="0"/>
          <w:sz w:val="28"/>
          <w:szCs w:val="28"/>
          <w:lang w:eastAsia="ru-RU" w:bidi="ru-RU"/>
        </w:rPr>
        <w:softHyphen/>
        <w:t>стью присвоения нового профессионального опыта учителями-логопедами, ус</w:t>
      </w:r>
      <w:r w:rsidRPr="008766C6">
        <w:rPr>
          <w:rFonts w:ascii="Times New Roman" w:eastAsia="Times New Roman" w:hAnsi="Times New Roman" w:cs="Times New Roman"/>
          <w:color w:val="000000"/>
          <w:kern w:val="0"/>
          <w:sz w:val="28"/>
          <w:szCs w:val="28"/>
          <w:lang w:eastAsia="ru-RU" w:bidi="ru-RU"/>
        </w:rPr>
        <w:softHyphen/>
        <w:t>ловий индивидуализации повышения квалификации как формирования нового профессионального опыта с учетом особенностей присвоения нового опыта специалистами разного уровня' сформированности профессиональной компе</w:t>
      </w:r>
      <w:r w:rsidRPr="008766C6">
        <w:rPr>
          <w:rFonts w:ascii="Times New Roman" w:eastAsia="Times New Roman" w:hAnsi="Times New Roman" w:cs="Times New Roman"/>
          <w:color w:val="000000"/>
          <w:kern w:val="0"/>
          <w:sz w:val="28"/>
          <w:szCs w:val="28"/>
          <w:lang w:eastAsia="ru-RU" w:bidi="ru-RU"/>
        </w:rPr>
        <w:softHyphen/>
        <w:t>тентности, возраста, стажа, индивидуального стиля педагогической деятельно</w:t>
      </w:r>
      <w:r w:rsidRPr="008766C6">
        <w:rPr>
          <w:rFonts w:ascii="Times New Roman" w:eastAsia="Times New Roman" w:hAnsi="Times New Roman" w:cs="Times New Roman"/>
          <w:color w:val="000000"/>
          <w:kern w:val="0"/>
          <w:sz w:val="28"/>
          <w:szCs w:val="28"/>
          <w:lang w:eastAsia="ru-RU" w:bidi="ru-RU"/>
        </w:rPr>
        <w:softHyphen/>
        <w:t>сти, творческой готовности, а также с разработкой и применением программы формирования профессионального опыта в подготовке будущих специалистов, учителей-логопедов, являющейся, на наш взгляд, особенно актуальной задачей в связи с переходом на двухуровневую систему подготовки специалистов, пе</w:t>
      </w:r>
      <w:r w:rsidRPr="008766C6">
        <w:rPr>
          <w:rFonts w:ascii="Times New Roman" w:eastAsia="Times New Roman" w:hAnsi="Times New Roman" w:cs="Times New Roman"/>
          <w:color w:val="000000"/>
          <w:kern w:val="0"/>
          <w:sz w:val="28"/>
          <w:szCs w:val="28"/>
          <w:lang w:eastAsia="ru-RU" w:bidi="ru-RU"/>
        </w:rPr>
        <w:softHyphen/>
        <w:t>реносом элементов разработанной нами модели в другие виды, формы и уровни образования.</w:t>
      </w:r>
    </w:p>
    <w:p w:rsidR="008766C6" w:rsidRPr="008766C6" w:rsidRDefault="008766C6" w:rsidP="008766C6"/>
    <w:sectPr w:rsidR="008766C6" w:rsidRPr="008766C6" w:rsidSect="006245BA">
      <w:headerReference w:type="default" r:id="rId18"/>
      <w:footerReference w:type="even" r:id="rId19"/>
      <w:footerReference w:type="default" r:id="rId2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675" w:rsidRDefault="00592675">
      <w:pPr>
        <w:spacing w:after="0" w:line="240" w:lineRule="auto"/>
      </w:pPr>
      <w:r>
        <w:separator/>
      </w:r>
    </w:p>
  </w:endnote>
  <w:endnote w:type="continuationSeparator" w:id="0">
    <w:p w:rsidR="00592675" w:rsidRDefault="005926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6C6" w:rsidRDefault="008766C6">
    <w:pPr>
      <w:rPr>
        <w:sz w:val="2"/>
        <w:szCs w:val="2"/>
      </w:rPr>
    </w:pPr>
    <w:r w:rsidRPr="00F20A28">
      <w:rPr>
        <w:sz w:val="24"/>
        <w:szCs w:val="24"/>
        <w:lang w:bidi="ru-RU"/>
      </w:rPr>
      <w:pict>
        <v:shapetype id="_x0000_t202" coordsize="21600,21600" o:spt="202" path="m,l,21600r21600,l21600,xe">
          <v:stroke joinstyle="miter"/>
          <v:path gradientshapeok="t" o:connecttype="rect"/>
        </v:shapetype>
        <v:shape id="_x0000_s609729" type="#_x0000_t202" style="position:absolute;left:0;text-align:left;margin-left:314.9pt;margin-top:791.7pt;width:5.75pt;height:8.65pt;z-index:-251612160;mso-wrap-style:none;mso-wrap-distance-left:5pt;mso-wrap-distance-right:5pt;mso-position-horizontal-relative:page;mso-position-vertical-relative:page" wrapcoords="0 0" filled="f" stroked="f">
          <v:textbox style="mso-fit-shape-to-text:t" inset="0,0,0,0">
            <w:txbxContent>
              <w:p w:rsidR="008766C6" w:rsidRDefault="008766C6">
                <w:pPr>
                  <w:spacing w:line="240" w:lineRule="auto"/>
                </w:pPr>
                <w:fldSimple w:instr=" PAGE \* MERGEFORMAT ">
                  <w:r w:rsidRPr="00886826">
                    <w:rPr>
                      <w:rStyle w:val="afffff9"/>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6C6" w:rsidRDefault="008766C6">
    <w:pPr>
      <w:rPr>
        <w:sz w:val="2"/>
        <w:szCs w:val="2"/>
      </w:rPr>
    </w:pPr>
    <w:r w:rsidRPr="00F20A28">
      <w:rPr>
        <w:sz w:val="24"/>
        <w:szCs w:val="24"/>
        <w:lang w:bidi="ru-RU"/>
      </w:rPr>
      <w:pict>
        <v:shapetype id="_x0000_t202" coordsize="21600,21600" o:spt="202" path="m,l,21600r21600,l21600,xe">
          <v:stroke joinstyle="miter"/>
          <v:path gradientshapeok="t" o:connecttype="rect"/>
        </v:shapetype>
        <v:shape id="_x0000_s609730" type="#_x0000_t202" style="position:absolute;left:0;text-align:left;margin-left:314.15pt;margin-top:790.7pt;width:5.05pt;height:8.65pt;z-index:-251611136;mso-wrap-style:none;mso-wrap-distance-left:5pt;mso-wrap-distance-right:5pt;mso-position-horizontal-relative:page;mso-position-vertical-relative:page" wrapcoords="0 0" filled="f" stroked="f">
          <v:textbox style="mso-fit-shape-to-text:t" inset="0,0,0,0">
            <w:txbxContent>
              <w:p w:rsidR="008766C6" w:rsidRDefault="008766C6">
                <w:pPr>
                  <w:spacing w:line="240" w:lineRule="auto"/>
                </w:pPr>
                <w:fldSimple w:instr=" PAGE \* MERGEFORMAT ">
                  <w:r>
                    <w:rPr>
                      <w:noProof/>
                    </w:rPr>
                    <w:t>6</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6C6" w:rsidRDefault="008766C6">
    <w:pPr>
      <w:rPr>
        <w:sz w:val="2"/>
        <w:szCs w:val="2"/>
      </w:rPr>
    </w:pPr>
    <w:r w:rsidRPr="00F20A28">
      <w:rPr>
        <w:sz w:val="24"/>
        <w:szCs w:val="24"/>
        <w:lang w:bidi="ru-RU"/>
      </w:rPr>
      <w:pict>
        <v:shapetype id="_x0000_t202" coordsize="21600,21600" o:spt="202" path="m,l,21600r21600,l21600,xe">
          <v:stroke joinstyle="miter"/>
          <v:path gradientshapeok="t" o:connecttype="rect"/>
        </v:shapetype>
        <v:shape id="_x0000_s609731" type="#_x0000_t202" style="position:absolute;left:0;text-align:left;margin-left:314.4pt;margin-top:800.85pt;width:10.8pt;height:8.4pt;z-index:-251610112;mso-wrap-style:none;mso-wrap-distance-left:5pt;mso-wrap-distance-right:5pt;mso-position-horizontal-relative:page;mso-position-vertical-relative:page" wrapcoords="0 0" filled="f" stroked="f">
          <v:textbox style="mso-fit-shape-to-text:t" inset="0,0,0,0">
            <w:txbxContent>
              <w:p w:rsidR="008766C6" w:rsidRDefault="008766C6">
                <w:pPr>
                  <w:spacing w:line="240" w:lineRule="auto"/>
                </w:pPr>
                <w:fldSimple w:instr=" PAGE \* MERGEFORMAT ">
                  <w:r w:rsidRPr="00886826">
                    <w:rPr>
                      <w:noProof/>
                    </w:rPr>
                    <w:t>14</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6C6" w:rsidRDefault="008766C6">
    <w:pPr>
      <w:rPr>
        <w:sz w:val="2"/>
        <w:szCs w:val="2"/>
      </w:rPr>
    </w:pPr>
    <w:r w:rsidRPr="00F20A28">
      <w:rPr>
        <w:sz w:val="24"/>
        <w:szCs w:val="24"/>
        <w:lang w:bidi="ru-RU"/>
      </w:rPr>
      <w:pict>
        <v:shapetype id="_x0000_t202" coordsize="21600,21600" o:spt="202" path="m,l,21600r21600,l21600,xe">
          <v:stroke joinstyle="miter"/>
          <v:path gradientshapeok="t" o:connecttype="rect"/>
        </v:shapetype>
        <v:shape id="_x0000_s609732" type="#_x0000_t202" style="position:absolute;left:0;text-align:left;margin-left:314.4pt;margin-top:800.85pt;width:10.8pt;height:8.4pt;z-index:-251609088;mso-wrap-style:none;mso-wrap-distance-left:5pt;mso-wrap-distance-right:5pt;mso-position-horizontal-relative:page;mso-position-vertical-relative:page" wrapcoords="0 0" filled="f" stroked="f">
          <v:textbox style="mso-fit-shape-to-text:t" inset="0,0,0,0">
            <w:txbxContent>
              <w:p w:rsidR="008766C6" w:rsidRDefault="008766C6">
                <w:pPr>
                  <w:spacing w:line="240" w:lineRule="auto"/>
                </w:pPr>
                <w:fldSimple w:instr=" PAGE \* MERGEFORMAT ">
                  <w:r>
                    <w:rPr>
                      <w:noProof/>
                    </w:rPr>
                    <w:t>17</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6C6" w:rsidRDefault="008766C6">
    <w:pPr>
      <w:rPr>
        <w:sz w:val="2"/>
        <w:szCs w:val="2"/>
      </w:rPr>
    </w:pPr>
    <w:r w:rsidRPr="00F20A28">
      <w:rPr>
        <w:sz w:val="24"/>
        <w:szCs w:val="24"/>
        <w:lang w:bidi="ru-RU"/>
      </w:rPr>
      <w:pict>
        <v:shapetype id="_x0000_t202" coordsize="21600,21600" o:spt="202" path="m,l,21600r21600,l21600,xe">
          <v:stroke joinstyle="miter"/>
          <v:path gradientshapeok="t" o:connecttype="rect"/>
        </v:shapetype>
        <v:shape id="_x0000_s609733" type="#_x0000_t202" style="position:absolute;left:0;text-align:left;margin-left:314.4pt;margin-top:800.85pt;width:10.8pt;height:8.4pt;z-index:-251608064;mso-wrap-style:none;mso-wrap-distance-left:5pt;mso-wrap-distance-right:5pt;mso-position-horizontal-relative:page;mso-position-vertical-relative:page" wrapcoords="0 0" filled="f" stroked="f">
          <v:textbox style="mso-fit-shape-to-text:t" inset="0,0,0,0">
            <w:txbxContent>
              <w:p w:rsidR="008766C6" w:rsidRDefault="008766C6">
                <w:pPr>
                  <w:spacing w:line="240" w:lineRule="auto"/>
                </w:pPr>
                <w:fldSimple w:instr=" PAGE \* MERGEFORMAT ">
                  <w:r w:rsidRPr="00886826">
                    <w:rPr>
                      <w:noProof/>
                    </w:rPr>
                    <w:t>22</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6C6" w:rsidRDefault="008766C6">
    <w:pPr>
      <w:rPr>
        <w:sz w:val="2"/>
        <w:szCs w:val="2"/>
      </w:rPr>
    </w:pPr>
    <w:r w:rsidRPr="00F20A28">
      <w:rPr>
        <w:sz w:val="24"/>
        <w:szCs w:val="24"/>
        <w:lang w:bidi="ru-RU"/>
      </w:rPr>
      <w:pict>
        <v:shapetype id="_x0000_t202" coordsize="21600,21600" o:spt="202" path="m,l,21600r21600,l21600,xe">
          <v:stroke joinstyle="miter"/>
          <v:path gradientshapeok="t" o:connecttype="rect"/>
        </v:shapetype>
        <v:shape id="_x0000_s609734" type="#_x0000_t202" style="position:absolute;left:0;text-align:left;margin-left:314.4pt;margin-top:800.85pt;width:10.8pt;height:8.4pt;z-index:-251607040;mso-wrap-style:none;mso-wrap-distance-left:5pt;mso-wrap-distance-right:5pt;mso-position-horizontal-relative:page;mso-position-vertical-relative:page" wrapcoords="0 0" filled="f" stroked="f">
          <v:textbox style="mso-fit-shape-to-text:t" inset="0,0,0,0">
            <w:txbxContent>
              <w:p w:rsidR="008766C6" w:rsidRDefault="008766C6">
                <w:pPr>
                  <w:spacing w:line="240" w:lineRule="auto"/>
                </w:pPr>
                <w:fldSimple w:instr=" PAGE \* MERGEFORMAT ">
                  <w:r>
                    <w:rPr>
                      <w:noProof/>
                    </w:rPr>
                    <w:t>26</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675" w:rsidRDefault="00592675">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92675" w:rsidRDefault="00592675">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675" w:rsidRDefault="00592675">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92675" w:rsidRDefault="00592675">
                <w:pPr>
                  <w:spacing w:line="240" w:lineRule="auto"/>
                </w:pPr>
                <w:fldSimple w:instr=" PAGE \* MERGEFORMAT ">
                  <w:r w:rsidR="008766C6" w:rsidRPr="008766C6">
                    <w:rPr>
                      <w:rStyle w:val="afffff9"/>
                      <w:noProof/>
                    </w:rPr>
                    <w:t>32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675" w:rsidRDefault="00592675"/>
    <w:p w:rsidR="00592675" w:rsidRDefault="00592675"/>
    <w:p w:rsidR="00592675" w:rsidRDefault="00592675"/>
    <w:p w:rsidR="00592675" w:rsidRDefault="00592675"/>
    <w:p w:rsidR="00592675" w:rsidRDefault="00592675"/>
    <w:p w:rsidR="00592675" w:rsidRDefault="00592675"/>
    <w:p w:rsidR="00592675" w:rsidRDefault="00592675">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92675" w:rsidRDefault="00592675">
                  <w:pPr>
                    <w:spacing w:line="240" w:lineRule="auto"/>
                  </w:pPr>
                  <w:fldSimple w:instr=" PAGE \* MERGEFORMAT ">
                    <w:r w:rsidRPr="003A7166">
                      <w:rPr>
                        <w:rStyle w:val="afffff9"/>
                        <w:b w:val="0"/>
                        <w:bCs w:val="0"/>
                        <w:noProof/>
                      </w:rPr>
                      <w:t>25</w:t>
                    </w:r>
                  </w:fldSimple>
                </w:p>
              </w:txbxContent>
            </v:textbox>
            <w10:wrap anchorx="page" anchory="page"/>
          </v:shape>
        </w:pict>
      </w:r>
    </w:p>
    <w:p w:rsidR="00592675" w:rsidRDefault="00592675"/>
    <w:p w:rsidR="00592675" w:rsidRDefault="00592675"/>
    <w:p w:rsidR="00592675" w:rsidRDefault="00592675">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92675" w:rsidRDefault="00592675"/>
                <w:p w:rsidR="00592675" w:rsidRDefault="00592675">
                  <w:pPr>
                    <w:pStyle w:val="1ffffff7"/>
                    <w:spacing w:line="240" w:lineRule="auto"/>
                  </w:pPr>
                  <w:fldSimple w:instr=" PAGE \* MERGEFORMAT ">
                    <w:r w:rsidRPr="003A7166">
                      <w:rPr>
                        <w:rStyle w:val="3b"/>
                        <w:noProof/>
                      </w:rPr>
                      <w:t>25</w:t>
                    </w:r>
                  </w:fldSimple>
                </w:p>
              </w:txbxContent>
            </v:textbox>
            <w10:wrap anchorx="page" anchory="page"/>
          </v:shape>
        </w:pict>
      </w:r>
    </w:p>
    <w:p w:rsidR="00592675" w:rsidRDefault="00592675"/>
    <w:p w:rsidR="00592675" w:rsidRDefault="00592675">
      <w:pPr>
        <w:rPr>
          <w:sz w:val="2"/>
          <w:szCs w:val="2"/>
        </w:rPr>
      </w:pPr>
    </w:p>
    <w:p w:rsidR="00592675" w:rsidRDefault="00592675"/>
    <w:p w:rsidR="00592675" w:rsidRDefault="00592675">
      <w:pPr>
        <w:spacing w:after="0" w:line="240" w:lineRule="auto"/>
      </w:pPr>
    </w:p>
  </w:footnote>
  <w:footnote w:type="continuationSeparator" w:id="0">
    <w:p w:rsidR="00592675" w:rsidRDefault="005926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6C6" w:rsidRDefault="008766C6">
    <w:pPr>
      <w:rPr>
        <w:sz w:val="2"/>
        <w:szCs w:val="2"/>
      </w:rPr>
    </w:pPr>
    <w:r w:rsidRPr="00F20A28">
      <w:rPr>
        <w:sz w:val="24"/>
        <w:szCs w:val="24"/>
        <w:lang w:bidi="ru-RU"/>
      </w:rPr>
      <w:pict>
        <v:shapetype id="_x0000_t202" coordsize="21600,21600" o:spt="202" path="m,l,21600r21600,l21600,xe">
          <v:stroke joinstyle="miter"/>
          <v:path gradientshapeok="t" o:connecttype="rect"/>
        </v:shapetype>
        <v:shape id="_x0000_s609727" type="#_x0000_t202" style="position:absolute;left:0;text-align:left;margin-left:302.15pt;margin-top:76.25pt;width:68.4pt;height:11.3pt;z-index:-251614208;mso-wrap-style:none;mso-wrap-distance-left:5pt;mso-wrap-distance-right:5pt;mso-position-horizontal-relative:page;mso-position-vertical-relative:page" wrapcoords="0 0" filled="f" stroked="f">
          <v:textbox style="mso-fit-shape-to-text:t" inset="0,0,0,0">
            <w:txbxContent>
              <w:p w:rsidR="008766C6" w:rsidRDefault="008766C6">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6C6" w:rsidRDefault="008766C6">
    <w:pPr>
      <w:rPr>
        <w:sz w:val="2"/>
        <w:szCs w:val="2"/>
      </w:rPr>
    </w:pPr>
    <w:r w:rsidRPr="00F20A28">
      <w:rPr>
        <w:sz w:val="24"/>
        <w:szCs w:val="24"/>
        <w:lang w:bidi="ru-RU"/>
      </w:rPr>
      <w:pict>
        <v:shapetype id="_x0000_t202" coordsize="21600,21600" o:spt="202" path="m,l,21600r21600,l21600,xe">
          <v:stroke joinstyle="miter"/>
          <v:path gradientshapeok="t" o:connecttype="rect"/>
        </v:shapetype>
        <v:shape id="_x0000_s609728" type="#_x0000_t202" style="position:absolute;left:0;text-align:left;margin-left:257.3pt;margin-top:55.6pt;width:60pt;height:11.3pt;z-index:-251613184;mso-wrap-style:none;mso-wrap-distance-left:5pt;mso-wrap-distance-right:5pt;mso-position-horizontal-relative:page;mso-position-vertical-relative:page" wrapcoords="0 0" filled="f" stroked="f">
          <v:textbox style="mso-fit-shape-to-text:t" inset="0,0,0,0">
            <w:txbxContent>
              <w:p w:rsidR="008766C6" w:rsidRDefault="008766C6">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6C6" w:rsidRDefault="008766C6"/>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6C6" w:rsidRDefault="008766C6"/>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675" w:rsidRPr="005856C0" w:rsidRDefault="0059267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2E37A3A"/>
    <w:multiLevelType w:val="multilevel"/>
    <w:tmpl w:val="B9E4D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BA37F4"/>
    <w:multiLevelType w:val="multilevel"/>
    <w:tmpl w:val="74241B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2C3B68"/>
    <w:multiLevelType w:val="multilevel"/>
    <w:tmpl w:val="8A5C80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B8F168C"/>
    <w:multiLevelType w:val="multilevel"/>
    <w:tmpl w:val="56DCB4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F15182"/>
    <w:multiLevelType w:val="multilevel"/>
    <w:tmpl w:val="55F62662"/>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C997820"/>
    <w:multiLevelType w:val="multilevel"/>
    <w:tmpl w:val="583A20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CE5506D"/>
    <w:multiLevelType w:val="multilevel"/>
    <w:tmpl w:val="392A5E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7616B9"/>
    <w:multiLevelType w:val="multilevel"/>
    <w:tmpl w:val="B2A63CF6"/>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386677"/>
    <w:multiLevelType w:val="multilevel"/>
    <w:tmpl w:val="46825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F8105E"/>
    <w:multiLevelType w:val="multilevel"/>
    <w:tmpl w:val="130646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5C137E9"/>
    <w:multiLevelType w:val="multilevel"/>
    <w:tmpl w:val="2C5085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865680"/>
    <w:multiLevelType w:val="multilevel"/>
    <w:tmpl w:val="8278C8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B651E16"/>
    <w:multiLevelType w:val="multilevel"/>
    <w:tmpl w:val="D38C304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2">
    <w:nsid w:val="20CC7402"/>
    <w:multiLevelType w:val="multilevel"/>
    <w:tmpl w:val="A8D8151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5C95B69"/>
    <w:multiLevelType w:val="multilevel"/>
    <w:tmpl w:val="2542AB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8324E7C"/>
    <w:multiLevelType w:val="multilevel"/>
    <w:tmpl w:val="87E866D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D94F10"/>
    <w:multiLevelType w:val="multilevel"/>
    <w:tmpl w:val="AD6CAF4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F5E624A"/>
    <w:multiLevelType w:val="multilevel"/>
    <w:tmpl w:val="D382B2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32C4BFA"/>
    <w:multiLevelType w:val="multilevel"/>
    <w:tmpl w:val="D3A88F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76D1C73"/>
    <w:multiLevelType w:val="multilevel"/>
    <w:tmpl w:val="2BF48D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2160662"/>
    <w:multiLevelType w:val="multilevel"/>
    <w:tmpl w:val="F7EA8C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27A019C"/>
    <w:multiLevelType w:val="multilevel"/>
    <w:tmpl w:val="C8829594"/>
    <w:lvl w:ilvl="0">
      <w:start w:val="4"/>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31249BB"/>
    <w:multiLevelType w:val="multilevel"/>
    <w:tmpl w:val="9614213E"/>
    <w:lvl w:ilvl="0">
      <w:start w:val="1"/>
      <w:numFmt w:val="decimal"/>
      <w:lvlText w:val="%1."/>
      <w:lvlJc w:val="left"/>
      <w:rPr>
        <w:rFonts w:ascii="Georgia" w:eastAsia="Georgia" w:hAnsi="Georgia" w:cs="Georgia"/>
        <w:b w:val="0"/>
        <w:bCs w:val="0"/>
        <w:i w:val="0"/>
        <w:iCs w:val="0"/>
        <w:smallCaps w:val="0"/>
        <w:strike w:val="0"/>
        <w:color w:val="000000"/>
        <w:spacing w:val="2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6AE319E"/>
    <w:multiLevelType w:val="multilevel"/>
    <w:tmpl w:val="5360E1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7BC38BA"/>
    <w:multiLevelType w:val="multilevel"/>
    <w:tmpl w:val="ED14AB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8DA1191"/>
    <w:multiLevelType w:val="multilevel"/>
    <w:tmpl w:val="52B453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BCB69CE"/>
    <w:multiLevelType w:val="multilevel"/>
    <w:tmpl w:val="80AE16A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D016768"/>
    <w:multiLevelType w:val="multilevel"/>
    <w:tmpl w:val="9872B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E5565B3"/>
    <w:multiLevelType w:val="multilevel"/>
    <w:tmpl w:val="A81CD5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30A5C9D"/>
    <w:multiLevelType w:val="multilevel"/>
    <w:tmpl w:val="89F4D8F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1">
    <w:nsid w:val="584F1422"/>
    <w:multiLevelType w:val="multilevel"/>
    <w:tmpl w:val="2F90159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B5B7829"/>
    <w:multiLevelType w:val="multilevel"/>
    <w:tmpl w:val="194E256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3A5A35"/>
    <w:multiLevelType w:val="multilevel"/>
    <w:tmpl w:val="B934AF5A"/>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303E75"/>
    <w:multiLevelType w:val="multilevel"/>
    <w:tmpl w:val="B30ECF9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1513EE0"/>
    <w:multiLevelType w:val="multilevel"/>
    <w:tmpl w:val="D146E1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7">
    <w:nsid w:val="626D395E"/>
    <w:multiLevelType w:val="multilevel"/>
    <w:tmpl w:val="EF02A6C8"/>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3434554"/>
    <w:multiLevelType w:val="multilevel"/>
    <w:tmpl w:val="E42E7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3F449ED"/>
    <w:multiLevelType w:val="multilevel"/>
    <w:tmpl w:val="90D8248A"/>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5025960"/>
    <w:multiLevelType w:val="multilevel"/>
    <w:tmpl w:val="1B503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22">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23">
    <w:nsid w:val="779D084E"/>
    <w:multiLevelType w:val="multilevel"/>
    <w:tmpl w:val="86887E02"/>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BF2AC4"/>
    <w:multiLevelType w:val="multilevel"/>
    <w:tmpl w:val="BB46FD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954449"/>
    <w:multiLevelType w:val="multilevel"/>
    <w:tmpl w:val="CAD039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1"/>
  </w:num>
  <w:num w:numId="7">
    <w:abstractNumId w:val="90"/>
  </w:num>
  <w:num w:numId="8">
    <w:abstractNumId w:val="119"/>
  </w:num>
  <w:num w:numId="9">
    <w:abstractNumId w:val="92"/>
  </w:num>
  <w:num w:numId="10">
    <w:abstractNumId w:val="105"/>
  </w:num>
  <w:num w:numId="11">
    <w:abstractNumId w:val="123"/>
  </w:num>
  <w:num w:numId="12">
    <w:abstractNumId w:val="104"/>
  </w:num>
  <w:num w:numId="13">
    <w:abstractNumId w:val="125"/>
  </w:num>
  <w:num w:numId="14">
    <w:abstractNumId w:val="109"/>
  </w:num>
  <w:num w:numId="15">
    <w:abstractNumId w:val="107"/>
  </w:num>
  <w:num w:numId="16">
    <w:abstractNumId w:val="98"/>
  </w:num>
  <w:num w:numId="17">
    <w:abstractNumId w:val="118"/>
  </w:num>
  <w:num w:numId="18">
    <w:abstractNumId w:val="88"/>
  </w:num>
  <w:num w:numId="19">
    <w:abstractNumId w:val="112"/>
  </w:num>
  <w:num w:numId="20">
    <w:abstractNumId w:val="101"/>
  </w:num>
  <w:num w:numId="21">
    <w:abstractNumId w:val="124"/>
  </w:num>
  <w:num w:numId="22">
    <w:abstractNumId w:val="89"/>
  </w:num>
  <w:num w:numId="23">
    <w:abstractNumId w:val="97"/>
  </w:num>
  <w:num w:numId="24">
    <w:abstractNumId w:val="93"/>
  </w:num>
  <w:num w:numId="25">
    <w:abstractNumId w:val="103"/>
  </w:num>
  <w:num w:numId="26">
    <w:abstractNumId w:val="79"/>
  </w:num>
  <w:num w:numId="27">
    <w:abstractNumId w:val="120"/>
  </w:num>
  <w:num w:numId="28">
    <w:abstractNumId w:val="87"/>
  </w:num>
  <w:num w:numId="29">
    <w:abstractNumId w:val="115"/>
  </w:num>
  <w:num w:numId="30">
    <w:abstractNumId w:val="96"/>
  </w:num>
  <w:num w:numId="31">
    <w:abstractNumId w:val="74"/>
  </w:num>
  <w:num w:numId="32">
    <w:abstractNumId w:val="102"/>
  </w:num>
  <w:num w:numId="33">
    <w:abstractNumId w:val="83"/>
  </w:num>
  <w:num w:numId="34">
    <w:abstractNumId w:val="80"/>
  </w:num>
  <w:num w:numId="35">
    <w:abstractNumId w:val="117"/>
  </w:num>
  <w:num w:numId="36">
    <w:abstractNumId w:val="113"/>
  </w:num>
  <w:num w:numId="37">
    <w:abstractNumId w:val="100"/>
  </w:num>
  <w:num w:numId="38">
    <w:abstractNumId w:val="99"/>
  </w:num>
  <w:num w:numId="39">
    <w:abstractNumId w:val="108"/>
  </w:num>
  <w:num w:numId="40">
    <w:abstractNumId w:val="76"/>
  </w:num>
  <w:num w:numId="41">
    <w:abstractNumId w:val="82"/>
  </w:num>
  <w:num w:numId="42">
    <w:abstractNumId w:val="114"/>
  </w:num>
  <w:num w:numId="43">
    <w:abstractNumId w:val="106"/>
  </w:num>
  <w:num w:numId="44">
    <w:abstractNumId w:val="111"/>
  </w:num>
  <w:num w:numId="45">
    <w:abstractNumId w:val="71"/>
  </w:num>
  <w:num w:numId="46">
    <w:abstractNumId w:val="85"/>
  </w:num>
  <w:num w:numId="47">
    <w:abstractNumId w:val="9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5"/>
    <o:shapelayout v:ext="edit">
      <o:idmap v:ext="edit" data="593,595"/>
    </o:shapelayout>
  </w:hdrShapeDefaults>
  <w:footnotePr>
    <w:numFmt w:val="chicago"/>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theme" Target="theme/theme1.xml"/></Relationships>
</file>

<file path=word/_rels/header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BB45C5-610E-4255-8196-BBD70689C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5637</TotalTime>
  <Pages>32</Pages>
  <Words>6891</Words>
  <Characters>39284</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46083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72</cp:revision>
  <cp:lastPrinted>2009-02-06T05:36:00Z</cp:lastPrinted>
  <dcterms:created xsi:type="dcterms:W3CDTF">2022-03-10T19:16:00Z</dcterms:created>
  <dcterms:modified xsi:type="dcterms:W3CDTF">2022-03-18T14:57:00Z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